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47F24" w:rsidRPr="00747F24" w:rsidRDefault="00747F24" w:rsidP="00747F24">
      <w:pPr>
        <w:jc w:val="center"/>
        <w:rPr>
          <w:b/>
          <w:bCs/>
          <w:sz w:val="32"/>
          <w:szCs w:val="32"/>
        </w:rPr>
      </w:pPr>
      <w:r w:rsidRPr="00747F24">
        <w:rPr>
          <w:b/>
          <w:bCs/>
          <w:sz w:val="32"/>
          <w:szCs w:val="32"/>
        </w:rPr>
        <w:t>TỔNG HỢP MẪU LỜI NHẬN XÉT HỌC SINH TIỂU HỌC THEO THÔNG TƯ 27</w:t>
      </w:r>
    </w:p>
    <w:p w:rsidR="00747F24" w:rsidRPr="00747F24" w:rsidRDefault="00747F24" w:rsidP="00747F24">
      <w:pPr>
        <w:pStyle w:val="Heading3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I. Nhận xét năng lực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1. Năng lực tự chủ và tự học</w:t>
      </w:r>
    </w:p>
    <w:p w:rsidR="00747F24" w:rsidRPr="00747F24" w:rsidRDefault="00747F24" w:rsidP="00747F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có ý thức tự giác trong học tập, thường xuyên hoàn thành bài tập đúng hạn.</w:t>
      </w:r>
    </w:p>
    <w:p w:rsidR="00747F24" w:rsidRPr="00747F24" w:rsidRDefault="00747F24" w:rsidP="00747F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biết lập kế hoạch học tập cá nhân và thực hiện một cách nghiêm túc.</w:t>
      </w:r>
    </w:p>
    <w:p w:rsidR="00747F24" w:rsidRPr="00747F24" w:rsidRDefault="00747F24" w:rsidP="00747F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chủ động tìm kiếm thông tin để bổ sung kiến thức cho bài học.</w:t>
      </w:r>
    </w:p>
    <w:p w:rsidR="00747F24" w:rsidRPr="00747F24" w:rsidRDefault="00747F24" w:rsidP="00747F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rèn luyện thêm kỹ năng tự đánh giá kết quả học tập của bản thân.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2. Năng lực giao tiếp và hợp tác</w:t>
      </w:r>
    </w:p>
    <w:p w:rsidR="00747F24" w:rsidRPr="00747F24" w:rsidRDefault="00747F24" w:rsidP="00747F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giao tiếp lịch sự, biết lắng nghe và phản hồi ý kiến của bạn bè.</w:t>
      </w:r>
    </w:p>
    <w:p w:rsidR="00747F24" w:rsidRPr="00747F24" w:rsidRDefault="00747F24" w:rsidP="00747F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tích cực tham gia thảo luận nhóm và hỗ trợ các bạn trong quá trình học tập.</w:t>
      </w:r>
    </w:p>
    <w:p w:rsidR="00747F24" w:rsidRPr="00747F24" w:rsidRDefault="00747F24" w:rsidP="00747F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mạnh dạn hơn trong việc trình bày ý kiến cá nhân trước tập thể.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3. Năng lực giải quyết vấn đề và sáng tạo</w:t>
      </w:r>
    </w:p>
    <w:p w:rsidR="00747F24" w:rsidRPr="00747F24" w:rsidRDefault="00747F24" w:rsidP="00747F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biết phân tích tình huống và đưa ra giải pháp phù hợp trong học tập.</w:t>
      </w:r>
    </w:p>
    <w:p w:rsidR="00747F24" w:rsidRPr="00747F24" w:rsidRDefault="00747F24" w:rsidP="00747F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thể hiện sự sáng tạo trong cách tiếp cận và giải quyết bài tập.</w:t>
      </w:r>
    </w:p>
    <w:p w:rsidR="00747F24" w:rsidRPr="00747F24" w:rsidRDefault="00747F24" w:rsidP="00747F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phát huy hơn nữa khả năng tư duy phản biện để nâng cao hiệu quả học tập.</w:t>
      </w:r>
    </w:p>
    <w:p w:rsidR="00747F24" w:rsidRPr="00747F24" w:rsidRDefault="00747F24" w:rsidP="00747F24">
      <w:pPr>
        <w:pStyle w:val="Heading3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II. Nhận xét phẩm chất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1. Chăm chỉ</w:t>
      </w:r>
    </w:p>
    <w:p w:rsidR="00747F24" w:rsidRPr="00747F24" w:rsidRDefault="00747F24" w:rsidP="00747F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chăm chỉ, luôn nỗ lực hoàn thành tốt nhiệm vụ được giao.</w:t>
      </w:r>
    </w:p>
    <w:p w:rsidR="00747F24" w:rsidRPr="00747F24" w:rsidRDefault="00747F24" w:rsidP="00747F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tích cực tham gia các hoạt động học tập và rèn luyện của lớp.</w:t>
      </w:r>
    </w:p>
    <w:p w:rsidR="00747F24" w:rsidRPr="00747F24" w:rsidRDefault="00747F24" w:rsidP="00747F2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duy trì sự kiên trì khi gặp những bài học khó.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2. Trách nhiệm</w:t>
      </w:r>
    </w:p>
    <w:p w:rsidR="00747F24" w:rsidRPr="00747F24" w:rsidRDefault="00747F24" w:rsidP="00747F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có tinh thần trách nhiệm cao, luôn hoàn thành nhiệm vụ đúng thời hạn.</w:t>
      </w:r>
    </w:p>
    <w:p w:rsidR="00747F24" w:rsidRPr="00747F24" w:rsidRDefault="00747F24" w:rsidP="00747F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biết giữ gìn và bảo quản đồ dùng học tập cẩn thận.</w:t>
      </w:r>
    </w:p>
    <w:p w:rsidR="00747F24" w:rsidRPr="00747F24" w:rsidRDefault="00747F24" w:rsidP="00747F2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chủ động hơn trong việc nhận và thực hiện các nhiệm vụ chung của lớp.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lastRenderedPageBreak/>
        <w:t>3. Trung thực</w:t>
      </w:r>
    </w:p>
    <w:p w:rsidR="00747F24" w:rsidRPr="00747F24" w:rsidRDefault="00747F24" w:rsidP="00747F2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luôn trung thực trong học tập, không gian lận trong kiểm tra.</w:t>
      </w:r>
    </w:p>
    <w:p w:rsidR="00747F24" w:rsidRPr="00747F24" w:rsidRDefault="00747F24" w:rsidP="00747F2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biết nhận lỗi khi mắc sai sót và cố gắng sửa chữa.</w:t>
      </w:r>
    </w:p>
    <w:p w:rsidR="00747F24" w:rsidRPr="00747F24" w:rsidRDefault="00747F24" w:rsidP="00747F2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giữ vững phẩm chất trung thực trong mọi hoạt động học tập và sinh hoạt.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4. Đoàn kết</w:t>
      </w:r>
    </w:p>
    <w:p w:rsidR="00747F24" w:rsidRPr="00747F24" w:rsidRDefault="00747F24" w:rsidP="00747F2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hòa đồng với bạn bè, sẵn sàng giúp đỡ khi có người gặp khó khăn.</w:t>
      </w:r>
    </w:p>
    <w:p w:rsidR="00747F24" w:rsidRPr="00747F24" w:rsidRDefault="00747F24" w:rsidP="00747F2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tích cực tham gia các hoạt động tập thể và xây dựng tinh thần đoàn kết trong lớp.</w:t>
      </w:r>
    </w:p>
    <w:p w:rsidR="00747F24" w:rsidRPr="00747F24" w:rsidRDefault="00747F24" w:rsidP="00747F2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phát huy hơn nữa vai trò kết nối giữa các bạn trong nhóm.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5. Yêu thương</w:t>
      </w:r>
    </w:p>
    <w:p w:rsidR="00747F24" w:rsidRPr="00747F24" w:rsidRDefault="00747F24" w:rsidP="00747F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biết quan tâm, chia sẻ với bạn bè và người thân.</w:t>
      </w:r>
    </w:p>
    <w:p w:rsidR="00747F24" w:rsidRPr="00747F24" w:rsidRDefault="00747F24" w:rsidP="00747F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thể hiện lòng yêu thương qua hành động cụ thể như giúp đỡ bạn yếu hơn trong học tập.</w:t>
      </w:r>
    </w:p>
    <w:p w:rsidR="00747F24" w:rsidRPr="00747F24" w:rsidRDefault="00747F24" w:rsidP="00747F2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mở rộng lòng yêu thương đến với mọi người xung quanh, không phân biệt đối xử.</w:t>
      </w:r>
    </w:p>
    <w:p w:rsidR="00747F24" w:rsidRPr="00747F24" w:rsidRDefault="00747F24" w:rsidP="00747F24">
      <w:pPr>
        <w:pStyle w:val="Heading3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III. Nhận xét các môn học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1. Môn Tiếng Việt</w:t>
      </w:r>
    </w:p>
    <w:p w:rsidR="00747F24" w:rsidRPr="00747F24" w:rsidRDefault="00747F24" w:rsidP="00747F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đọc trôi chảy, phát âm rõ ràng và biết ngắt nghỉ hợp lý.</w:t>
      </w:r>
    </w:p>
    <w:p w:rsidR="00747F24" w:rsidRPr="00747F24" w:rsidRDefault="00747F24" w:rsidP="00747F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viết đúng chính tả, câu văn mạch lạc và có ý tưởng sáng tạo.</w:t>
      </w:r>
    </w:p>
    <w:p w:rsidR="00747F24" w:rsidRPr="00747F24" w:rsidRDefault="00747F24" w:rsidP="00747F2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rèn luyện thêm kỹ năng viết đoạn văn để nâng cao khả năng diễn đạt.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2. Môn Toán</w:t>
      </w:r>
    </w:p>
    <w:p w:rsidR="00747F24" w:rsidRPr="00747F24" w:rsidRDefault="00747F24" w:rsidP="00747F2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nắm vững các phép tính cơ bản và áp dụng vào giải toán thực tế.</w:t>
      </w:r>
    </w:p>
    <w:p w:rsidR="00747F24" w:rsidRPr="00747F24" w:rsidRDefault="00747F24" w:rsidP="00747F2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có tư duy logic, giải quyết bài toán một cách hiệu quả.</w:t>
      </w:r>
    </w:p>
    <w:p w:rsidR="00747F24" w:rsidRPr="00747F24" w:rsidRDefault="00747F24" w:rsidP="00747F2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luyện tập thêm để nâng cao tốc độ và độ chính xác trong tính toán.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3. Môn Tiếng Anh</w:t>
      </w:r>
    </w:p>
    <w:p w:rsidR="00747F24" w:rsidRPr="00747F24" w:rsidRDefault="00747F24" w:rsidP="00747F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phát âm chuẩn, biết sử dụng từ vựng phù hợp trong giao tiếp.</w:t>
      </w:r>
    </w:p>
    <w:p w:rsidR="00747F24" w:rsidRPr="00747F24" w:rsidRDefault="00747F24" w:rsidP="00747F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tích cực tham gia các hoạt động nghe, nói và viết tiếng Anh.</w:t>
      </w:r>
    </w:p>
    <w:p w:rsidR="00747F24" w:rsidRPr="00747F24" w:rsidRDefault="00747F24" w:rsidP="00747F2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cải thiện kỹ năng nghe hiểu để nâng cao khả năng phản xạ ngôn ngữ.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lastRenderedPageBreak/>
        <w:t>4. Môn Tự nhiên và Xã hội</w:t>
      </w:r>
    </w:p>
    <w:p w:rsidR="00747F24" w:rsidRPr="00747F24" w:rsidRDefault="00747F24" w:rsidP="00747F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hiểu biết về các hiện tượng tự nhiên và xã hội xung quanh.</w:t>
      </w:r>
    </w:p>
    <w:p w:rsidR="00747F24" w:rsidRPr="00747F24" w:rsidRDefault="00747F24" w:rsidP="00747F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biết liên hệ kiến thức đã học vào thực tế cuộc sống.</w:t>
      </w:r>
    </w:p>
    <w:p w:rsidR="00747F24" w:rsidRPr="00747F24" w:rsidRDefault="00747F24" w:rsidP="00747F2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phát huy khả năng quan sát và phân tích để hiểu sâu hơn về các vấn đề xã hội.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5. Môn Khoa học</w:t>
      </w:r>
    </w:p>
    <w:p w:rsidR="00747F24" w:rsidRPr="00747F24" w:rsidRDefault="00747F24" w:rsidP="00747F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có hứng thú với các thí nghiệm và hoạt động thực hành.</w:t>
      </w:r>
    </w:p>
    <w:p w:rsidR="00747F24" w:rsidRPr="00747F24" w:rsidRDefault="00747F24" w:rsidP="00747F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biết đặt câu hỏi và tìm kiếm câu trả lời thông qua quan sát và thử nghiệm.</w:t>
      </w:r>
    </w:p>
    <w:p w:rsidR="00747F24" w:rsidRPr="00747F24" w:rsidRDefault="00747F24" w:rsidP="00747F2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rèn luyện thêm kỹ năng ghi chép và trình bày kết quả thí nghiệm.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6. Môn Lịch sử và Địa lý</w:t>
      </w:r>
    </w:p>
    <w:p w:rsidR="00747F24" w:rsidRPr="00747F24" w:rsidRDefault="00747F24" w:rsidP="00747F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nhớ tốt các sự kiện lịch sử và vị trí địa lý cơ bản.</w:t>
      </w:r>
    </w:p>
    <w:p w:rsidR="00747F24" w:rsidRPr="00747F24" w:rsidRDefault="00747F24" w:rsidP="00747F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biết kể lại các câu chuyện lịch sử một cách sinh động.</w:t>
      </w:r>
    </w:p>
    <w:p w:rsidR="00747F24" w:rsidRPr="00747F24" w:rsidRDefault="00747F24" w:rsidP="00747F2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học cách phân tích nguyên nhân và hậu quả của các sự kiện lịch sử.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7. Môn Đạo đức</w:t>
      </w:r>
    </w:p>
    <w:p w:rsidR="00747F24" w:rsidRPr="00747F24" w:rsidRDefault="00747F24" w:rsidP="00747F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hiểu và thực hiện tốt các quy tắc ứng xử trong lớp học và gia đình.</w:t>
      </w:r>
    </w:p>
    <w:p w:rsidR="00747F24" w:rsidRPr="00747F24" w:rsidRDefault="00747F24" w:rsidP="00747F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biết phân biệt hành vi đúng sai và có thái độ tích cực trong học tập.</w:t>
      </w:r>
    </w:p>
    <w:p w:rsidR="00747F24" w:rsidRPr="00747F24" w:rsidRDefault="00747F24" w:rsidP="00747F2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thể hiện rõ hơn việc áp dụng các bài học đạo đức vào thực tế.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8. Môn Tin học</w:t>
      </w:r>
    </w:p>
    <w:p w:rsidR="00747F24" w:rsidRPr="00747F24" w:rsidRDefault="00747F24" w:rsidP="00747F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sử dụng thành thạo các phần mềm học tập cơ bản.</w:t>
      </w:r>
    </w:p>
    <w:p w:rsidR="00747F24" w:rsidRPr="00747F24" w:rsidRDefault="00747F24" w:rsidP="00747F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biết thao tác chuột và bàn phím một cách linh hoạt.</w:t>
      </w:r>
    </w:p>
    <w:p w:rsidR="00747F24" w:rsidRPr="00747F24" w:rsidRDefault="00747F24" w:rsidP="00747F2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luyện tập thêm để nâng cao kỹ năng soạn thảo văn bản.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9. Môn Mỹ thuật</w:t>
      </w:r>
    </w:p>
    <w:p w:rsidR="00747F24" w:rsidRPr="00747F24" w:rsidRDefault="00747F24" w:rsidP="00747F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thể hiện sự sáng tạo trong các bài vẽ và biết phối hợp màu sắc hài hòa.</w:t>
      </w:r>
    </w:p>
    <w:p w:rsidR="00747F24" w:rsidRPr="00747F24" w:rsidRDefault="00747F24" w:rsidP="00747F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hoàn thành bài đúng thời gian và có ý tưởng độc đáo.</w:t>
      </w:r>
    </w:p>
    <w:p w:rsidR="00747F24" w:rsidRPr="00747F24" w:rsidRDefault="00747F24" w:rsidP="00747F2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rèn luyện thêm kỹ năng vẽ chi tiết và bố cục tranh.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t>10. Môn Âm nhạc</w:t>
      </w:r>
    </w:p>
    <w:p w:rsidR="00747F24" w:rsidRPr="00747F24" w:rsidRDefault="00747F24" w:rsidP="00747F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hát đúng giai điệu, giữ nhịp tốt và thể hiện cảm xúc qua bài hát.</w:t>
      </w:r>
    </w:p>
    <w:p w:rsidR="00747F24" w:rsidRPr="00747F24" w:rsidRDefault="00747F24" w:rsidP="00747F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tích cực tham gia các hoạt động âm nhạc của lớp và trường.</w:t>
      </w:r>
    </w:p>
    <w:p w:rsidR="00747F24" w:rsidRPr="00747F24" w:rsidRDefault="00747F24" w:rsidP="00747F2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luyện tập thêm để nâng cao kỹ năng biểu diễn và sử dụng nhạc cụ.</w:t>
      </w:r>
    </w:p>
    <w:p w:rsidR="00747F24" w:rsidRPr="00747F24" w:rsidRDefault="00747F24" w:rsidP="00747F24">
      <w:pPr>
        <w:pStyle w:val="Heading4"/>
        <w:rPr>
          <w:rFonts w:ascii="Times New Roman" w:hAnsi="Times New Roman" w:cs="Times New Roman"/>
          <w:color w:val="auto"/>
          <w:szCs w:val="26"/>
        </w:rPr>
      </w:pPr>
      <w:r w:rsidRPr="00747F24">
        <w:rPr>
          <w:rFonts w:ascii="Times New Roman" w:hAnsi="Times New Roman" w:cs="Times New Roman"/>
          <w:color w:val="auto"/>
          <w:szCs w:val="26"/>
        </w:rPr>
        <w:lastRenderedPageBreak/>
        <w:t>11. Môn Thể dục</w:t>
      </w:r>
    </w:p>
    <w:p w:rsidR="00747F24" w:rsidRPr="00747F24" w:rsidRDefault="00747F24" w:rsidP="00747F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thực hiện đúng các động tác thể dục và có tinh thần tập luyện cao.</w:t>
      </w:r>
    </w:p>
    <w:p w:rsidR="00747F24" w:rsidRPr="00747F24" w:rsidRDefault="00747F24" w:rsidP="00747F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tham gia đầy đủ các hoạt động thể thao và rèn luyện sức khỏe.</w:t>
      </w:r>
    </w:p>
    <w:p w:rsidR="00747F24" w:rsidRPr="00747F24" w:rsidRDefault="00747F24" w:rsidP="00747F2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="Times New Roman"/>
          <w:szCs w:val="26"/>
        </w:rPr>
      </w:pPr>
      <w:r w:rsidRPr="00747F24">
        <w:rPr>
          <w:rStyle w:val="relative"/>
          <w:rFonts w:cs="Times New Roman"/>
          <w:szCs w:val="26"/>
        </w:rPr>
        <w:t>Em cần chú ý hơn đến kỹ thuật và an toàn trong khi tập luyện.</w:t>
      </w:r>
    </w:p>
    <w:p w:rsidR="001B243F" w:rsidRPr="00747F24" w:rsidRDefault="001B243F" w:rsidP="00747F24">
      <w:pPr>
        <w:rPr>
          <w:rFonts w:cs="Times New Roman"/>
          <w:szCs w:val="26"/>
        </w:rPr>
      </w:pPr>
    </w:p>
    <w:sectPr w:rsidR="001B243F" w:rsidRPr="00747F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B82DEB"/>
    <w:multiLevelType w:val="multilevel"/>
    <w:tmpl w:val="9852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9A7761"/>
    <w:multiLevelType w:val="multilevel"/>
    <w:tmpl w:val="18389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354D77"/>
    <w:multiLevelType w:val="multilevel"/>
    <w:tmpl w:val="45F0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9134E"/>
    <w:multiLevelType w:val="multilevel"/>
    <w:tmpl w:val="9C40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46CBC"/>
    <w:multiLevelType w:val="multilevel"/>
    <w:tmpl w:val="85B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F779A"/>
    <w:multiLevelType w:val="multilevel"/>
    <w:tmpl w:val="3310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31273"/>
    <w:multiLevelType w:val="multilevel"/>
    <w:tmpl w:val="E614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A3C9E"/>
    <w:multiLevelType w:val="multilevel"/>
    <w:tmpl w:val="8BB2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F4D3B"/>
    <w:multiLevelType w:val="multilevel"/>
    <w:tmpl w:val="4A06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243ED1"/>
    <w:multiLevelType w:val="multilevel"/>
    <w:tmpl w:val="2986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D432B4"/>
    <w:multiLevelType w:val="multilevel"/>
    <w:tmpl w:val="D31A4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B51091"/>
    <w:multiLevelType w:val="multilevel"/>
    <w:tmpl w:val="5D6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FC2C74"/>
    <w:multiLevelType w:val="multilevel"/>
    <w:tmpl w:val="52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7B0996"/>
    <w:multiLevelType w:val="multilevel"/>
    <w:tmpl w:val="07825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F6F0C"/>
    <w:multiLevelType w:val="multilevel"/>
    <w:tmpl w:val="F1F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851B13"/>
    <w:multiLevelType w:val="multilevel"/>
    <w:tmpl w:val="BE4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6C44C7"/>
    <w:multiLevelType w:val="multilevel"/>
    <w:tmpl w:val="A602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1577D0"/>
    <w:multiLevelType w:val="multilevel"/>
    <w:tmpl w:val="8308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B261B4"/>
    <w:multiLevelType w:val="multilevel"/>
    <w:tmpl w:val="2336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761714">
    <w:abstractNumId w:val="8"/>
  </w:num>
  <w:num w:numId="2" w16cid:durableId="1786728353">
    <w:abstractNumId w:val="6"/>
  </w:num>
  <w:num w:numId="3" w16cid:durableId="1225919868">
    <w:abstractNumId w:val="5"/>
  </w:num>
  <w:num w:numId="4" w16cid:durableId="836649954">
    <w:abstractNumId w:val="4"/>
  </w:num>
  <w:num w:numId="5" w16cid:durableId="1715613294">
    <w:abstractNumId w:val="7"/>
  </w:num>
  <w:num w:numId="6" w16cid:durableId="870147803">
    <w:abstractNumId w:val="3"/>
  </w:num>
  <w:num w:numId="7" w16cid:durableId="1363437954">
    <w:abstractNumId w:val="2"/>
  </w:num>
  <w:num w:numId="8" w16cid:durableId="1383677017">
    <w:abstractNumId w:val="1"/>
  </w:num>
  <w:num w:numId="9" w16cid:durableId="1706099948">
    <w:abstractNumId w:val="0"/>
  </w:num>
  <w:num w:numId="10" w16cid:durableId="355547754">
    <w:abstractNumId w:val="18"/>
  </w:num>
  <w:num w:numId="11" w16cid:durableId="820923406">
    <w:abstractNumId w:val="14"/>
  </w:num>
  <w:num w:numId="12" w16cid:durableId="858474746">
    <w:abstractNumId w:val="9"/>
  </w:num>
  <w:num w:numId="13" w16cid:durableId="1516306630">
    <w:abstractNumId w:val="21"/>
  </w:num>
  <w:num w:numId="14" w16cid:durableId="1589653040">
    <w:abstractNumId w:val="24"/>
  </w:num>
  <w:num w:numId="15" w16cid:durableId="1152600329">
    <w:abstractNumId w:val="12"/>
  </w:num>
  <w:num w:numId="16" w16cid:durableId="114562957">
    <w:abstractNumId w:val="13"/>
  </w:num>
  <w:num w:numId="17" w16cid:durableId="1618172161">
    <w:abstractNumId w:val="17"/>
  </w:num>
  <w:num w:numId="18" w16cid:durableId="154421597">
    <w:abstractNumId w:val="19"/>
  </w:num>
  <w:num w:numId="19" w16cid:durableId="1330592987">
    <w:abstractNumId w:val="16"/>
  </w:num>
  <w:num w:numId="20" w16cid:durableId="729157213">
    <w:abstractNumId w:val="25"/>
  </w:num>
  <w:num w:numId="21" w16cid:durableId="632715884">
    <w:abstractNumId w:val="15"/>
  </w:num>
  <w:num w:numId="22" w16cid:durableId="1897934333">
    <w:abstractNumId w:val="22"/>
  </w:num>
  <w:num w:numId="23" w16cid:durableId="1678579570">
    <w:abstractNumId w:val="27"/>
  </w:num>
  <w:num w:numId="24" w16cid:durableId="546112307">
    <w:abstractNumId w:val="11"/>
  </w:num>
  <w:num w:numId="25" w16cid:durableId="1233083705">
    <w:abstractNumId w:val="23"/>
  </w:num>
  <w:num w:numId="26" w16cid:durableId="1688409050">
    <w:abstractNumId w:val="10"/>
  </w:num>
  <w:num w:numId="27" w16cid:durableId="1967422094">
    <w:abstractNumId w:val="20"/>
  </w:num>
  <w:num w:numId="28" w16cid:durableId="75452276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B243F"/>
    <w:rsid w:val="0029639D"/>
    <w:rsid w:val="00326F90"/>
    <w:rsid w:val="00747F24"/>
    <w:rsid w:val="00AA1D8D"/>
    <w:rsid w:val="00B47730"/>
    <w:rsid w:val="00CB0664"/>
    <w:rsid w:val="00DB02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7DC93"/>
  <w14:defaultImageDpi w14:val="300"/>
  <w15:docId w15:val="{B78833F9-E69E-4031-B734-8CB6E648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relative">
    <w:name w:val="relative"/>
    <w:basedOn w:val="DefaultParagraphFont"/>
    <w:rsid w:val="00747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3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Tuyền Thanh PTSP TVNĐ</cp:lastModifiedBy>
  <cp:revision>2</cp:revision>
  <dcterms:created xsi:type="dcterms:W3CDTF">2013-12-23T23:15:00Z</dcterms:created>
  <dcterms:modified xsi:type="dcterms:W3CDTF">2025-05-03T02:25:00Z</dcterms:modified>
  <cp:category/>
</cp:coreProperties>
</file>