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E92" w:rsidRDefault="00471E92" w:rsidP="00471E92">
      <w:pPr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471E92">
        <w:rPr>
          <w:rFonts w:ascii="Times New Roman" w:eastAsiaTheme="majorEastAsia" w:hAnsi="Times New Roman" w:cs="Times New Roman"/>
          <w:b/>
          <w:bCs/>
          <w:sz w:val="26"/>
          <w:szCs w:val="26"/>
        </w:rPr>
        <w:t>MẪU NHẬN XÉT MÔN TOÁN THEO THÔNG TƯ 27 MỚI NHẤT 2025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1. Em biết thực hiện phép cộng, trừ trong phạm vi 10 chính xác, cần luyện thêm kỹ năng viết số đẹp và đúng độ cao.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2. Em đếm số đúng, biết sắp xếp thứ tự số từ bé đến lớn. Cần luyện thêm cách trình bày bài rõ ràng.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3. Em xác định số lớn nhất, số bé nhất nhanh. Tuy nhiên, cần cẩn thận hơn khi viết số để tránh nhầm lẫn.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4. Em đã hiểu bài và biết vận dụng tách - gộp số vào phép tính. Tiếp tục phát huy nhé!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5. Em làm bài đầy đủ, chính xác, biết đọc – viết số trong phạm vi 10 tốt. Cố gắng viết chữ số nắn nót hơn.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6. Em biết sử dụng các dấu so sánh đúng. Cần rèn luyện thêm cách trình bày phép tính gọn gàng.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7. Em biết đếm thêm, đếm bớt và sắp xếp dãy số đúng quy luật. Tuy nhiên, cần chú ý tốc độ làm bài.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8. Em có tiến bộ trong việc xác định giá trị chữ số. Hãy cố gắng đọc kỹ đề bài trước khi làm.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9. Em hoàn thành bài với kết quả đúng. Cần rèn thêm kỹ năng viết số rõ ràng, đúng dòng kẻ.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10. Em có khả năng tính toán tốt, biết nhìn tranh viết phép tính. Cố gắng giữ vở sạch đẹp hơn.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11. Em hiểu nội dung bài học, biết sử dụng các thuật ngữ toán học đúng. Tiếp tục phát huy nhé!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12. Em làm tốt bài tập đếm và so sánh số. Cần luyện viết số cho đúng hình dáng và rõ nét.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13. Em chăm chỉ học toán, biết mô tả mối quan hệ giữa các tập hợp. Tiếp tục duy trì sự chăm chỉ này.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14. Em tính toán chính xác nhưng còn chậm. Cố gắng luyện tập thêm để nâng cao tốc độ làm bài.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lastRenderedPageBreak/>
        <w:t>15. Em biết đặt tính và thực hiện phép tính chính xác. Tuy nhiên, chữ số còn nhỏ và chưa đều.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16. Em nắm vững quy tắc so sánh và sắp xếp số. Cần luyện thêm để tăng sự tự tin khi làm bài.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17. Em hoàn thành bài toán đúng nhưng trình bày chưa gọn. Cần rèn kỹ năng trình bày đẹp hơn.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18. Em biết tách - gộp số nhanh, làm bài đúng yêu cầu. Cần chú ý hơn trong việc kiểm tra lại bài.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19. Em đã biết viết phép tính theo sơ đồ tách – gộp. Hãy cố gắng duy trì sự cẩn thận khi làm bài.</w:t>
      </w:r>
    </w:p>
    <w:p w:rsidR="00C823CF" w:rsidRPr="00471E92" w:rsidRDefault="00000000" w:rsidP="00471E92">
      <w:pPr>
        <w:jc w:val="both"/>
        <w:rPr>
          <w:rFonts w:ascii="Times New Roman" w:hAnsi="Times New Roman" w:cs="Times New Roman"/>
          <w:sz w:val="26"/>
          <w:szCs w:val="26"/>
        </w:rPr>
      </w:pPr>
      <w:r w:rsidRPr="00471E92">
        <w:rPr>
          <w:rFonts w:ascii="Times New Roman" w:hAnsi="Times New Roman" w:cs="Times New Roman"/>
          <w:sz w:val="26"/>
          <w:szCs w:val="26"/>
        </w:rPr>
        <w:t>20. Em học toán tích cực, biết xác định và diễn đạt đúng các quan hệ về số. Cần luyện viết số cho đẹp hơn.</w:t>
      </w:r>
    </w:p>
    <w:sectPr w:rsidR="00C823CF" w:rsidRPr="00471E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1249040">
    <w:abstractNumId w:val="8"/>
  </w:num>
  <w:num w:numId="2" w16cid:durableId="9838867">
    <w:abstractNumId w:val="6"/>
  </w:num>
  <w:num w:numId="3" w16cid:durableId="151289412">
    <w:abstractNumId w:val="5"/>
  </w:num>
  <w:num w:numId="4" w16cid:durableId="875237071">
    <w:abstractNumId w:val="4"/>
  </w:num>
  <w:num w:numId="5" w16cid:durableId="232736903">
    <w:abstractNumId w:val="7"/>
  </w:num>
  <w:num w:numId="6" w16cid:durableId="750854541">
    <w:abstractNumId w:val="3"/>
  </w:num>
  <w:num w:numId="7" w16cid:durableId="551884944">
    <w:abstractNumId w:val="2"/>
  </w:num>
  <w:num w:numId="8" w16cid:durableId="1439331864">
    <w:abstractNumId w:val="1"/>
  </w:num>
  <w:num w:numId="9" w16cid:durableId="31163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1E92"/>
    <w:rsid w:val="004C6160"/>
    <w:rsid w:val="00AA1D8D"/>
    <w:rsid w:val="00B47730"/>
    <w:rsid w:val="00C823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52F64"/>
  <w14:defaultImageDpi w14:val="300"/>
  <w15:docId w15:val="{FEF2CE97-4C15-48F8-B23F-5BCCF00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Tuyền Thanh PTSP TVNĐ</cp:lastModifiedBy>
  <cp:revision>2</cp:revision>
  <dcterms:created xsi:type="dcterms:W3CDTF">2013-12-23T23:15:00Z</dcterms:created>
  <dcterms:modified xsi:type="dcterms:W3CDTF">2025-05-03T03:55:00Z</dcterms:modified>
  <cp:category/>
</cp:coreProperties>
</file>