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95A85" w:rsidRPr="00B95A85" w:rsidRDefault="00B95A85" w:rsidP="00B95A8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95A85">
        <w:rPr>
          <w:rFonts w:ascii="Times New Roman" w:hAnsi="Times New Roman" w:cs="Times New Roman"/>
          <w:b/>
          <w:bCs/>
          <w:sz w:val="26"/>
          <w:szCs w:val="26"/>
        </w:rPr>
        <w:t>TỔNG HỢP MẪU LỜI NHẬN XÉT NĂNG LỰC PHẨM CHẤT HỌC SINH THEO THÔNG TƯ 27</w:t>
      </w:r>
    </w:p>
    <w:p w:rsidR="004150AB" w:rsidRPr="00B95A85" w:rsidRDefault="00000000" w:rsidP="00B95A85">
      <w:pPr>
        <w:pStyle w:val="Heading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95A85">
        <w:rPr>
          <w:rFonts w:ascii="Times New Roman" w:hAnsi="Times New Roman" w:cs="Times New Roman"/>
          <w:color w:val="auto"/>
          <w:sz w:val="26"/>
          <w:szCs w:val="26"/>
        </w:rPr>
        <w:t>I. NĂNG LỰC</w:t>
      </w:r>
    </w:p>
    <w:p w:rsidR="004150AB" w:rsidRPr="00B95A85" w:rsidRDefault="00000000" w:rsidP="00B95A85">
      <w:pPr>
        <w:pStyle w:val="Heading3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95A85">
        <w:rPr>
          <w:rFonts w:ascii="Times New Roman" w:hAnsi="Times New Roman" w:cs="Times New Roman"/>
          <w:color w:val="auto"/>
          <w:sz w:val="26"/>
          <w:szCs w:val="26"/>
        </w:rPr>
        <w:t>1. Tự chủ và tự học</w:t>
      </w:r>
    </w:p>
    <w:p w:rsidR="004150AB" w:rsidRPr="00B95A85" w:rsidRDefault="00000000" w:rsidP="00B95A85">
      <w:pPr>
        <w:jc w:val="both"/>
        <w:rPr>
          <w:rFonts w:ascii="Times New Roman" w:hAnsi="Times New Roman" w:cs="Times New Roman"/>
          <w:sz w:val="26"/>
          <w:szCs w:val="26"/>
        </w:rPr>
      </w:pPr>
      <w:r w:rsidRPr="00B95A85">
        <w:rPr>
          <w:rFonts w:ascii="Times New Roman" w:hAnsi="Times New Roman" w:cs="Times New Roman"/>
          <w:sz w:val="26"/>
          <w:szCs w:val="26"/>
        </w:rPr>
        <w:t>- Em luôn chủ động, nghiêm túc trong học tập và có kế hoạch rõ ràng.</w:t>
      </w:r>
    </w:p>
    <w:p w:rsidR="004150AB" w:rsidRPr="00B95A85" w:rsidRDefault="00000000" w:rsidP="00B95A85">
      <w:pPr>
        <w:jc w:val="both"/>
        <w:rPr>
          <w:rFonts w:ascii="Times New Roman" w:hAnsi="Times New Roman" w:cs="Times New Roman"/>
          <w:sz w:val="26"/>
          <w:szCs w:val="26"/>
        </w:rPr>
      </w:pPr>
      <w:r w:rsidRPr="00B95A85">
        <w:rPr>
          <w:rFonts w:ascii="Times New Roman" w:hAnsi="Times New Roman" w:cs="Times New Roman"/>
          <w:sz w:val="26"/>
          <w:szCs w:val="26"/>
        </w:rPr>
        <w:t>- Em biết tự điều chỉnh thái độ và phương pháp học khi gặp khó khăn.</w:t>
      </w:r>
    </w:p>
    <w:p w:rsidR="004150AB" w:rsidRPr="00B95A85" w:rsidRDefault="00000000" w:rsidP="00B95A85">
      <w:pPr>
        <w:jc w:val="both"/>
        <w:rPr>
          <w:rFonts w:ascii="Times New Roman" w:hAnsi="Times New Roman" w:cs="Times New Roman"/>
          <w:sz w:val="26"/>
          <w:szCs w:val="26"/>
        </w:rPr>
      </w:pPr>
      <w:r w:rsidRPr="00B95A85">
        <w:rPr>
          <w:rFonts w:ascii="Times New Roman" w:hAnsi="Times New Roman" w:cs="Times New Roman"/>
          <w:sz w:val="26"/>
          <w:szCs w:val="26"/>
        </w:rPr>
        <w:t>- Em có khả năng tự đặt mục tiêu và kiên trì thực hiện.</w:t>
      </w:r>
    </w:p>
    <w:p w:rsidR="004150AB" w:rsidRPr="00B95A85" w:rsidRDefault="00000000" w:rsidP="00B95A85">
      <w:pPr>
        <w:jc w:val="both"/>
        <w:rPr>
          <w:rFonts w:ascii="Times New Roman" w:hAnsi="Times New Roman" w:cs="Times New Roman"/>
          <w:sz w:val="26"/>
          <w:szCs w:val="26"/>
        </w:rPr>
      </w:pPr>
      <w:r w:rsidRPr="00B95A85">
        <w:rPr>
          <w:rFonts w:ascii="Times New Roman" w:hAnsi="Times New Roman" w:cs="Times New Roman"/>
          <w:sz w:val="26"/>
          <w:szCs w:val="26"/>
        </w:rPr>
        <w:t>- Em biết khai thác tài liệu học tập phù hợp để nâng cao kiến thức.</w:t>
      </w:r>
    </w:p>
    <w:p w:rsidR="004150AB" w:rsidRPr="00B95A85" w:rsidRDefault="00000000" w:rsidP="00B95A85">
      <w:pPr>
        <w:jc w:val="both"/>
        <w:rPr>
          <w:rFonts w:ascii="Times New Roman" w:hAnsi="Times New Roman" w:cs="Times New Roman"/>
          <w:sz w:val="26"/>
          <w:szCs w:val="26"/>
        </w:rPr>
      </w:pPr>
      <w:r w:rsidRPr="00B95A85">
        <w:rPr>
          <w:rFonts w:ascii="Times New Roman" w:hAnsi="Times New Roman" w:cs="Times New Roman"/>
          <w:sz w:val="26"/>
          <w:szCs w:val="26"/>
        </w:rPr>
        <w:t>- Em thể hiện được tinh thần học tập độc lập, không phụ thuộc vào người khác.</w:t>
      </w:r>
    </w:p>
    <w:p w:rsidR="004150AB" w:rsidRPr="00B95A85" w:rsidRDefault="00000000" w:rsidP="00B95A85">
      <w:pPr>
        <w:pStyle w:val="Heading3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95A85">
        <w:rPr>
          <w:rFonts w:ascii="Times New Roman" w:hAnsi="Times New Roman" w:cs="Times New Roman"/>
          <w:color w:val="auto"/>
          <w:sz w:val="26"/>
          <w:szCs w:val="26"/>
        </w:rPr>
        <w:t>2. Giao tiếp và hợp tác</w:t>
      </w:r>
    </w:p>
    <w:p w:rsidR="004150AB" w:rsidRPr="00B95A85" w:rsidRDefault="00000000" w:rsidP="00B95A85">
      <w:pPr>
        <w:jc w:val="both"/>
        <w:rPr>
          <w:rFonts w:ascii="Times New Roman" w:hAnsi="Times New Roman" w:cs="Times New Roman"/>
          <w:sz w:val="26"/>
          <w:szCs w:val="26"/>
        </w:rPr>
      </w:pPr>
      <w:r w:rsidRPr="00B95A85">
        <w:rPr>
          <w:rFonts w:ascii="Times New Roman" w:hAnsi="Times New Roman" w:cs="Times New Roman"/>
          <w:sz w:val="26"/>
          <w:szCs w:val="26"/>
        </w:rPr>
        <w:t>- Em giao tiếp rõ ràng, thân thiện và biết dùng lời nói lịch sự trong mọi tình huống.</w:t>
      </w:r>
    </w:p>
    <w:p w:rsidR="004150AB" w:rsidRPr="00B95A85" w:rsidRDefault="00000000" w:rsidP="00B95A85">
      <w:pPr>
        <w:jc w:val="both"/>
        <w:rPr>
          <w:rFonts w:ascii="Times New Roman" w:hAnsi="Times New Roman" w:cs="Times New Roman"/>
          <w:sz w:val="26"/>
          <w:szCs w:val="26"/>
        </w:rPr>
      </w:pPr>
      <w:r w:rsidRPr="00B95A85">
        <w:rPr>
          <w:rFonts w:ascii="Times New Roman" w:hAnsi="Times New Roman" w:cs="Times New Roman"/>
          <w:sz w:val="26"/>
          <w:szCs w:val="26"/>
        </w:rPr>
        <w:t>- Em tích cực xây dựng bài và biết lắng nghe người khác trình bày.</w:t>
      </w:r>
    </w:p>
    <w:p w:rsidR="004150AB" w:rsidRPr="00B95A85" w:rsidRDefault="00000000" w:rsidP="00B95A85">
      <w:pPr>
        <w:jc w:val="both"/>
        <w:rPr>
          <w:rFonts w:ascii="Times New Roman" w:hAnsi="Times New Roman" w:cs="Times New Roman"/>
          <w:sz w:val="26"/>
          <w:szCs w:val="26"/>
        </w:rPr>
      </w:pPr>
      <w:r w:rsidRPr="00B95A85">
        <w:rPr>
          <w:rFonts w:ascii="Times New Roman" w:hAnsi="Times New Roman" w:cs="Times New Roman"/>
          <w:sz w:val="26"/>
          <w:szCs w:val="26"/>
        </w:rPr>
        <w:t>- Em luôn hỗ trợ bạn trong các hoạt động nhóm một cách tích cực và có trách nhiệm.</w:t>
      </w:r>
    </w:p>
    <w:p w:rsidR="004150AB" w:rsidRPr="00B95A85" w:rsidRDefault="00000000" w:rsidP="00B95A85">
      <w:pPr>
        <w:jc w:val="both"/>
        <w:rPr>
          <w:rFonts w:ascii="Times New Roman" w:hAnsi="Times New Roman" w:cs="Times New Roman"/>
          <w:sz w:val="26"/>
          <w:szCs w:val="26"/>
        </w:rPr>
      </w:pPr>
      <w:r w:rsidRPr="00B95A85">
        <w:rPr>
          <w:rFonts w:ascii="Times New Roman" w:hAnsi="Times New Roman" w:cs="Times New Roman"/>
          <w:sz w:val="26"/>
          <w:szCs w:val="26"/>
        </w:rPr>
        <w:t>- Em biết trình bày quan điểm cá nhân một cách tự tin, không áp đặt.</w:t>
      </w:r>
    </w:p>
    <w:p w:rsidR="004150AB" w:rsidRPr="00B95A85" w:rsidRDefault="00000000" w:rsidP="00B95A85">
      <w:pPr>
        <w:jc w:val="both"/>
        <w:rPr>
          <w:rFonts w:ascii="Times New Roman" w:hAnsi="Times New Roman" w:cs="Times New Roman"/>
          <w:sz w:val="26"/>
          <w:szCs w:val="26"/>
        </w:rPr>
      </w:pPr>
      <w:r w:rsidRPr="00B95A85">
        <w:rPr>
          <w:rFonts w:ascii="Times New Roman" w:hAnsi="Times New Roman" w:cs="Times New Roman"/>
          <w:sz w:val="26"/>
          <w:szCs w:val="26"/>
        </w:rPr>
        <w:t>- Em tôn trọng sự khác biệt và luôn có thái độ cầu thị khi làm việc với người khác.</w:t>
      </w:r>
    </w:p>
    <w:p w:rsidR="004150AB" w:rsidRPr="00B95A85" w:rsidRDefault="00000000" w:rsidP="00B95A85">
      <w:pPr>
        <w:pStyle w:val="Heading3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95A85">
        <w:rPr>
          <w:rFonts w:ascii="Times New Roman" w:hAnsi="Times New Roman" w:cs="Times New Roman"/>
          <w:color w:val="auto"/>
          <w:sz w:val="26"/>
          <w:szCs w:val="26"/>
        </w:rPr>
        <w:t>3. Giải quyết vấn đề và sáng tạo</w:t>
      </w:r>
    </w:p>
    <w:p w:rsidR="004150AB" w:rsidRPr="00B95A85" w:rsidRDefault="00000000" w:rsidP="00B95A85">
      <w:pPr>
        <w:jc w:val="both"/>
        <w:rPr>
          <w:rFonts w:ascii="Times New Roman" w:hAnsi="Times New Roman" w:cs="Times New Roman"/>
          <w:sz w:val="26"/>
          <w:szCs w:val="26"/>
        </w:rPr>
      </w:pPr>
      <w:r w:rsidRPr="00B95A85">
        <w:rPr>
          <w:rFonts w:ascii="Times New Roman" w:hAnsi="Times New Roman" w:cs="Times New Roman"/>
          <w:sz w:val="26"/>
          <w:szCs w:val="26"/>
        </w:rPr>
        <w:t>- Em nhanh nhạy trong xử lý các tình huống học tập, biết suy nghĩ nhiều hướng.</w:t>
      </w:r>
    </w:p>
    <w:p w:rsidR="004150AB" w:rsidRPr="00B95A85" w:rsidRDefault="00000000" w:rsidP="00B95A85">
      <w:pPr>
        <w:jc w:val="both"/>
        <w:rPr>
          <w:rFonts w:ascii="Times New Roman" w:hAnsi="Times New Roman" w:cs="Times New Roman"/>
          <w:sz w:val="26"/>
          <w:szCs w:val="26"/>
        </w:rPr>
      </w:pPr>
      <w:r w:rsidRPr="00B95A85">
        <w:rPr>
          <w:rFonts w:ascii="Times New Roman" w:hAnsi="Times New Roman" w:cs="Times New Roman"/>
          <w:sz w:val="26"/>
          <w:szCs w:val="26"/>
        </w:rPr>
        <w:t>- Em không ngại thử nghiệm các cách làm mới và sáng tạo trong bài học.</w:t>
      </w:r>
    </w:p>
    <w:p w:rsidR="004150AB" w:rsidRPr="00B95A85" w:rsidRDefault="00000000" w:rsidP="00B95A85">
      <w:pPr>
        <w:jc w:val="both"/>
        <w:rPr>
          <w:rFonts w:ascii="Times New Roman" w:hAnsi="Times New Roman" w:cs="Times New Roman"/>
          <w:sz w:val="26"/>
          <w:szCs w:val="26"/>
        </w:rPr>
      </w:pPr>
      <w:r w:rsidRPr="00B95A85">
        <w:rPr>
          <w:rFonts w:ascii="Times New Roman" w:hAnsi="Times New Roman" w:cs="Times New Roman"/>
          <w:sz w:val="26"/>
          <w:szCs w:val="26"/>
        </w:rPr>
        <w:t>- Em biết phát hiện vấn đề và đưa ra giải pháp hợp lý, khoa học.</w:t>
      </w:r>
    </w:p>
    <w:p w:rsidR="004150AB" w:rsidRPr="00B95A85" w:rsidRDefault="00000000" w:rsidP="00B95A85">
      <w:pPr>
        <w:jc w:val="both"/>
        <w:rPr>
          <w:rFonts w:ascii="Times New Roman" w:hAnsi="Times New Roman" w:cs="Times New Roman"/>
          <w:sz w:val="26"/>
          <w:szCs w:val="26"/>
        </w:rPr>
      </w:pPr>
      <w:r w:rsidRPr="00B95A85">
        <w:rPr>
          <w:rFonts w:ascii="Times New Roman" w:hAnsi="Times New Roman" w:cs="Times New Roman"/>
          <w:sz w:val="26"/>
          <w:szCs w:val="26"/>
        </w:rPr>
        <w:t>- Em tích cực đặt câu hỏi và khám phá những điều chưa biết.</w:t>
      </w:r>
    </w:p>
    <w:p w:rsidR="004150AB" w:rsidRPr="00B95A85" w:rsidRDefault="00000000" w:rsidP="00B95A85">
      <w:pPr>
        <w:jc w:val="both"/>
        <w:rPr>
          <w:rFonts w:ascii="Times New Roman" w:hAnsi="Times New Roman" w:cs="Times New Roman"/>
          <w:sz w:val="26"/>
          <w:szCs w:val="26"/>
        </w:rPr>
      </w:pPr>
      <w:r w:rsidRPr="00B95A85">
        <w:rPr>
          <w:rFonts w:ascii="Times New Roman" w:hAnsi="Times New Roman" w:cs="Times New Roman"/>
          <w:sz w:val="26"/>
          <w:szCs w:val="26"/>
        </w:rPr>
        <w:t>- Em thể hiện khả năng tưởng tượng phong phú và có nhiều ý tưởng độc đáo.</w:t>
      </w:r>
    </w:p>
    <w:p w:rsidR="004150AB" w:rsidRPr="00B95A85" w:rsidRDefault="00000000" w:rsidP="00B95A85">
      <w:pPr>
        <w:pStyle w:val="Heading2"/>
        <w:jc w:val="both"/>
        <w:rPr>
          <w:rFonts w:ascii="Times New Roman" w:hAnsi="Times New Roman" w:cs="Times New Roman"/>
          <w:color w:val="auto"/>
        </w:rPr>
      </w:pPr>
      <w:r w:rsidRPr="00B95A85">
        <w:rPr>
          <w:rFonts w:ascii="Times New Roman" w:hAnsi="Times New Roman" w:cs="Times New Roman"/>
          <w:color w:val="auto"/>
        </w:rPr>
        <w:t>II. PHẨM CHẤT</w:t>
      </w:r>
    </w:p>
    <w:p w:rsidR="004150AB" w:rsidRPr="00B95A85" w:rsidRDefault="00000000" w:rsidP="00B95A85">
      <w:pPr>
        <w:pStyle w:val="Heading3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95A85">
        <w:rPr>
          <w:rFonts w:ascii="Times New Roman" w:hAnsi="Times New Roman" w:cs="Times New Roman"/>
          <w:color w:val="auto"/>
          <w:sz w:val="26"/>
          <w:szCs w:val="26"/>
        </w:rPr>
        <w:t>1. Chăm chỉ</w:t>
      </w:r>
    </w:p>
    <w:p w:rsidR="004150AB" w:rsidRPr="00B95A85" w:rsidRDefault="00000000" w:rsidP="00B95A85">
      <w:pPr>
        <w:jc w:val="both"/>
        <w:rPr>
          <w:rFonts w:ascii="Times New Roman" w:hAnsi="Times New Roman" w:cs="Times New Roman"/>
          <w:sz w:val="26"/>
          <w:szCs w:val="26"/>
        </w:rPr>
      </w:pPr>
      <w:r w:rsidRPr="00B95A85">
        <w:rPr>
          <w:rFonts w:ascii="Times New Roman" w:hAnsi="Times New Roman" w:cs="Times New Roman"/>
          <w:sz w:val="26"/>
          <w:szCs w:val="26"/>
        </w:rPr>
        <w:t>- Em siêng năng học tập, luôn hoàn thành bài tập đầy đủ và đúng thời hạn.</w:t>
      </w:r>
    </w:p>
    <w:p w:rsidR="004150AB" w:rsidRPr="00B95A85" w:rsidRDefault="00000000" w:rsidP="00B95A85">
      <w:pPr>
        <w:jc w:val="both"/>
        <w:rPr>
          <w:rFonts w:ascii="Times New Roman" w:hAnsi="Times New Roman" w:cs="Times New Roman"/>
          <w:sz w:val="26"/>
          <w:szCs w:val="26"/>
        </w:rPr>
      </w:pPr>
      <w:r w:rsidRPr="00B95A85">
        <w:rPr>
          <w:rFonts w:ascii="Times New Roman" w:hAnsi="Times New Roman" w:cs="Times New Roman"/>
          <w:sz w:val="26"/>
          <w:szCs w:val="26"/>
        </w:rPr>
        <w:t>- Em có tinh thần học hỏi, biết tiếp thu ý kiến góp ý từ thầy cô và bạn bè.</w:t>
      </w:r>
    </w:p>
    <w:p w:rsidR="004150AB" w:rsidRPr="00B95A85" w:rsidRDefault="00000000" w:rsidP="00B95A85">
      <w:pPr>
        <w:jc w:val="both"/>
        <w:rPr>
          <w:rFonts w:ascii="Times New Roman" w:hAnsi="Times New Roman" w:cs="Times New Roman"/>
          <w:sz w:val="26"/>
          <w:szCs w:val="26"/>
        </w:rPr>
      </w:pPr>
      <w:r w:rsidRPr="00B95A85">
        <w:rPr>
          <w:rFonts w:ascii="Times New Roman" w:hAnsi="Times New Roman" w:cs="Times New Roman"/>
          <w:sz w:val="26"/>
          <w:szCs w:val="26"/>
        </w:rPr>
        <w:t>- Em chủ động học bài trước ở nhà và chuẩn bị tốt cho các tiết học.</w:t>
      </w:r>
    </w:p>
    <w:p w:rsidR="004150AB" w:rsidRPr="00B95A85" w:rsidRDefault="00000000" w:rsidP="00B95A85">
      <w:pPr>
        <w:jc w:val="both"/>
        <w:rPr>
          <w:rFonts w:ascii="Times New Roman" w:hAnsi="Times New Roman" w:cs="Times New Roman"/>
          <w:sz w:val="26"/>
          <w:szCs w:val="26"/>
        </w:rPr>
      </w:pPr>
      <w:r w:rsidRPr="00B95A85">
        <w:rPr>
          <w:rFonts w:ascii="Times New Roman" w:hAnsi="Times New Roman" w:cs="Times New Roman"/>
          <w:sz w:val="26"/>
          <w:szCs w:val="26"/>
        </w:rPr>
        <w:t>- Em không ngại khó khăn, kiên trì với nhiệm vụ được giao.</w:t>
      </w:r>
    </w:p>
    <w:p w:rsidR="004150AB" w:rsidRPr="00B95A85" w:rsidRDefault="00000000" w:rsidP="00B95A85">
      <w:pPr>
        <w:pStyle w:val="Heading3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95A85">
        <w:rPr>
          <w:rFonts w:ascii="Times New Roman" w:hAnsi="Times New Roman" w:cs="Times New Roman"/>
          <w:color w:val="auto"/>
          <w:sz w:val="26"/>
          <w:szCs w:val="26"/>
        </w:rPr>
        <w:lastRenderedPageBreak/>
        <w:t>2. Trách nhiệm</w:t>
      </w:r>
    </w:p>
    <w:p w:rsidR="004150AB" w:rsidRPr="00B95A85" w:rsidRDefault="00000000" w:rsidP="00B95A85">
      <w:pPr>
        <w:jc w:val="both"/>
        <w:rPr>
          <w:rFonts w:ascii="Times New Roman" w:hAnsi="Times New Roman" w:cs="Times New Roman"/>
          <w:sz w:val="26"/>
          <w:szCs w:val="26"/>
        </w:rPr>
      </w:pPr>
      <w:r w:rsidRPr="00B95A85">
        <w:rPr>
          <w:rFonts w:ascii="Times New Roman" w:hAnsi="Times New Roman" w:cs="Times New Roman"/>
          <w:sz w:val="26"/>
          <w:szCs w:val="26"/>
        </w:rPr>
        <w:t>- Em luôn có ý thức bảo vệ tài sản cá nhân và của lớp.</w:t>
      </w:r>
    </w:p>
    <w:p w:rsidR="004150AB" w:rsidRPr="00B95A85" w:rsidRDefault="00000000" w:rsidP="00B95A85">
      <w:pPr>
        <w:jc w:val="both"/>
        <w:rPr>
          <w:rFonts w:ascii="Times New Roman" w:hAnsi="Times New Roman" w:cs="Times New Roman"/>
          <w:sz w:val="26"/>
          <w:szCs w:val="26"/>
        </w:rPr>
      </w:pPr>
      <w:r w:rsidRPr="00B95A85">
        <w:rPr>
          <w:rFonts w:ascii="Times New Roman" w:hAnsi="Times New Roman" w:cs="Times New Roman"/>
          <w:sz w:val="26"/>
          <w:szCs w:val="26"/>
        </w:rPr>
        <w:t>- Em nhận thức rõ nhiệm vụ của bản thân và hoàn thành với tinh thần trách nhiệm cao.</w:t>
      </w:r>
    </w:p>
    <w:p w:rsidR="004150AB" w:rsidRPr="00B95A85" w:rsidRDefault="00000000" w:rsidP="00B95A85">
      <w:pPr>
        <w:jc w:val="both"/>
        <w:rPr>
          <w:rFonts w:ascii="Times New Roman" w:hAnsi="Times New Roman" w:cs="Times New Roman"/>
          <w:sz w:val="26"/>
          <w:szCs w:val="26"/>
        </w:rPr>
      </w:pPr>
      <w:r w:rsidRPr="00B95A85">
        <w:rPr>
          <w:rFonts w:ascii="Times New Roman" w:hAnsi="Times New Roman" w:cs="Times New Roman"/>
          <w:sz w:val="26"/>
          <w:szCs w:val="26"/>
        </w:rPr>
        <w:t>- Em không né tránh khi được giao việc, luôn sẵn sàng nhận nhiệm vụ chung.</w:t>
      </w:r>
    </w:p>
    <w:p w:rsidR="004150AB" w:rsidRPr="00B95A85" w:rsidRDefault="00000000" w:rsidP="00B95A85">
      <w:pPr>
        <w:jc w:val="both"/>
        <w:rPr>
          <w:rFonts w:ascii="Times New Roman" w:hAnsi="Times New Roman" w:cs="Times New Roman"/>
          <w:sz w:val="26"/>
          <w:szCs w:val="26"/>
        </w:rPr>
      </w:pPr>
      <w:r w:rsidRPr="00B95A85">
        <w:rPr>
          <w:rFonts w:ascii="Times New Roman" w:hAnsi="Times New Roman" w:cs="Times New Roman"/>
          <w:sz w:val="26"/>
          <w:szCs w:val="26"/>
        </w:rPr>
        <w:t>- Em nghiêm túc trong các hoạt động tập thể và biết giữ uy tín với thầy cô, bạn bè.</w:t>
      </w:r>
    </w:p>
    <w:p w:rsidR="004150AB" w:rsidRPr="00B95A85" w:rsidRDefault="00000000" w:rsidP="00B95A85">
      <w:pPr>
        <w:pStyle w:val="Heading3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95A85">
        <w:rPr>
          <w:rFonts w:ascii="Times New Roman" w:hAnsi="Times New Roman" w:cs="Times New Roman"/>
          <w:color w:val="auto"/>
          <w:sz w:val="26"/>
          <w:szCs w:val="26"/>
        </w:rPr>
        <w:t>3. Trung thực</w:t>
      </w:r>
    </w:p>
    <w:p w:rsidR="004150AB" w:rsidRPr="00B95A85" w:rsidRDefault="00000000" w:rsidP="00B95A85">
      <w:pPr>
        <w:jc w:val="both"/>
        <w:rPr>
          <w:rFonts w:ascii="Times New Roman" w:hAnsi="Times New Roman" w:cs="Times New Roman"/>
          <w:sz w:val="26"/>
          <w:szCs w:val="26"/>
        </w:rPr>
      </w:pPr>
      <w:r w:rsidRPr="00B95A85">
        <w:rPr>
          <w:rFonts w:ascii="Times New Roman" w:hAnsi="Times New Roman" w:cs="Times New Roman"/>
          <w:sz w:val="26"/>
          <w:szCs w:val="26"/>
        </w:rPr>
        <w:t>- Em thẳng thắn, thật thà trong lời nói và hành động.</w:t>
      </w:r>
    </w:p>
    <w:p w:rsidR="004150AB" w:rsidRPr="00B95A85" w:rsidRDefault="00000000" w:rsidP="00B95A85">
      <w:pPr>
        <w:jc w:val="both"/>
        <w:rPr>
          <w:rFonts w:ascii="Times New Roman" w:hAnsi="Times New Roman" w:cs="Times New Roman"/>
          <w:sz w:val="26"/>
          <w:szCs w:val="26"/>
        </w:rPr>
      </w:pPr>
      <w:r w:rsidRPr="00B95A85">
        <w:rPr>
          <w:rFonts w:ascii="Times New Roman" w:hAnsi="Times New Roman" w:cs="Times New Roman"/>
          <w:sz w:val="26"/>
          <w:szCs w:val="26"/>
        </w:rPr>
        <w:t>- Em không gian dối trong học tập và sinh hoạt, luôn tôn trọng sự công bằng.</w:t>
      </w:r>
    </w:p>
    <w:p w:rsidR="004150AB" w:rsidRPr="00B95A85" w:rsidRDefault="00000000" w:rsidP="00B95A85">
      <w:pPr>
        <w:jc w:val="both"/>
        <w:rPr>
          <w:rFonts w:ascii="Times New Roman" w:hAnsi="Times New Roman" w:cs="Times New Roman"/>
          <w:sz w:val="26"/>
          <w:szCs w:val="26"/>
        </w:rPr>
      </w:pPr>
      <w:r w:rsidRPr="00B95A85">
        <w:rPr>
          <w:rFonts w:ascii="Times New Roman" w:hAnsi="Times New Roman" w:cs="Times New Roman"/>
          <w:sz w:val="26"/>
          <w:szCs w:val="26"/>
        </w:rPr>
        <w:t>- Em nhận lỗi khi làm sai và biết sửa chữa hành vi của mình.</w:t>
      </w:r>
    </w:p>
    <w:p w:rsidR="004150AB" w:rsidRPr="00B95A85" w:rsidRDefault="00000000" w:rsidP="00B95A85">
      <w:pPr>
        <w:jc w:val="both"/>
        <w:rPr>
          <w:rFonts w:ascii="Times New Roman" w:hAnsi="Times New Roman" w:cs="Times New Roman"/>
          <w:sz w:val="26"/>
          <w:szCs w:val="26"/>
        </w:rPr>
      </w:pPr>
      <w:r w:rsidRPr="00B95A85">
        <w:rPr>
          <w:rFonts w:ascii="Times New Roman" w:hAnsi="Times New Roman" w:cs="Times New Roman"/>
          <w:sz w:val="26"/>
          <w:szCs w:val="26"/>
        </w:rPr>
        <w:t>- Em không bao che cho cái sai và luôn dũng cảm bảo vệ lẽ phải.</w:t>
      </w:r>
    </w:p>
    <w:p w:rsidR="004150AB" w:rsidRPr="00B95A85" w:rsidRDefault="00000000" w:rsidP="00B95A85">
      <w:pPr>
        <w:pStyle w:val="Heading3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95A85">
        <w:rPr>
          <w:rFonts w:ascii="Times New Roman" w:hAnsi="Times New Roman" w:cs="Times New Roman"/>
          <w:color w:val="auto"/>
          <w:sz w:val="26"/>
          <w:szCs w:val="26"/>
        </w:rPr>
        <w:t>4. Nhân ái</w:t>
      </w:r>
    </w:p>
    <w:p w:rsidR="004150AB" w:rsidRPr="00B95A85" w:rsidRDefault="00000000" w:rsidP="00B95A85">
      <w:pPr>
        <w:jc w:val="both"/>
        <w:rPr>
          <w:rFonts w:ascii="Times New Roman" w:hAnsi="Times New Roman" w:cs="Times New Roman"/>
          <w:sz w:val="26"/>
          <w:szCs w:val="26"/>
        </w:rPr>
      </w:pPr>
      <w:r w:rsidRPr="00B95A85">
        <w:rPr>
          <w:rFonts w:ascii="Times New Roman" w:hAnsi="Times New Roman" w:cs="Times New Roman"/>
          <w:sz w:val="26"/>
          <w:szCs w:val="26"/>
        </w:rPr>
        <w:t>- Em quan tâm, chia sẻ với bạn khi bạn gặp khó khăn hoặc buồn phiền.</w:t>
      </w:r>
    </w:p>
    <w:p w:rsidR="004150AB" w:rsidRPr="00B95A85" w:rsidRDefault="00000000" w:rsidP="00B95A85">
      <w:pPr>
        <w:jc w:val="both"/>
        <w:rPr>
          <w:rFonts w:ascii="Times New Roman" w:hAnsi="Times New Roman" w:cs="Times New Roman"/>
          <w:sz w:val="26"/>
          <w:szCs w:val="26"/>
        </w:rPr>
      </w:pPr>
      <w:r w:rsidRPr="00B95A85">
        <w:rPr>
          <w:rFonts w:ascii="Times New Roman" w:hAnsi="Times New Roman" w:cs="Times New Roman"/>
          <w:sz w:val="26"/>
          <w:szCs w:val="26"/>
        </w:rPr>
        <w:t>- Em hay giúp bạn trong học tập và luôn cư xử nhẹ nhàng, tình cảm.</w:t>
      </w:r>
    </w:p>
    <w:p w:rsidR="004150AB" w:rsidRPr="00B95A85" w:rsidRDefault="00000000" w:rsidP="00B95A85">
      <w:pPr>
        <w:jc w:val="both"/>
        <w:rPr>
          <w:rFonts w:ascii="Times New Roman" w:hAnsi="Times New Roman" w:cs="Times New Roman"/>
          <w:sz w:val="26"/>
          <w:szCs w:val="26"/>
        </w:rPr>
      </w:pPr>
      <w:r w:rsidRPr="00B95A85">
        <w:rPr>
          <w:rFonts w:ascii="Times New Roman" w:hAnsi="Times New Roman" w:cs="Times New Roman"/>
          <w:sz w:val="26"/>
          <w:szCs w:val="26"/>
        </w:rPr>
        <w:t>- Em có thái độ thân thiện, chan hòa với mọi người xung quanh.</w:t>
      </w:r>
    </w:p>
    <w:p w:rsidR="004150AB" w:rsidRDefault="00000000" w:rsidP="00B95A85">
      <w:pPr>
        <w:jc w:val="both"/>
        <w:rPr>
          <w:rFonts w:ascii="Times New Roman" w:hAnsi="Times New Roman" w:cs="Times New Roman"/>
          <w:sz w:val="26"/>
          <w:szCs w:val="26"/>
        </w:rPr>
      </w:pPr>
      <w:r w:rsidRPr="00B95A85">
        <w:rPr>
          <w:rFonts w:ascii="Times New Roman" w:hAnsi="Times New Roman" w:cs="Times New Roman"/>
          <w:sz w:val="26"/>
          <w:szCs w:val="26"/>
        </w:rPr>
        <w:t>- Em thường xuyên tham gia các hoạt động thiện nguyện, chăm sóc cây xanh, bảo vệ môi trường.</w:t>
      </w:r>
    </w:p>
    <w:p w:rsidR="00B95A85" w:rsidRPr="00B95A85" w:rsidRDefault="00B95A85" w:rsidP="00B95A85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B95A85">
        <w:rPr>
          <w:rFonts w:ascii="Times New Roman" w:hAnsi="Times New Roman" w:cs="Times New Roman"/>
          <w:i/>
          <w:iCs/>
          <w:sz w:val="26"/>
          <w:szCs w:val="26"/>
        </w:rPr>
        <w:t>*Nội dung trên chỉ mang tính chất tham khảo.</w:t>
      </w:r>
    </w:p>
    <w:sectPr w:rsidR="00B95A85" w:rsidRPr="00B95A85" w:rsidSect="00B95A85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9834747">
    <w:abstractNumId w:val="8"/>
  </w:num>
  <w:num w:numId="2" w16cid:durableId="1369405140">
    <w:abstractNumId w:val="6"/>
  </w:num>
  <w:num w:numId="3" w16cid:durableId="224142294">
    <w:abstractNumId w:val="5"/>
  </w:num>
  <w:num w:numId="4" w16cid:durableId="128593747">
    <w:abstractNumId w:val="4"/>
  </w:num>
  <w:num w:numId="5" w16cid:durableId="2037386127">
    <w:abstractNumId w:val="7"/>
  </w:num>
  <w:num w:numId="6" w16cid:durableId="429549081">
    <w:abstractNumId w:val="3"/>
  </w:num>
  <w:num w:numId="7" w16cid:durableId="1664427216">
    <w:abstractNumId w:val="2"/>
  </w:num>
  <w:num w:numId="8" w16cid:durableId="194346590">
    <w:abstractNumId w:val="1"/>
  </w:num>
  <w:num w:numId="9" w16cid:durableId="1343243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150AB"/>
    <w:rsid w:val="00AA1D8D"/>
    <w:rsid w:val="00B47730"/>
    <w:rsid w:val="00B95A85"/>
    <w:rsid w:val="00CB0664"/>
    <w:rsid w:val="00F4468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502579"/>
  <w14:defaultImageDpi w14:val="300"/>
  <w15:docId w15:val="{C9BBBA5A-AB93-43DC-898B-D14F058F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Tuyền Thanh PTSP TVNĐ</cp:lastModifiedBy>
  <cp:revision>2</cp:revision>
  <dcterms:created xsi:type="dcterms:W3CDTF">2013-12-23T23:15:00Z</dcterms:created>
  <dcterms:modified xsi:type="dcterms:W3CDTF">2025-05-03T01:41:00Z</dcterms:modified>
  <cp:category/>
</cp:coreProperties>
</file>