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E71" w:rsidRPr="00162E71" w:rsidRDefault="00162E71" w:rsidP="00162E7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62E71">
        <w:rPr>
          <w:rFonts w:ascii="Times New Roman" w:hAnsi="Times New Roman" w:cs="Times New Roman"/>
          <w:b/>
          <w:bCs/>
          <w:sz w:val="30"/>
          <w:szCs w:val="30"/>
        </w:rPr>
        <w:t>MẪU NHẬN XÉT MÔN TIẾNG VIỆT THEO THÔNG TƯ 27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có khả năng đọc viết tốt, đọc hiểu và diễn đạt ý tưởng rõ ràng.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cải thiện kỹ năng viết văn để câu cú mạch lạc hơn.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tham gia đầy đủ vào các giờ học và thể hiện sự tiến bộ vượt bậc trong việc đọc hiểu.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rất chăm chỉ trong việc học từ vựng và cấu trúc ngữ pháp.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luyện tập thêm kỹ năng viết để các câu văn trở nên phong phú và đa dạng hơn.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thể hiện tốt khả năng nghe, hiểu và trả lời câu hỏi liên quan đến bài học.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Cần nỗ lực hơn nữa trong việc luyện tập viết văn để câu từ trở nên súc tích, chính xác.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có khả năng phát âm rất rõ ràng và dễ hiểu.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có thể cải thiện kỹ năng viết văn bằng cách tham gia thêm vào các hoạt động thảo luận.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Việc nắm bắt từ vựng của em đã cải thiện rõ rệt, nhưng cần chú trọng vào cách sử dụng từ ngữ trong văn viết.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thể hiện sự tiến bộ tốt trong việc phát triển vốn từ vựng và viết văn miêu tả.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Cần luyện tập thêm để xây dựng cấu trúc câu hợp lý hơn trong bài viết.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đọc sách nhiều và có khả năng hiểu sâu các tác phẩm văn học.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cải thiện khả năng trình bày ý tưởng của mình sao cho mạch lạc và dễ hiểu hơn.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đã học hỏi nhiều từ các bài văn mẫu và có thể áp dụng vào bài viết của mình.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đã có bước tiến rõ rệt trong việc sử dụng ngữ pháp và chính tả.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rèn luyện thêm kỹ năng viết theo chủ đề để bài văn trở nên hấp dẫn hơn.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Kỹ năng đọc hiểu của em ngày càng hoàn thiện, em có thể giải thích chi tiết nội dung bài học.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lastRenderedPageBreak/>
        <w:t>Em rất tích cực tham gia vào các buổi thảo luận về văn học và đóng góp ý kiến rất sâu sắc.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đã cải thiện đáng kể khả năng viết đoạn văn ngắn, nhưng cần chú ý hơn đến cách tổ chức ý tưởng.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Việc luyện viết sáng tạo đã giúp em thể hiện rõ nét cá tính trong các bài văn.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chú trọng hơn vào việc phát triển dàn ý trước khi viết bài văn.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luôn đọc kỹ đề bài và đưa ra được các ý tưởng sáng tạo trong bài viết.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có thể học hỏi thêm từ các bạn để cải thiện kỹ năng viết miêu tả và tường thuật.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tham gia tích cực vào các hoạt động nhóm và chia sẻ ý tưởng văn học rất hay.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có khả năng phân tích tác phẩm văn học tốt, nhưng cần phát triển thêm khả năng viết phản biện.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Kỹ năng viết văn của em đã có sự tiến bộ, song vẫn cần thêm sự chỉn chu trong việc sử dụng dấu câu.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rất yêu thích các bài học về văn học dân gian và có thể viết tốt về các tác phẩm đó.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đã rèn luyện tốt kỹ năng viết luận, nhưng cần chú ý tới việc rút gọn câu văn cho súc tích.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có vốn từ vựng phong phú và áp dụng tốt vào việc viết bài.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cải thiện khả năng diễn đạt các suy nghĩ một cách mạch lạc hơn trong bài viết.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học tốt các bài học về chính tả và ít khi mắc lỗi trong khi viết.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Kỹ năng phát âm của em đã rất tốt và có thể sử dụng ngữ điệu phù hợp với bài học.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đã biết cách vận dụng các biện pháp tu từ vào bài văn để tăng tính thuyết phục.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Kỹ năng viết đoạn văn của em đã có nhiều cải thiện, nhưng cần chú ý đến sự liên kết giữa các câu.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lastRenderedPageBreak/>
        <w:t>Em rất chăm chỉ và luôn cố gắng học hỏi để nâng cao trình độ viết văn của mình.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tiếp tục rèn luyện khả năng viết văn miêu tả chi tiết hơn để làm bài viết sinh động.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tham gia đầy đủ các giờ học và luôn chủ động trong việc trao đổi, thảo luận về các bài học.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có thể viết tốt các bài văn về các chủ đề đơn giản, nhưng cần luyện tập để viết các bài văn phức tạp hơn.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Học sinh đã có sự tiến bộ trong việc sử dụng cấu trúc câu dài, nhưng cần chú ý đến độ chính xác của từ ngữ.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thể hiện khả năng giao tiếp rất tốt, nhưng cần thêm sự tự tin khi chia sẻ bài viết trước lớp.</w:t>
      </w:r>
    </w:p>
    <w:p w:rsidR="009736BC" w:rsidRPr="00162E71" w:rsidRDefault="00000000" w:rsidP="00162E71">
      <w:pPr>
        <w:jc w:val="both"/>
        <w:rPr>
          <w:rFonts w:ascii="Times New Roman" w:hAnsi="Times New Roman" w:cs="Times New Roman"/>
          <w:sz w:val="26"/>
          <w:szCs w:val="26"/>
        </w:rPr>
      </w:pPr>
      <w:r w:rsidRPr="00162E71">
        <w:rPr>
          <w:rFonts w:ascii="Times New Roman" w:hAnsi="Times New Roman" w:cs="Times New Roman"/>
          <w:sz w:val="26"/>
          <w:szCs w:val="26"/>
        </w:rPr>
        <w:t>Em cần chú ý đến việc cải thiện tính mạch lạc trong từng đoạn văn để dễ dàng truyền tải thông điệp.</w:t>
      </w:r>
    </w:p>
    <w:sectPr w:rsidR="009736BC" w:rsidRPr="00162E71" w:rsidSect="00162E71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248620">
    <w:abstractNumId w:val="8"/>
  </w:num>
  <w:num w:numId="2" w16cid:durableId="1635059877">
    <w:abstractNumId w:val="6"/>
  </w:num>
  <w:num w:numId="3" w16cid:durableId="1847746739">
    <w:abstractNumId w:val="5"/>
  </w:num>
  <w:num w:numId="4" w16cid:durableId="1195121087">
    <w:abstractNumId w:val="4"/>
  </w:num>
  <w:num w:numId="5" w16cid:durableId="1206523294">
    <w:abstractNumId w:val="7"/>
  </w:num>
  <w:num w:numId="6" w16cid:durableId="1889760129">
    <w:abstractNumId w:val="3"/>
  </w:num>
  <w:num w:numId="7" w16cid:durableId="2011787351">
    <w:abstractNumId w:val="2"/>
  </w:num>
  <w:num w:numId="8" w16cid:durableId="775559827">
    <w:abstractNumId w:val="1"/>
  </w:num>
  <w:num w:numId="9" w16cid:durableId="18770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2E71"/>
    <w:rsid w:val="00270D5A"/>
    <w:rsid w:val="0029639D"/>
    <w:rsid w:val="00326F90"/>
    <w:rsid w:val="009736B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8D452"/>
  <w14:defaultImageDpi w14:val="300"/>
  <w15:docId w15:val="{EB52FE8C-C0D3-4BA9-B029-F6FC683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Tuyền Thanh PTSP TVNĐ</cp:lastModifiedBy>
  <cp:revision>2</cp:revision>
  <dcterms:created xsi:type="dcterms:W3CDTF">2013-12-23T23:15:00Z</dcterms:created>
  <dcterms:modified xsi:type="dcterms:W3CDTF">2025-05-03T03:21:00Z</dcterms:modified>
  <cp:category/>
</cp:coreProperties>
</file>