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98AD" w14:textId="77777777" w:rsidR="00151484" w:rsidRPr="00E21E43" w:rsidRDefault="00000000">
      <w:pPr>
        <w:jc w:val="center"/>
        <w:rPr>
          <w:rFonts w:ascii="Times New Roman" w:hAnsi="Times New Roman" w:cs="Times New Roman"/>
          <w:b/>
          <w:bCs/>
          <w:sz w:val="28"/>
          <w:szCs w:val="28"/>
        </w:rPr>
      </w:pPr>
      <w:r w:rsidRPr="00E21E43">
        <w:rPr>
          <w:rFonts w:ascii="Times New Roman" w:hAnsi="Times New Roman" w:cs="Times New Roman"/>
          <w:b/>
          <w:bCs/>
          <w:sz w:val="28"/>
          <w:szCs w:val="28"/>
        </w:rPr>
        <w:t>CỘNG HÒA XÃ HỘI CHỦ NGHĨA VIỆT NAM</w:t>
      </w:r>
    </w:p>
    <w:p w14:paraId="715CD70C" w14:textId="77777777" w:rsidR="00151484" w:rsidRPr="00E21E43" w:rsidRDefault="00000000">
      <w:pPr>
        <w:jc w:val="center"/>
        <w:rPr>
          <w:rFonts w:ascii="Times New Roman" w:hAnsi="Times New Roman" w:cs="Times New Roman"/>
          <w:b/>
          <w:bCs/>
          <w:sz w:val="28"/>
          <w:szCs w:val="28"/>
        </w:rPr>
      </w:pPr>
      <w:r w:rsidRPr="00E21E43">
        <w:rPr>
          <w:rFonts w:ascii="Times New Roman" w:hAnsi="Times New Roman" w:cs="Times New Roman"/>
          <w:b/>
          <w:bCs/>
          <w:sz w:val="28"/>
          <w:szCs w:val="28"/>
        </w:rPr>
        <w:t>Độc lập – Tự do – Hạnh phúc</w:t>
      </w:r>
    </w:p>
    <w:p w14:paraId="11B2DC07" w14:textId="77777777" w:rsidR="00151484" w:rsidRPr="00E21E43" w:rsidRDefault="00000000" w:rsidP="0044799C">
      <w:pPr>
        <w:jc w:val="center"/>
        <w:rPr>
          <w:rFonts w:ascii="Times New Roman" w:hAnsi="Times New Roman" w:cs="Times New Roman"/>
          <w:sz w:val="28"/>
          <w:szCs w:val="28"/>
        </w:rPr>
      </w:pPr>
      <w:r w:rsidRPr="00E21E43">
        <w:rPr>
          <w:rFonts w:ascii="Times New Roman" w:hAnsi="Times New Roman" w:cs="Times New Roman"/>
          <w:sz w:val="28"/>
          <w:szCs w:val="28"/>
        </w:rPr>
        <w:t>-------------------------</w:t>
      </w:r>
    </w:p>
    <w:p w14:paraId="15AFA4FA" w14:textId="77777777" w:rsidR="00151484" w:rsidRPr="00E21E43" w:rsidRDefault="00000000">
      <w:pPr>
        <w:jc w:val="center"/>
        <w:rPr>
          <w:rFonts w:ascii="Times New Roman" w:hAnsi="Times New Roman" w:cs="Times New Roman"/>
          <w:sz w:val="28"/>
          <w:szCs w:val="28"/>
        </w:rPr>
      </w:pPr>
      <w:r w:rsidRPr="00E21E43">
        <w:rPr>
          <w:rFonts w:ascii="Times New Roman" w:hAnsi="Times New Roman" w:cs="Times New Roman"/>
          <w:b/>
          <w:sz w:val="28"/>
          <w:szCs w:val="28"/>
        </w:rPr>
        <w:t>DI CHÚC</w:t>
      </w:r>
    </w:p>
    <w:p w14:paraId="0E58D9A6" w14:textId="4E3ED721" w:rsidR="00151484" w:rsidRPr="00E21E43" w:rsidRDefault="00000000" w:rsidP="00E21E43">
      <w:pPr>
        <w:jc w:val="right"/>
        <w:rPr>
          <w:rFonts w:ascii="Times New Roman" w:hAnsi="Times New Roman" w:cs="Times New Roman"/>
          <w:sz w:val="28"/>
          <w:szCs w:val="28"/>
        </w:rPr>
      </w:pPr>
      <w:r w:rsidRPr="00E21E43">
        <w:rPr>
          <w:rFonts w:ascii="Times New Roman" w:hAnsi="Times New Roman" w:cs="Times New Roman"/>
          <w:sz w:val="28"/>
          <w:szCs w:val="28"/>
        </w:rPr>
        <w:t>Hôm nay, ngày … tháng … năm …, tại</w:t>
      </w:r>
      <w:r w:rsidR="00E21E43">
        <w:rPr>
          <w:rFonts w:ascii="Times New Roman" w:hAnsi="Times New Roman" w:cs="Times New Roman"/>
          <w:sz w:val="28"/>
          <w:szCs w:val="28"/>
        </w:rPr>
        <w:t xml:space="preserve"> Văn</w:t>
      </w:r>
      <w:r w:rsidRPr="00E21E43">
        <w:rPr>
          <w:rFonts w:ascii="Times New Roman" w:hAnsi="Times New Roman" w:cs="Times New Roman"/>
          <w:sz w:val="28"/>
          <w:szCs w:val="28"/>
        </w:rPr>
        <w:t xml:space="preserve"> Phòng Công chứng số ………………, thành phố Hồ Chí Minh</w:t>
      </w:r>
    </w:p>
    <w:p w14:paraId="01A26C15"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(Trường hợp công chứng ngoài trụ sở, ghi rõ địa điểm lập di chúc và tên Phòng công chứng)</w:t>
      </w:r>
    </w:p>
    <w:p w14:paraId="4F190CA3"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b/>
          <w:sz w:val="28"/>
          <w:szCs w:val="28"/>
        </w:rPr>
        <w:t>I. THÔNG TIN NGƯỜI LẬP DI CHÚC</w:t>
      </w:r>
    </w:p>
    <w:p w14:paraId="0F06AD19"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Tôi là: Nguyễn Văn A</w:t>
      </w:r>
    </w:p>
    <w:p w14:paraId="0E2B5BE5"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Sinh ngày: 01/01/1965</w:t>
      </w:r>
    </w:p>
    <w:p w14:paraId="3071226E"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Số CCCD: 012345678901 – Cấp ngày 01/01/2020 tại Cục Cảnh sát QLHC về TTXH</w:t>
      </w:r>
    </w:p>
    <w:p w14:paraId="7F429F50"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Hộ khẩu thường trú: 123 đường Lê Lợi, phường Bến Thành, quận 1, TP.HCM</w:t>
      </w:r>
    </w:p>
    <w:p w14:paraId="39E6B999"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Cùng vợ là: Trần Thị B – Sinh ngày: 05/05/1967</w:t>
      </w:r>
    </w:p>
    <w:p w14:paraId="636AEE08"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Số CCCD: 098765432109 – Cấp ngày 02/02/2020 tại Cục Cảnh sát QLHC về TTXH</w:t>
      </w:r>
    </w:p>
    <w:p w14:paraId="183AA5BD"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Hộ khẩu thường trú: như trên</w:t>
      </w:r>
    </w:p>
    <w:p w14:paraId="1CF50EAA"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b/>
          <w:sz w:val="28"/>
          <w:szCs w:val="28"/>
        </w:rPr>
        <w:t>II. TÀI SẢN ĐỂ LẠI</w:t>
      </w:r>
    </w:p>
    <w:p w14:paraId="004062C8"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Tôi (chúng tôi) là người đứng tên chủ sở hữu quyền sử dụng đất và tài sản gắn liền với đất theo Giấy chứng nhận quyền sử dụng đất, quyền sở hữu nhà ở và tài sản khác gắn liền với đất số BB123456, do UBND quận 1, TP.HCM cấp ngày 10/10/2010.</w:t>
      </w:r>
    </w:p>
    <w:p w14:paraId="411A5006"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Tài sản cụ thể như sau:</w:t>
      </w:r>
    </w:p>
    <w:p w14:paraId="297CC6F5"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lastRenderedPageBreak/>
        <w:t>- Thửa đất số: 123</w:t>
      </w:r>
    </w:p>
    <w:p w14:paraId="32E95F86"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Tờ bản đồ số: 45</w:t>
      </w:r>
    </w:p>
    <w:p w14:paraId="3E026C33"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Địa chỉ: 123 đường Lê Lợi, phường Bến Thành, quận 1, TP.HCM</w:t>
      </w:r>
    </w:p>
    <w:p w14:paraId="7DFDB62B"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Diện tích: 120 m² (đất ở đô thị)</w:t>
      </w:r>
    </w:p>
    <w:p w14:paraId="09428111"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Hình thức sử dụng: riêng</w:t>
      </w:r>
    </w:p>
    <w:p w14:paraId="575E1CF3"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Tài sản gắn liền với đất: Nhà cấp 4, diện tích xây dựng 100 m²</w:t>
      </w:r>
    </w:p>
    <w:p w14:paraId="508983D2"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b/>
          <w:sz w:val="28"/>
          <w:szCs w:val="28"/>
        </w:rPr>
        <w:t>III. NGƯỜI THỪA KẾ</w:t>
      </w:r>
    </w:p>
    <w:p w14:paraId="4692FE8F"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Tôi (chúng tôi) để lại toàn bộ quyền sử dụng đất và tài sản gắn liền với đất nêu trên cho:</w:t>
      </w:r>
    </w:p>
    <w:p w14:paraId="103C83AD"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Họ tên: Nguyễn Văn C</w:t>
      </w:r>
    </w:p>
    <w:p w14:paraId="7C944183"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Sinh năm: 1990</w:t>
      </w:r>
    </w:p>
    <w:p w14:paraId="5EA22B3C"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Số CCCD: 079812345678 – Cấp ngày 10/10/2020 tại TP.HCM</w:t>
      </w:r>
    </w:p>
    <w:p w14:paraId="0E618553"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Hộ khẩu thường trú: 456 đường Nguyễn Trãi, phường Nguyễn Cư Trinh, quận 1, TP.HCM</w:t>
      </w:r>
    </w:p>
    <w:p w14:paraId="4E44838A"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Người này có toàn quyền sử dụng, định đoạt tài sản nêu trên kể từ sau khi tôi (chúng tôi) qua đời.</w:t>
      </w:r>
    </w:p>
    <w:p w14:paraId="35771C6D"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b/>
          <w:sz w:val="28"/>
          <w:szCs w:val="28"/>
        </w:rPr>
        <w:t>IV. NGHĨA VỤ (nếu có)</w:t>
      </w:r>
    </w:p>
    <w:p w14:paraId="358A4C87"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Tôi chỉ định: Nguyễn Văn C có nghĩa vụ chăm sóc, phụng dưỡng mẹ ruột tôi là bà Lê Thị D, sinh năm 1940, hiện đang sống tại: 789 đường Trần Hưng Đạo, phường Cầu Kho, quận 1, TP.HCM cho đến khi bà qua đời.</w:t>
      </w:r>
    </w:p>
    <w:p w14:paraId="15A6A319"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b/>
          <w:sz w:val="28"/>
          <w:szCs w:val="28"/>
        </w:rPr>
        <w:t>V. NGƯỜI LÀM CHỨNG (nếu có)</w:t>
      </w:r>
    </w:p>
    <w:p w14:paraId="34CBB792"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Để bảo đảm tính khách quan, tôi mời 02 người làm chứng việc lập di chúc này:</w:t>
      </w:r>
    </w:p>
    <w:p w14:paraId="064E2C71"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1. Ông: Lê Văn E</w:t>
      </w:r>
    </w:p>
    <w:p w14:paraId="000B9AB6"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xml:space="preserve">   Sinh ngày: 01/01/1960</w:t>
      </w:r>
    </w:p>
    <w:p w14:paraId="583AD94F"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lastRenderedPageBreak/>
        <w:t xml:space="preserve">   CCCD: 123456789012 – Cấp ngày 01/01/2019 tại TP.HCM</w:t>
      </w:r>
    </w:p>
    <w:p w14:paraId="64AF9772"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xml:space="preserve">   Hộ khẩu thường trú: 12A đường Nguyễn Thái Học, phường Phạm Ngũ Lão, quận 1, TP.HCM</w:t>
      </w:r>
    </w:p>
    <w:p w14:paraId="3F51DF88"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2. Bà: Phạm Thị F</w:t>
      </w:r>
    </w:p>
    <w:p w14:paraId="42F94C8F"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xml:space="preserve">   Sinh ngày: 02/02/1962</w:t>
      </w:r>
    </w:p>
    <w:p w14:paraId="70FACFDB"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xml:space="preserve">   CCCD: 987654321098 – Cấp ngày 02/02/2019 tại TP.HCM</w:t>
      </w:r>
    </w:p>
    <w:p w14:paraId="6104F074"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 xml:space="preserve">   Hộ khẩu thường trú: 34 đường Trần Phú, phường 8, quận 5, TP.HCM</w:t>
      </w:r>
    </w:p>
    <w:p w14:paraId="15898190"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Cả hai người làm chứng nêu trên hoàn toàn không có quyền lợi, nghĩa vụ liên quan đến nội dung của di chúc này.</w:t>
      </w:r>
    </w:p>
    <w:p w14:paraId="573C289C" w14:textId="77777777" w:rsidR="00151484" w:rsidRPr="00E21E43" w:rsidRDefault="00000000">
      <w:pPr>
        <w:rPr>
          <w:rFonts w:ascii="Times New Roman" w:hAnsi="Times New Roman" w:cs="Times New Roman"/>
          <w:sz w:val="28"/>
          <w:szCs w:val="28"/>
        </w:rPr>
      </w:pPr>
      <w:r w:rsidRPr="00E21E43">
        <w:rPr>
          <w:rFonts w:ascii="Times New Roman" w:hAnsi="Times New Roman" w:cs="Times New Roman"/>
          <w:sz w:val="28"/>
          <w:szCs w:val="28"/>
        </w:rPr>
        <w:t>Tôi (chúng tôi) đã nghe đọc lại toàn bộ nội dung bản di chúc này, hiểu rõ và đồng ý với tất cả các điều khoản, đồng thời ký/điểm chỉ trước sự có mặt của công chứng viên và người làm chứng.</w:t>
      </w:r>
    </w:p>
    <w:p w14:paraId="42799AAE" w14:textId="6F758333" w:rsidR="0044799C" w:rsidRPr="00E21E43" w:rsidRDefault="00000000" w:rsidP="0044799C">
      <w:pPr>
        <w:rPr>
          <w:rFonts w:ascii="Times New Roman" w:hAnsi="Times New Roman" w:cs="Times New Roman"/>
          <w:sz w:val="28"/>
          <w:szCs w:val="28"/>
        </w:rPr>
      </w:pPr>
      <w:r w:rsidRPr="00E21E43">
        <w:rPr>
          <w:rFonts w:ascii="Times New Roman" w:hAnsi="Times New Roman" w:cs="Times New Roman"/>
          <w:b/>
          <w:sz w:val="28"/>
          <w:szCs w:val="28"/>
        </w:rPr>
        <w:t>Người làm chứng</w:t>
      </w:r>
      <w:r w:rsidR="0044799C" w:rsidRPr="00E21E43">
        <w:rPr>
          <w:rFonts w:ascii="Times New Roman" w:hAnsi="Times New Roman" w:cs="Times New Roman"/>
          <w:b/>
          <w:sz w:val="28"/>
          <w:szCs w:val="28"/>
        </w:rPr>
        <w:t xml:space="preserve">                                                           </w:t>
      </w:r>
      <w:r w:rsidR="0044799C" w:rsidRPr="00E21E43">
        <w:rPr>
          <w:rFonts w:ascii="Times New Roman" w:hAnsi="Times New Roman" w:cs="Times New Roman"/>
          <w:b/>
          <w:sz w:val="28"/>
          <w:szCs w:val="28"/>
        </w:rPr>
        <w:t>Người lập di chúc</w:t>
      </w:r>
    </w:p>
    <w:p w14:paraId="20E5CED7" w14:textId="25762BCD" w:rsidR="00151484" w:rsidRPr="00E21E43" w:rsidRDefault="00151484">
      <w:pPr>
        <w:rPr>
          <w:rFonts w:ascii="Times New Roman" w:hAnsi="Times New Roman" w:cs="Times New Roman"/>
          <w:sz w:val="28"/>
          <w:szCs w:val="28"/>
        </w:rPr>
      </w:pPr>
    </w:p>
    <w:sectPr w:rsidR="00151484" w:rsidRPr="00E21E4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2634295">
    <w:abstractNumId w:val="8"/>
  </w:num>
  <w:num w:numId="2" w16cid:durableId="797912722">
    <w:abstractNumId w:val="6"/>
  </w:num>
  <w:num w:numId="3" w16cid:durableId="609359017">
    <w:abstractNumId w:val="5"/>
  </w:num>
  <w:num w:numId="4" w16cid:durableId="1502549625">
    <w:abstractNumId w:val="4"/>
  </w:num>
  <w:num w:numId="5" w16cid:durableId="1981688054">
    <w:abstractNumId w:val="7"/>
  </w:num>
  <w:num w:numId="6" w16cid:durableId="1155994904">
    <w:abstractNumId w:val="3"/>
  </w:num>
  <w:num w:numId="7" w16cid:durableId="96677493">
    <w:abstractNumId w:val="2"/>
  </w:num>
  <w:num w:numId="8" w16cid:durableId="1276907871">
    <w:abstractNumId w:val="1"/>
  </w:num>
  <w:num w:numId="9" w16cid:durableId="138760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1484"/>
    <w:rsid w:val="0029639D"/>
    <w:rsid w:val="00326F90"/>
    <w:rsid w:val="0044799C"/>
    <w:rsid w:val="00A72978"/>
    <w:rsid w:val="00AA1D8D"/>
    <w:rsid w:val="00B47730"/>
    <w:rsid w:val="00CB0664"/>
    <w:rsid w:val="00E21E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02449"/>
  <w14:defaultImageDpi w14:val="300"/>
  <w15:docId w15:val="{6C82BE39-9550-4C46-8028-896751F9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Phi Võ NS</cp:lastModifiedBy>
  <cp:revision>3</cp:revision>
  <dcterms:created xsi:type="dcterms:W3CDTF">2013-12-23T23:15:00Z</dcterms:created>
  <dcterms:modified xsi:type="dcterms:W3CDTF">2025-07-18T02:41:00Z</dcterms:modified>
  <cp:category/>
</cp:coreProperties>
</file>