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6BC4" w14:textId="77777777" w:rsidR="00A14D2B" w:rsidRPr="009E4581" w:rsidRDefault="00A14D2B" w:rsidP="00A14D2B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>Mẫu số 01.b.nn/PB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3"/>
        <w:gridCol w:w="6017"/>
      </w:tblGrid>
      <w:tr w:rsidR="00A14D2B" w14:paraId="35344B6F" w14:textId="77777777" w:rsidTr="003A6699">
        <w:tc>
          <w:tcPr>
            <w:tcW w:w="1786" w:type="pct"/>
            <w:shd w:val="clear" w:color="auto" w:fill="auto"/>
          </w:tcPr>
          <w:p w14:paraId="63AAFD5E" w14:textId="77777777" w:rsidR="00A14D2B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CƠ QUAN BÁO CÁO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214" w:type="pct"/>
            <w:shd w:val="clear" w:color="auto" w:fill="auto"/>
          </w:tcPr>
          <w:p w14:paraId="31C6DDB6" w14:textId="77777777" w:rsidR="00A14D2B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3EC3A2" w14:textId="77777777" w:rsidR="00A14D2B" w:rsidRPr="009E4581" w:rsidRDefault="00A14D2B" w:rsidP="00A14D2B">
      <w:pPr>
        <w:spacing w:before="120"/>
        <w:rPr>
          <w:rFonts w:ascii="Arial" w:hAnsi="Arial" w:cs="Arial"/>
          <w:sz w:val="20"/>
          <w:szCs w:val="20"/>
        </w:rPr>
      </w:pPr>
    </w:p>
    <w:p w14:paraId="2CE3DD51" w14:textId="77777777" w:rsidR="00A14D2B" w:rsidRPr="009E4581" w:rsidRDefault="00A14D2B" w:rsidP="00A14D2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>PHÂN BỔ CHI TIẾT KẾ HOẠCH ĐẦU TƯ CÔNG ĐIỀU CHỈNH NĂM</w:t>
      </w:r>
    </w:p>
    <w:p w14:paraId="3CAE407F" w14:textId="77777777" w:rsidR="00A14D2B" w:rsidRPr="009E4581" w:rsidRDefault="00A14D2B" w:rsidP="00A14D2B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(Kèm theo công văn số... ngày... tháng... năm... của...)</w:t>
      </w:r>
    </w:p>
    <w:p w14:paraId="03ED1A56" w14:textId="77777777" w:rsidR="00A14D2B" w:rsidRPr="009E4581" w:rsidRDefault="00A14D2B" w:rsidP="00A14D2B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Đơn vị: triệu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87"/>
        <w:gridCol w:w="374"/>
        <w:gridCol w:w="429"/>
        <w:gridCol w:w="285"/>
        <w:gridCol w:w="261"/>
        <w:gridCol w:w="477"/>
        <w:gridCol w:w="397"/>
        <w:gridCol w:w="437"/>
        <w:gridCol w:w="357"/>
        <w:gridCol w:w="413"/>
        <w:gridCol w:w="429"/>
        <w:gridCol w:w="485"/>
        <w:gridCol w:w="357"/>
        <w:gridCol w:w="396"/>
        <w:gridCol w:w="413"/>
        <w:gridCol w:w="389"/>
        <w:gridCol w:w="389"/>
        <w:gridCol w:w="357"/>
        <w:gridCol w:w="396"/>
        <w:gridCol w:w="413"/>
        <w:gridCol w:w="446"/>
      </w:tblGrid>
      <w:tr w:rsidR="00A14D2B" w:rsidRPr="009E4581" w14:paraId="35B4B55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 w:val="restart"/>
            <w:shd w:val="clear" w:color="auto" w:fill="FFFFFF"/>
            <w:vAlign w:val="center"/>
          </w:tcPr>
          <w:p w14:paraId="3A1812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619" w:type="pct"/>
            <w:vMerge w:val="restart"/>
            <w:shd w:val="clear" w:color="auto" w:fill="FFFFFF"/>
            <w:vAlign w:val="center"/>
          </w:tcPr>
          <w:p w14:paraId="48919B5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199" w:type="pct"/>
            <w:vMerge w:val="restart"/>
            <w:shd w:val="clear" w:color="auto" w:fill="FFFFFF"/>
            <w:vAlign w:val="center"/>
          </w:tcPr>
          <w:p w14:paraId="150040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xây dựng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14:paraId="45C2D2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mở tài khoản  của dự án (chi tiết đến xã)</w:t>
            </w:r>
          </w:p>
        </w:tc>
        <w:tc>
          <w:tcPr>
            <w:tcW w:w="152" w:type="pct"/>
            <w:vMerge w:val="restart"/>
            <w:shd w:val="clear" w:color="auto" w:fill="FFFFFF"/>
            <w:vAlign w:val="center"/>
          </w:tcPr>
          <w:p w14:paraId="5E0558F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Chủ đầu tư</w:t>
            </w:r>
          </w:p>
        </w:tc>
        <w:tc>
          <w:tcPr>
            <w:tcW w:w="139" w:type="pct"/>
            <w:vMerge w:val="restart"/>
            <w:shd w:val="clear" w:color="auto" w:fill="FFFFFF"/>
            <w:vAlign w:val="center"/>
          </w:tcPr>
          <w:p w14:paraId="0E33E9E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số dự án đầu tư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</w:tcPr>
          <w:p w14:paraId="78A136C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ngành kinh tế (loại, khoản)</w:t>
            </w:r>
          </w:p>
        </w:tc>
        <w:tc>
          <w:tcPr>
            <w:tcW w:w="212" w:type="pct"/>
            <w:vMerge w:val="restart"/>
            <w:shd w:val="clear" w:color="auto" w:fill="FFFFFF"/>
            <w:vAlign w:val="center"/>
          </w:tcPr>
          <w:p w14:paraId="5BBE834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Thời gian khởi công và hoàn thành</w:t>
            </w:r>
          </w:p>
        </w:tc>
        <w:tc>
          <w:tcPr>
            <w:tcW w:w="644" w:type="pct"/>
            <w:gridSpan w:val="3"/>
            <w:shd w:val="clear" w:color="auto" w:fill="FFFFFF"/>
            <w:vAlign w:val="center"/>
          </w:tcPr>
          <w:p w14:paraId="36BEE35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Quyết định đầu tư dự án(*)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14:paraId="5423F19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vốn đầu tư công trung hạn giai đoạn 20…-20…</w:t>
            </w:r>
          </w:p>
        </w:tc>
        <w:tc>
          <w:tcPr>
            <w:tcW w:w="259" w:type="pct"/>
            <w:vMerge w:val="restart"/>
            <w:shd w:val="clear" w:color="auto" w:fill="FFFFFF"/>
            <w:vAlign w:val="center"/>
          </w:tcPr>
          <w:p w14:paraId="01F92E0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Ước lũy kế giải ngân từ khởi công đến hết kế hoạch năm trước (không bao gồm số đã nộp hoàn trả ngân sách nhà nước nếu có)</w:t>
            </w:r>
          </w:p>
        </w:tc>
        <w:tc>
          <w:tcPr>
            <w:tcW w:w="602" w:type="pct"/>
            <w:gridSpan w:val="3"/>
            <w:shd w:val="clear" w:color="auto" w:fill="FFFFFF"/>
            <w:vAlign w:val="center"/>
          </w:tcPr>
          <w:p w14:paraId="4F670D5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năm…</w:t>
            </w:r>
          </w:p>
        </w:tc>
        <w:tc>
          <w:tcPr>
            <w:tcW w:w="208" w:type="pct"/>
            <w:vMerge w:val="restart"/>
            <w:shd w:val="clear" w:color="auto" w:fill="FFFFFF"/>
            <w:vAlign w:val="center"/>
          </w:tcPr>
          <w:p w14:paraId="3F77C4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Điều chỉnh tăng</w:t>
            </w:r>
          </w:p>
        </w:tc>
        <w:tc>
          <w:tcPr>
            <w:tcW w:w="208" w:type="pct"/>
            <w:vMerge w:val="restart"/>
            <w:shd w:val="clear" w:color="auto" w:fill="FFFFFF"/>
            <w:vAlign w:val="center"/>
          </w:tcPr>
          <w:p w14:paraId="70AD25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Điều chỉnh giảm</w:t>
            </w:r>
          </w:p>
        </w:tc>
        <w:tc>
          <w:tcPr>
            <w:tcW w:w="602" w:type="pct"/>
            <w:gridSpan w:val="3"/>
            <w:shd w:val="clear" w:color="auto" w:fill="FFFFFF"/>
            <w:vAlign w:val="center"/>
          </w:tcPr>
          <w:p w14:paraId="3D863EB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vốn đầu tư sau điều chỉnh năm…</w:t>
            </w:r>
          </w:p>
        </w:tc>
        <w:tc>
          <w:tcPr>
            <w:tcW w:w="139" w:type="pct"/>
            <w:vMerge w:val="restart"/>
            <w:shd w:val="clear" w:color="auto" w:fill="FFFFFF"/>
            <w:vAlign w:val="center"/>
          </w:tcPr>
          <w:p w14:paraId="622161E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chi ngoại lệ năm… (Quy ra USD)</w:t>
            </w:r>
          </w:p>
        </w:tc>
      </w:tr>
      <w:tr w:rsidR="00A14D2B" w:rsidRPr="009E4581" w14:paraId="50CEC48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/>
            <w:shd w:val="clear" w:color="auto" w:fill="FFFFFF"/>
            <w:vAlign w:val="center"/>
          </w:tcPr>
          <w:p w14:paraId="709D210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14:paraId="57089D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14:paraId="009F50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7AD2FE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14:paraId="0B6DD08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" w:type="pct"/>
            <w:vMerge/>
            <w:shd w:val="clear" w:color="auto" w:fill="FFFFFF"/>
            <w:vAlign w:val="center"/>
          </w:tcPr>
          <w:p w14:paraId="0EE68C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14:paraId="3D9FB46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14:paraId="32D92AB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14:paraId="5047762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Số, ngày, tháng, năm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14:paraId="608CBC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mức vốn đầu tư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122EA15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  <w:vAlign w:val="center"/>
          </w:tcPr>
          <w:p w14:paraId="21EF9F4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shd w:val="clear" w:color="auto" w:fill="FFFFFF"/>
            <w:vAlign w:val="center"/>
          </w:tcPr>
          <w:p w14:paraId="00BE547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14:paraId="20BC164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</w:t>
            </w:r>
          </w:p>
        </w:tc>
        <w:tc>
          <w:tcPr>
            <w:tcW w:w="208" w:type="pct"/>
            <w:vMerge/>
            <w:shd w:val="clear" w:color="auto" w:fill="FFFFFF"/>
            <w:vAlign w:val="center"/>
          </w:tcPr>
          <w:p w14:paraId="6AAE831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FFFFFF"/>
            <w:vAlign w:val="center"/>
          </w:tcPr>
          <w:p w14:paraId="43E8200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shd w:val="clear" w:color="auto" w:fill="FFFFFF"/>
            <w:vAlign w:val="center"/>
          </w:tcPr>
          <w:p w14:paraId="3B206DE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412" w:type="pct"/>
            <w:gridSpan w:val="2"/>
            <w:shd w:val="clear" w:color="auto" w:fill="FFFFFF"/>
            <w:vAlign w:val="center"/>
          </w:tcPr>
          <w:p w14:paraId="6625F35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</w:t>
            </w:r>
          </w:p>
        </w:tc>
        <w:tc>
          <w:tcPr>
            <w:tcW w:w="139" w:type="pct"/>
            <w:vMerge/>
            <w:shd w:val="clear" w:color="auto" w:fill="FFFFFF"/>
            <w:vAlign w:val="center"/>
          </w:tcPr>
          <w:p w14:paraId="58F52D1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4D2B" w:rsidRPr="009E4581" w14:paraId="77FC358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/>
            <w:shd w:val="clear" w:color="auto" w:fill="FFFFFF"/>
            <w:vAlign w:val="center"/>
          </w:tcPr>
          <w:p w14:paraId="2757848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14:paraId="638516EC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14:paraId="03CD45B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74F71E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14:paraId="475112C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" w:type="pct"/>
            <w:vMerge/>
            <w:shd w:val="clear" w:color="auto" w:fill="FFFFFF"/>
            <w:vAlign w:val="center"/>
          </w:tcPr>
          <w:p w14:paraId="0C4A7B1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14:paraId="2060110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14:paraId="207AB2F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FFFFFF"/>
            <w:vAlign w:val="center"/>
          </w:tcPr>
          <w:p w14:paraId="1E3114D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BF829E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A6D7C6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đó: phần vốn ngân sách nhà nước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354A7FA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  <w:vAlign w:val="center"/>
          </w:tcPr>
          <w:p w14:paraId="06108D7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FFFFFF"/>
            <w:vAlign w:val="center"/>
          </w:tcPr>
          <w:p w14:paraId="440F55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B5BC8A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Thu hồi vốn đã ứng trước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B2DA26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Trả nợ XDCB</w:t>
            </w:r>
          </w:p>
        </w:tc>
        <w:tc>
          <w:tcPr>
            <w:tcW w:w="208" w:type="pct"/>
            <w:vMerge/>
            <w:shd w:val="clear" w:color="auto" w:fill="FFFFFF"/>
            <w:vAlign w:val="center"/>
          </w:tcPr>
          <w:p w14:paraId="10BD482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FFFFFF"/>
            <w:vAlign w:val="center"/>
          </w:tcPr>
          <w:p w14:paraId="4885D31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FFFFFF"/>
            <w:vAlign w:val="center"/>
          </w:tcPr>
          <w:p w14:paraId="5100DC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91024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Thu hồi vốn đã ứng trước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B553AF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Trả nợ XDCB</w:t>
            </w:r>
          </w:p>
        </w:tc>
        <w:tc>
          <w:tcPr>
            <w:tcW w:w="139" w:type="pct"/>
            <w:vMerge/>
            <w:shd w:val="clear" w:color="auto" w:fill="FFFFFF"/>
            <w:vAlign w:val="center"/>
          </w:tcPr>
          <w:p w14:paraId="3FC4B26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4D2B" w:rsidRPr="009E4581" w14:paraId="3795590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19EC41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2D5F2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4CC0A3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62B127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134826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67B915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1D83B45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60AA192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893420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4582EF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60E139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6512769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05CB74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FEF132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1BD9CA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22F66F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F8E09B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37169DB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9ADABA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69E2F2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D82F7B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46591C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14D2B" w:rsidRPr="009E4581" w14:paraId="00E9A6D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785390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CEAD44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BỘ, CƠ QUAN TRUNG 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7DEB44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5B71E1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D0A8D2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8D61CD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91D076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9B19CB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DD6B97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1966DB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2FBCAA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099C2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5BA4FE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799556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06D72D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21DB343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16FE05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BFEAE8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479E54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35DC13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ECA2E7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D64D91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CB5D58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EB3661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361741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CAEE6D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CD99CE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365B7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043DBD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6565E5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A6EEEA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CC64ED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ECC58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05F21F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CA6F15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B85BD7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4C2922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76D382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40F4E0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A30A4E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73212C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706F0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0547F8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4ACF49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A305EE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C4019F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6CC8CE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04762D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DA7F74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FC5129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667EB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BD583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9138B1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DCC850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A17CE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E4AD1F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7663A7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7DCB3A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8E3F2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BD1FF2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23777C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4FBE9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F39171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C38579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8848A6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FBE6FC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7D20CF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0482F0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CF3DFC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23037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EE11EBB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D64D7C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0B5EFA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EB728F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3AB630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102A8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DF8063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F13A08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F035E5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F47525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E2F0E4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E42991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BF730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4FBBE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8CA71C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97AD1F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7D64D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37AF1D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E9DE7B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ACFC4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FA30B4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B10103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2DDD33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2FC44EA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2EC826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65284A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6B7C4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2EDAD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31914A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43A0FD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27E049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783071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8B50A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45438F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E1B174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057EE2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859452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3BFFA2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6EDBC5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95DF75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4E7B4B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80D2CC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C7B5C4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390F4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7AA5DB9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24B07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35DBEE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E71810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370C77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8A0B76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8A8095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17A0C5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23759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070F6F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8C014E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BF00A8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2D1116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995319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B9D8A1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5C83CD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DD3212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7ABCA9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48781E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D8E871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FE0EB4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2AFA5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75C4A9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87959D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7E629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3C60D1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FF12D9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26E7B2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3767E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3D442D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1161E6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8995B0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E457D1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ADDF1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F93AE6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F95A10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A4F183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76159F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CC60E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52681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13510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BCACB9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DF081E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EB41C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EA749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2CB9E0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024502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2785FE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F03EFB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51129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E64F2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1AF1BE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5CD664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3D9559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3B614C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B478DE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31BA39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65EEAE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266C27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B3E1BB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8B99A2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35B111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7AAD00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EFAA8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12CA20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8503FB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9A9BF5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01DBD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FFDA1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5C5F7D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C23498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0C8685C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3583A4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ABFCF9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B8BC2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BB1037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0DE20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48B104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5FC64D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EB6296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D60552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3B06E9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290AA5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2E3D0F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8D4ECF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B92EF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F088CA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608083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D30902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B1633E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DD11C2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A32B13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D6C288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6C1603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3954D3D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1C0F18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1FEB61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39D49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4272FC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E618BC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F3B8BD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A705BF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385210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55094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F51A0F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999387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617F6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0478C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3E87ED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95650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F6B59A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45A64E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ADDF5F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030FA5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200A2A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719243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95C5AD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71533EE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 xml:space="preserve">Vốn ngân 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sách nhà nước đầu tư theo 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376252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67C0E0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032F99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E9EB20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921C1D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F17220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580A80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3BBE85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ACD47D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049F51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04B97F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F10E1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5AE7D9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215F33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F2120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4EEC16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67E1C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F27A24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E889DD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A1AF44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BCD20D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A8F8AE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FD0A4D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250E60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494B8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869EA2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24851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B6D6C5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FE1D8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62CA53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9CA9F9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D5A678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042C54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C969B1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8C8B5F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6F8D0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269FC1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6F92C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01E36F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2307BD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90B276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BF3FE9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A7A2AE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401429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772673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AEDC9B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F6183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AFD7FC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A1B4EA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4A45AD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03CE61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B538B8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F1C49A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B4176F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97C99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C20361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AC7418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929D4F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4DB405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A3F860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2054D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0867F1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2C6C2D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E2CA98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26FDB6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84116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0245D5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F6390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99E6CC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DC0001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9D108A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345469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3B1952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EB3B68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F6E76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BC684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9E8DD9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589B1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E5C756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C1108B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4896BC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6F90D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B8807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CA79E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57763D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03D3D4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8651D1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A19FA0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19AF13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F75476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E1D995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0906411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E5BB0A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E93F55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D37F7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7125AD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6335CE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B807E6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B7E503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7D8588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1C8E0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268B7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65BB68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775252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41EAB5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7A0441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A60AFC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A44FA9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34EC97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093230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7B2E29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4AB6C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B2C4AA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140D50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F38E6CC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4FB12F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F13C5D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4993B1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57CE2D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316DA6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EC641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6C3AE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C174AB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49A3B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BF501E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1572AB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80DF3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A4F43C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DE84BF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3B7035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F072A4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0EE605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3F3461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6D5DC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57A98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53DC363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D39399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7625966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30C833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2126A5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786363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2DBA98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004C64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236E71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F4BFC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11AF0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188AF1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3B120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D2D3C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B7659D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66112B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251834F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CB41DC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4E72A6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3531D8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6A0383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B99084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8DF26B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644715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2195EC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256075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96418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00151F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DB1563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745DA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DDA060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0271B3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74C7F9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CC7F04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D5938D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2E59B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D7D9F8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75DC3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32D6D8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70CEEC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D5376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5F8559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2F875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0C240B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739A9F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A3B0B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BCEEFA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ABDCB8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E361CE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D00F8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9510EC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5B1449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CA0E2D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32C373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24F074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CD727E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521AA9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79A6A7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9F39B7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1A0199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601BAC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B6620E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8083C5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F00B9E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9E82E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B415A9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53CC9D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81904E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2DE78D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505062E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CCBC25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FEA5433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BACF9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5FBD06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878111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135306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08E68A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250F5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6F2B4E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811FBC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4F595B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C7CF71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11F883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1B8960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161007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715B67E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AAD521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63257E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462165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1FF41D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88DF78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95EAE4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81F7CE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6F04A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B72B4D3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 xml:space="preserve">- Vốn nước ngoài giải ngân 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lastRenderedPageBreak/>
              <w:t>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A8FE36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D13138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FE1BFB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285CCB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ADBA90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7F0FEC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36A4A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FBF551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A2F4A0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33730F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75DCEC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4D3068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EAE769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608108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E6F52E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FCB45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44653D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90A2D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6871A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A299FD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B06E50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28E4D0F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82F25C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3C8D0E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A04168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9E1DBC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8B8BF0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2862F3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0CD19A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75D23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B27186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5DFDE6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8646EC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FFAEC9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85403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A161AE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D125FD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4F2973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9A0CF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944971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76565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7FDAED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E7957B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9E5A8E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A8CE5A1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A5231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E353D1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B75D9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31E240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65A193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985E43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090E34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16BF7B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60A973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F583B0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6DE374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5FBFC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F0D0D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2BF09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5E9EB4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9F4D38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0637A6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35B4F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11166E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3A4A5C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000BEB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0267C8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F83367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7CD745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FF637B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3C4C4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EC255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051B8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A16B6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45DCC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D7A0DE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E744F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F283E7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5F1B7D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525C38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4CB4D4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2660E6A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E7D55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939AE9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4EC7BE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F5A0F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D157A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BFA64F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FB1133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7A20C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EB58C84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5DC817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75F801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5C174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9AEA2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B9CE79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D6D2C3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046728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9A48D7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8D4FC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DE9AF0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8EB5D8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870E02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D545AF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8336A7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7870BF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2E24B2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E6939B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5D8A7B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3A797E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F7AA8F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CF8044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73A74F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8A57E00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FDF72E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A471A5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4CB994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1C459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49C88D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43A032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098F7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75E59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9901B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88CCB6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C6453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FDDDC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D50392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9ACE00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81C925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B25F2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9CF917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B0C0DD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87BF73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6C84B2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B9ABDC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1C86A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2.1.1.1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09D8F5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79104C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17015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3E8B6D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1BA19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B6329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647B8B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8868F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D48DD8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F678D9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2B0866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92099A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2B432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5F5C84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711052A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A3EF5C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C67C6E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446968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309E1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D0DB2C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18F902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48C119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A6F545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C022C72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A6FF1C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39B033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CD5FC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836B1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53C574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6ECE7C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984A4D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0B4CD5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33702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06A145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09C53F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84EAB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D10C6D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7A8AE1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D2CC5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9AD7B4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F5F2DF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173D23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353A41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ACB4E6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5B8CBD7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C8BF3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00186D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59EFD5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F68AE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E01B0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1D6A16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1FA64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DF04C4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6AB8F4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EA4228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9CE8F4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45B93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8498B7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878D29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E349E4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3A93AC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E40991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F3EEFE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C86999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2BEBE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A927E0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0FA409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BBDEED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14D6B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223DA9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485889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1D578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5832F5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4BBA95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E5C6A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A6194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C99BB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0AEB11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8CBE5D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13C5A7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36680E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E6B442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422752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8F4D24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333AC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068129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39E54D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C2AA7F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B7A3DA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B9B9C0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5320898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080ABB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34742E6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 xml:space="preserve">- Vốn nước ngoài giải ngân theo cơ chế ghi 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lastRenderedPageBreak/>
              <w:t>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FDE41B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C8C640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0E6F44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736326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538F88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5A4369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7CEA12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D0A649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2C29B0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EC213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6793C7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411AE0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54DDB4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6E1BD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D35BCD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19A195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FC9D50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CFF160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0FD27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AE7A13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773040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248017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F6DFA44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926E51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42F436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43A7C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2C8D96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E4A313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F50010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B44136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DAA2B1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444F4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46B04A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89DA3C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29FE1F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AAD1CD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7E3963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AB7035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A0921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B463CA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091A45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E5A76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F93E2D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30A58F3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26EBF9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DB9A48F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5EAB01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772D17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ADA1A3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C2CB05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9758C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D9B688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E0704E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E54BC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3DC1A5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DEAED2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8987C1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CDE059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C88DCA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985BC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AB063A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BEC799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A00F0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10A6D8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818879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016AA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5F6D9FF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A7319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CA80C65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5F02DD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A1AB4C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D96B1F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936A2A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00BC56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EA0D23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AAE55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D1262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55869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BC651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23F3F3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F68CF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2F9263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2B3B2F8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89AD59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701BFC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92703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8C490D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7F43F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02D283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C133FC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B9FF2C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2325953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- Ngành, lĩnh vực…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099772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A7C0CC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401DA7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6271AB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537BD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677A3E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6D89CE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F073F2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40E85B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C2CD9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FAE839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4FC352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A90744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72C8E64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03858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CB4F8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5B0789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E0F0F3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2C8CE4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C9E9D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3B18E6D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9817D0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7A6F61A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B3BF48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62091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A7C6BD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241277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893C15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76D20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0938F1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7E52B0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DB0F5C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8D1904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A9914D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DC056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6C98F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7D87707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FF2765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3B3FF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B4FDFB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24769C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8B26E8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048275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3BD4433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55D1B4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FEC43B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5EEA3E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F13191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AB602A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38FF01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3FBA4F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7F53B9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5FB630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813ABB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5B0261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1B2DFB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63CECE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A5A5FE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81EA51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AAF703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76FDAB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927AE2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250BCB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E63F12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B271BA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65C3E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F5A7BA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922E6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AF84AF3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260066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8E3354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F7FA8A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F76E46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F25A21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1C8B95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C7B9FE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DB2B54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BE0C2D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89FF42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B6700B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99275C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2BDD16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716278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7F7C6E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79669B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062EE4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E5C986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14F632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D9B06A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3F7A123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D46606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FEC313E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 xml:space="preserve">Vốn từ nguồn thu hợp pháp của cơ quan nhà nước, đơn vị sự nghiệp công lập 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32A06B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E50899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2BB9AB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22BE43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8DE8AC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C7F306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672165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1D0304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AD89C0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2E6DE5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DED483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2F822D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45CBF0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5189F1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C9B4C3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CC8535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C321DA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9A767F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64CCE6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B96B3B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FCCE16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91A409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F2CD4EC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5F1231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EDB525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EF3980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21CCB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5AAFD0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BBA99B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0A6D71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B968B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976BBF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B1683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9D2921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E3C89D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3813AD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FBA873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1E15B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D721C9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DC097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07324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C45AC1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7E6E43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FCA053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1EEF4D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733DB8F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B7AD5A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263B70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6701F1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6668A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6DC681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091B2B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081DC1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0E52E6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33118C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D90667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7B765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1BFC44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4D929B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A22102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7D1606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66C6C3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881670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75A75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46BAF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22BA79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B02D34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4368D8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BE16F7A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ĐỊA PHƯƠNG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27E94E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D2440D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2D7109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FA3CD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A0678D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5562F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66F4DA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702985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99A526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058711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BF67AB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9CF44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F8F69C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BD8DF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A05780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EDB2A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90B3D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F40BC0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179C6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7C0658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AC26C0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66FA3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3E44B3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TỈNH/THÀNH PHỐ...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826A25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D2F059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FF6B38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652CA1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11FB21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7FFFF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2EABE7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298FD3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236429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6A4F25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0F103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91DBCB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4DEDC2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4B0AC2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8C9CBF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0A243C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C0F17F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A171D1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3C31A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ECFF3A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7DA5FDB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FB77B8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D0B816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D6F1FB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B2048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095EF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31DC46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8043B9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5700FF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72047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C62CC4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543285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C6F71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A543C4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C98831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1E9345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7A88B4A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9886C5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1B0826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B87392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DA86C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1593FD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7F2835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71EB1F4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40356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F1A8AF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85252D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93FE6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36E4CC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9842E8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EF8FE4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13ED2F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2300EF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8BC082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090BC6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B974E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6BC69D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536215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8A91F0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B1934E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10E589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E6912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FF70E7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3F2C8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411AE9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564AA6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A8C3E7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41C583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E70F30C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E28EE9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3572CB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25C4CD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9FCA97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CFD765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2B20F7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4075D7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99931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50F4C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705FE3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BF6605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5DBCE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C90510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781C79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8D2FFB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1A7EB3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1F8570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F2EA51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B805A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61C664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C7D9FC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144DCB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9D4BDB1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17DD4E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35DF5E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6AF005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2AD2BF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87CE0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9CCB1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CC4011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66B39F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A9B3AF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03273E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A94E15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C94EB6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8183F8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254A58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03383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3599E4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019C89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830DE3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5C98E8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06E249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5EFF582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A6650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234F6CE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4ED3A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BEE0E8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6B0DA3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9B0432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A0CFA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EF1BC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AD8DAA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C49314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EF541C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1E8100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EBAEB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3E87D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925D9D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C23403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F6229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3E12E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0C7EFD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14830B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982C09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8242D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6728E8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4E5180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3D85C5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E5ABF6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A6ED2A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894158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40AB33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988F56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63C514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30611B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AE270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C12E69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C2565C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1BD85B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EBF86D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4A492E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8A4FD5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C96CB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018BDE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039F2C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A22938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B83865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FC512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5FB9DC8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3D2480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522FC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A37FC8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0DFE6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89D178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D9B66A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DBD4C9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22FFA8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5AAAD0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FBD219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5BF5AB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908717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3F6425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95BE87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5F1BD1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5EF636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BC48C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E4F0B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9886AF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17D769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53BD41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344C15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824760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84F050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A80EEC2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Vốn nước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F543C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DAF4F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993BA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358C9C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04285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301C8D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68304C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B5BE96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01585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4B5603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D37E95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4FF17D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941F17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1D926B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2AF151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1C81E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53A2E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409D34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7FC2D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05F03E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305BD8B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9CFBEB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1D4F8E0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25CADA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87D9D8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6112C0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BD3805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BEF0AA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C78977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95862B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ECED0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F1B10E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C64B82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EF96D3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1E0720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A848C6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A0C2FC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091BAA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1B1D4C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E3CE72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17BC6B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483194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46D4E2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31D4450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E96380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3EF4F6F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(bao gồm cả cấp tỉnh, cấp xã)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EC743B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D7CCC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7C0CC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A7C38D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A9E89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F05EAC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10C705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53DAAD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9D0DF8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D1B8EE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54677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B57073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4BB90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A9DDD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54E484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736E2F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FAE198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515932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7BA18F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95D0D4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74A927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769C3C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F88DB7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058888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F7B49B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7C89A4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5D335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2AF304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5DB943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3D2EBD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DAD5A8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E76262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5A2D3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2920E9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8467ED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37DAD1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76720A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A5C8ED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BDFD43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4DC6E0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77724D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0CE365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20650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B8703B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2E0DA6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726B990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3A9D2F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50ECE6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41137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38F2E9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6FC40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63639C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953CC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ED94DB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186A7E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5E3A3F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916990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2FA121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E93CC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270D98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FB13C4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D624AC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EDABB9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85B2B6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C9DEE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1DF387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67348F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5A6DB2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D314266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5CD32D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C2488F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0A77FA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4D87FA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0A5478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FB5486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8A6784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560D06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E27B10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3BEF03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F137C2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98EA0F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FC0D6A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3F798B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CAB5C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51621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D0AC48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1223D6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99B0B8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C17570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3441347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FC405B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E1D698B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966EE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CDF8CB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725F3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5FAE64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56183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905085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11DEDE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43CEA9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000B91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6C9621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6C542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8954C4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29CB5A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0F0E0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3D8776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26A91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D6CF8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87ACB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9D4CA9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36CE95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5FD253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487263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FD26D3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6B4B14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D01793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C92E71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AB8A0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80234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79F70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AB96DA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6B18A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40E8B4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D02261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67B3D0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0E03F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5F4FAE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249F80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ABC563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64569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FEC6F2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C71BC8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25992A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15CF3A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74B941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B89820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54D1DBC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bố trí cho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A7A5FB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3B6754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9BCF1A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08EEEC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66C209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D2B0CE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79B082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193D0E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EC1EB8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074BFE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9F2F8E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944121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377063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78369AE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1E2C80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4214CB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C884EC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443541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5FE56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94AD7F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7A4C948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97D18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F13D220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671068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914D22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ECEB28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AA2C9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2101DB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F5060B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99B8D5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F8A6EA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CC3653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F0ECE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612886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00809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F598AB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92A793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D79602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46A162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4E09E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820ED2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237C67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0C5AB6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538BF1E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6EA2B1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08533AE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11C77D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C2F81C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5935C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150A23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D6B302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42245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1C8356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8B528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8E1804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E03734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569F6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D21B36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0EC9E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07A5F6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1ABCE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72AB35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C2F1B5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63A0BA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BDD5D6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656306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FB6F19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ACC08E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07D7109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766432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92C1E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C9C846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B8F347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FDC67B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582961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DC4D14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29EC5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00D83D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186E1B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E8DD57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24301B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FA46D0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1F80A0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3A48C0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A9C9CD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539DC1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7BC4A9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D86A1E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0FEF2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3F889B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85F966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61AF2F9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2E7FB6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8A5243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26B44D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83CFDC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6E0263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027CA6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18D906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EE909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D11A35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8B42F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3A053F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8C2311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CE199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5D9A0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8F17A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304811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ED8A6A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87ED62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4E9419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38658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7DD68F7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0C8894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84721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BCC4C7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79E29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99F7DA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6A4D16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C03274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007939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DB68AF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EFDB73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66992A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B2B6E2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C2CA5A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7DBE45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9D2B9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7420D87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B1E860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D08D18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65ADBB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6ACEE9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34A56F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5F75D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5267EA9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B4A83B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4AC32B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D23510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EE8679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4DBC5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E2F0D4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E1E034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06FF5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2296F4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A9F2A2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721ADF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21C41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10920F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64190C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C5CB46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B80D80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8EBBEC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702FAB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859F6B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E5A53A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A46DAE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B485EC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1DDE7E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7A003B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0BB614A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F903D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B98487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C20B8F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E64133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0416BF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8D78D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059F03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560F80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417BEB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DFB753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2CC0AC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8C5773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A7C32E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79BAB12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A2ACCB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6FCF8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1C9B2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1DD8E9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BB3CCB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BC223A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96D9A3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915571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2BBCC1A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991CFB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9DBA51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A59EB0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69A4CD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884056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BD09DC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D40E4A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D91D2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E5122B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9AEC1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03569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C0C47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E1FFEA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C78F7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7BFAB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F30D36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F2A6D3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9AC67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61877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3BD8A4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E74453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CC1BEB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FBF508B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có mục tiêu cho địa phương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981D64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507918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E66D9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AB523E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22F56C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D20951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6045E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0B601A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16AC82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88C46A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87F0BA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CEF964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E6434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53DDF4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1AB47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2E9FA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547C95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E02F46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266F47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2BCC23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3B41622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D8F815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562530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8172A2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BB7E28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879DA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5BDD78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F020B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C81A17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41D625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652C8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0E94E3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16B7F9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40B4A7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0351D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0AA9F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CB5D3A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685ABE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121590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761F2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3ACB3B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37626B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6B790F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82F322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65FF0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9AA7DC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CA71DC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22ED5E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9D1D57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1F807E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355286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4FBC3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986BA7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0AB77D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D203C9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8C0E7B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B85105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ACFFB4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7E76BF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425E42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CADBA6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FD5CBC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7F7659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901129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93328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AABB44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208997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5A3C46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6B29323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BC378E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50167C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1F6B91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127C75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E16B3C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7FC10C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C1D0F5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1E357E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9AFE8B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C7FD6B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F5C748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8EF67A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367B72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CEA0BF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9D9D06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41DF3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C19833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9CBD9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C67D61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68E095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DAD87A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EF4E5E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42520DD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F6ABC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CDB560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57F2C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AD321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0B7EBD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ADF322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F93F1F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9B6448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06EF6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BF2C2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B2CA35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A830A1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027B5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E652E1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AA5ED8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A95BB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D56358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F50671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A90B30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C30F8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E818E3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539D91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7498BCB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đầu tư theo ngành, lĩnh vực (vốn trong nước)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B848EB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763BD2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85C3D4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5A700B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2D444D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462322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62A6B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477EB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7A58E1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54A181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68B52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9F9DBE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1767D3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9AEA5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C170A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AF4496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8B1BFD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618EAB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4F0C83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43CE0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2E9D87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B39FA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A4ABEAA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08136E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824302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F5757A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4C975B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FB57FC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0F341F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F3690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B58FE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02A995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D48FC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3FDB5A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72E0FC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D1FE57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BB1D0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F9C98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59D2B2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98C9D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27C818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D81BBA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5081A6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B586AC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022B23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E1B9F0E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4B1A2F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DC5D7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9E8B69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FB2ADE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4C757D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E814E1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19D755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0AA574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1E40B9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49ED89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CE925C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75A16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61898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8A1E80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64EA6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249626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450549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8CA22E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DA9260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D2479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FFF6AE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A05D3A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C956259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9EA980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7D7C2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B410C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98BF6D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9883E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ADC975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BA65F3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89F717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7D0835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54BD2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8C861C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A5BCE7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F0C3D1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38F717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101D11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DBED21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C8EB6C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A07359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19F52A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83262A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6FD526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4B5B9C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AA5ADD6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10AC5B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54F77D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4B61B3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93F390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97C9A0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C2DC8C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37D14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07BC2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6E3DB5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E6267F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03AEEB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FE3E5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4F529C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C503B0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CF5CB9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C91563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EA4A84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DD8D67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2A8FDF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82463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313E37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F4FD60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4D16C89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13D6F8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CEC6AE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4CD15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AC562D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16CC52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4D4C2F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149188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C3E2C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831012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B0704D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751C91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79BF2C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4BDDFC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33F08E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445221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B39B19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F5E8A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8E7D3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0AFE9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78FCF6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586B522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D0AA95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D0F6FA2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43A6B7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038ED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2F08FD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1CC4FC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61C6E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BD20B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41F675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3CB9CD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54DAF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058DD7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C349D0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979195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5CE0BD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CA97D9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D43EA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1774A5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86BE65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E705F7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80B132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BE9839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4A7769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83BE23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C61FA00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 xml:space="preserve">- Vốn nước 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lastRenderedPageBreak/>
              <w:t>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5C0974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8798C3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A04DDA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7B7B75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E0076F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2E1BC9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90C262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21F61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8EB8C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F8ACA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A895B4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27EA79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FEF9FD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6D5165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7C5CEE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A9F7DF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3AF29F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1EACBE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79CC2C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3E8CA5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773E713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77DA33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9EC95A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4362B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D3CC0D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EBE6A2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9FBD5D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D47EB0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B11506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247455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33C932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5E5B92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8FDB8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8A79F4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19695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8EA866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8324E8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CFB13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736E7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06C174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DC5269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F66C3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4727D5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776C414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189BD7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C37704E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5DC188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7A5FC1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5C4BA4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72BDB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88E2BC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13183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395414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FF68BA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05747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F5ED33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3D8C28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DABE36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63FB3E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4E52AF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6AEFAB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1D5DB6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45002B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C844A8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A2C95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B64DC8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BEA82F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F119A7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15F6DF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50A996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2AC349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369C6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BF74A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900CC3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EA74D7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352E4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E209D3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43CDDF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E1B239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2323F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CC1198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6FD0F6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545E29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51205A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F6FD93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0ED15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2591F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02D4E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52D74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870436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EAEBDF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0BA2876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0AF03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51878D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6E06D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AE3224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6A7E99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2B85AB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57CB5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C45671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D90450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2B40FE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0D3EBE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D0E2A4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379B21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EB2590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B0E236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87119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5F229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63AB3A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50A01A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BED44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340C39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5D6230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30B8DC1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D49EB6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7D86A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469E8F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E1C117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5D60CA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FB0D62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E15AFA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10066C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77369F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1B4C66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F2C348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DE9354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6AEC5A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9E098A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84D902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2A0965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5B558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90A99F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6C1271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B067E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8AC3AB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69D0C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1EC6951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5910F6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907FCF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2806BD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3B513D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4C6A33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370C18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7BD7A1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B02801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9F94F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C7BC87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3C6F5E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2D50D0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2621C5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78E6EC8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E0DFC7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99A7A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665FF1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1F6D4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5458AA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7E5098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579726F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25660A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6C74B34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69CBD8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61F508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A62757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E40FEE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E80490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A7F3CB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E49B6E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CFBE95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7333B0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36CF4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5F38F6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BD1343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3CDEF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E69547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9DA53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7B173F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DBB8F5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F76118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F8B78F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4AC0DB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3116B59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CBE5A0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D915E6C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CE0037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8F1C8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EB2CD6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C7FA8F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881C17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4E7620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BA937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5B7C5C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62BD8F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B30060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C64032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3D9A30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F4FC4F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24422E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AFAE1D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5B6AF4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C6E024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35ABB2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AC9D08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B52C3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61F362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F425C9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FE7FAA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187D00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24483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986A7D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DE2B80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DBAD03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2D2A8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699B3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18E7D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277B4B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55D38D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45A27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1AC6D3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EE7CAA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D55339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8A81A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40F0A4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00B3AE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9E0D2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0F9F1A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FB8F86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6A2247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66C633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727C712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C0CC1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0795A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AA0F84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C629E8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E67905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619D68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849348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B71976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FCB361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1E810F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EDF951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26695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4955C4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1013D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79966F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3103A8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0A2C96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015454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B0F1B3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D94F5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779A5FB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55D1C8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01B5AB5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 xml:space="preserve">Chương trình 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4737D2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D94881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6350B0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BF417D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E43F50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01B66B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640EA5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36A5C8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26D645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9B0272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5DA646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649779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B7E99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2D2B64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8A6F33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7CC8A4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CE07ED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B6F8DF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1A5567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EF27C6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0EB6D8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856E9E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958885B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473D68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AF9360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59BA87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F9A3D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B2931A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66197E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90D250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8533D0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C596F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E264DB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E7FBDF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5A89DA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0B5DEF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C37CA4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358CFA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1221D4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4CA9CD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BF0A33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9B2B2D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784137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B8B71E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2D5E82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2.3.1.1.1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338E429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895BC4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363EEC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BCBB74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1433C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B729B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6C3B52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D082E4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DE3D5E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891A15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5E63BD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C92E01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9AC315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DEDC60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35D2B1D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EFD60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97AF83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D91840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2834B9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1F80FD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4855E9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7C7F2D1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F9D354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D11015D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06E254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C98DC2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F418E7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103591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87D12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14282D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FA14B1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9CA8FE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AFFE6B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641D03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5DEC05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D8610C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B3E016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4C889D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C5D94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D1D0C2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E674E0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C29BFB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8AD4A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B126A2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832040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5F28E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549CEA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B89BCB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E1A002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68527F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D5A3CD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9DCDA5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8B164C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8749F2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D09979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4097D8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B229A8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98F4D7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99BA3F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2ED735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A6E0D0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AF658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7B9951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599DE1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AEAC61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BBE4C1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E7A62E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F0A866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1D04F0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F7500B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6A903F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D08D30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6954A6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85513F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2EC82F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668FE1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4E8B9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F284CA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812B4C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0AF3DD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DE5513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16A074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BA5BC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049036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C14603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4BAB5C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9DC7F2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B07E7D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95738F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231E42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BA0E86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1D22BC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6E54FE6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636FA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64078E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26B9F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5C61F9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CB7D8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409BE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4DD72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E7DFE4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290ADC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366955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17CD8F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D9B6C5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E97464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C70EC6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328EC5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4000B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0C5AF9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AEE5DB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58E2D3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A697B0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13A9D3D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6FF6C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0011B4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580525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6E32AB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3E9C1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9BB1A4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9EADCD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22825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93D800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764A23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AB021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21243E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1C502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E0026E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6E0540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704D65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FA028E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E4E7A4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3B553B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E58E18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2CFE5C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CAF144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4C592B5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530B63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8CC723D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64788F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15E60C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CB334C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1FC1CD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FEA6C8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F5377F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02EF26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41592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AAC11A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62E924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3AEA0B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D59183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E0236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5EF65B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C1D0C9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1780BA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5635AD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F9F94F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821779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6F5520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2C513C9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3E07D0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62A2A66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AA95A4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DF8493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91E19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2B99F4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6205A4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2336C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9CE5CA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CC6341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AC9F92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168251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3628CC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6BEE64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49574D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4B151D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19DCC9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DBDD5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6B869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BBE182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6B0B65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44F969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33B20CC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38DE13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lastRenderedPageBreak/>
              <w:t>2.4.1.1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506DB72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31D68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A457A8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67A8A6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61C408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4E51E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4CAB80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002506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3D2C52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7E12A5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42199D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818290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1EA831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CB35D1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68066E5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9C370D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9CCF0A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638020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DB22FC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7DF43A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B33222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81A564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0A0391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DBB975A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0AA29A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B0D540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95D27E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5D155F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ADC88E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97BDB8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FA1C84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C8DE7E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B071A2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A84418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ED3E58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219A9C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D92746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0687A59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CE7C74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2D5B91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C2A018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289093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E3328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BA3705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0266E16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56BFDD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AF5EF1B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7E2BC1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056C40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BAB1C2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E64F0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15E8B3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30ED46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AF677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C559F7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BD43F8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895CBA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5B3771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0EBFBD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828CB7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012205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270ABD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77DFE7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79842D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7493EF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0019C8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8DE476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5E17C4D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FE257A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9489733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0DD7CF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C0F9F6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E6297B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7643AC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B2EB2B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98ADD9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F63ABD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DC53E7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2FA146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EED7D9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7F829D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6697C5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7D4C73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58EC45A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B37FC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DDE40C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2688F7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0550C1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9BDC73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090624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7337C14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0E8488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A330847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từ nguồn thu hợp pháp của cơ quan nhà nước, đơn vị sự nghiệp 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2D1969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D89D51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BC00DA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1D95C2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AB1D1F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2D18DC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C3823D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0C2E8C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06840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A8343E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8D0438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8BBEA7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C1D945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15D0BCA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3E20DA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231FE2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2F10DF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4B2969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24856CE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C36F3E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6F0CD2C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CFFA5C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6869D7A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5542C4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933B3A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F7EE96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2CDCE7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C75A8C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8D8D16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0E73B9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1E690A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5478332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381080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81DDFE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D23F903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814BC3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E8622F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AF8173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A9EE59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CDA47B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CFF09DC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F29FB7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8A1B79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D2B" w:rsidRPr="009E4581" w14:paraId="7C5F51D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9FEFBA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609FE88" w14:textId="77777777" w:rsidR="00A14D2B" w:rsidRPr="009E4581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876635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0CE332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18D7FF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C72F8ED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1C47FE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A6B98A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CCC59D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69F942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302759B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06676F4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5EE3898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EFE03C5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1E393A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14:paraId="42A35317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EB77DD6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0634479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B46A59A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04C085F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FE9EF11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C852EC0" w14:textId="77777777" w:rsidR="00A14D2B" w:rsidRPr="009E4581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D399FE" w14:textId="77777777" w:rsidR="00A14D2B" w:rsidRPr="009E4581" w:rsidRDefault="00A14D2B" w:rsidP="00A14D2B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9E4581">
        <w:rPr>
          <w:rFonts w:ascii="Arial" w:hAnsi="Arial" w:cs="Arial"/>
          <w:b/>
          <w:i/>
          <w:sz w:val="20"/>
          <w:szCs w:val="20"/>
        </w:rPr>
        <w:t>Ghi chú:</w:t>
      </w:r>
    </w:p>
    <w:p w14:paraId="23C78CE7" w14:textId="77777777" w:rsidR="00A14D2B" w:rsidRPr="009E4581" w:rsidRDefault="00A14D2B" w:rsidP="00A14D2B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(*) Ghi theo Quyết định đầu tư điều chỉnh cuối cùng.</w:t>
      </w:r>
    </w:p>
    <w:p w14:paraId="3975357D" w14:textId="77777777" w:rsidR="00A14D2B" w:rsidRPr="009E4581" w:rsidRDefault="00A14D2B" w:rsidP="00A14D2B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Vốn ngân sách trung ương bổ sung ngoài kế hoạch được giao là vốn bổ sung từ nguồn dự phòng, tăng thu...</w:t>
      </w:r>
    </w:p>
    <w:p w14:paraId="6091BF65" w14:textId="77777777" w:rsidR="00A14D2B" w:rsidRPr="009E4581" w:rsidRDefault="00A14D2B" w:rsidP="00A14D2B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về: Tiểu dự án; Dự án thành phần thuộc CTMTQG thực hiện theo quyết định của Thủ tướng Chính phủ về phê duyệt từng chương trình mục tiêu quốc gia.</w:t>
      </w:r>
    </w:p>
    <w:p w14:paraId="52686E5E" w14:textId="77777777" w:rsidR="00A14D2B" w:rsidRPr="009E4581" w:rsidRDefault="00A14D2B" w:rsidP="00A14D2B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theo ngành, lĩnh vực: Phân bổ chi tiết đến từng dự án (thứ tự ngành, lĩnh vực theo quy định của pháp luật về NSNN).</w:t>
      </w:r>
    </w:p>
    <w:p w14:paraId="0B5EDC7A" w14:textId="77777777" w:rsidR="00A14D2B" w:rsidRPr="009E4581" w:rsidRDefault="00A14D2B" w:rsidP="00A14D2B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14D2B" w14:paraId="7B6097C9" w14:textId="77777777" w:rsidTr="003A6699">
        <w:tc>
          <w:tcPr>
            <w:tcW w:w="2500" w:type="pct"/>
            <w:shd w:val="clear" w:color="auto" w:fill="auto"/>
          </w:tcPr>
          <w:p w14:paraId="513CDD01" w14:textId="77777777" w:rsidR="00A14D2B" w:rsidRDefault="00A14D2B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6F76168" w14:textId="77777777" w:rsidR="00A14D2B" w:rsidRDefault="00A14D2B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…, ngày... tháng... năm...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LÃNH ĐẠO ĐƠN VỊ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(Ký, ghi rõ họ tên, chức vụ và đóng dấu)</w:t>
            </w:r>
          </w:p>
        </w:tc>
      </w:tr>
    </w:tbl>
    <w:p w14:paraId="0EE6C019" w14:textId="77777777"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 w16cid:durableId="592935238">
    <w:abstractNumId w:val="0"/>
  </w:num>
  <w:num w:numId="2" w16cid:durableId="925571711">
    <w:abstractNumId w:val="1"/>
  </w:num>
  <w:num w:numId="3" w16cid:durableId="882443451">
    <w:abstractNumId w:val="2"/>
  </w:num>
  <w:num w:numId="4" w16cid:durableId="625743009">
    <w:abstractNumId w:val="3"/>
  </w:num>
  <w:num w:numId="5" w16cid:durableId="357893356">
    <w:abstractNumId w:val="4"/>
  </w:num>
  <w:num w:numId="6" w16cid:durableId="237788755">
    <w:abstractNumId w:val="5"/>
  </w:num>
  <w:num w:numId="7" w16cid:durableId="1757287243">
    <w:abstractNumId w:val="6"/>
  </w:num>
  <w:num w:numId="8" w16cid:durableId="1417239911">
    <w:abstractNumId w:val="7"/>
  </w:num>
  <w:num w:numId="9" w16cid:durableId="2101565965">
    <w:abstractNumId w:val="8"/>
  </w:num>
  <w:num w:numId="10" w16cid:durableId="1655452845">
    <w:abstractNumId w:val="9"/>
  </w:num>
  <w:num w:numId="11" w16cid:durableId="145323634">
    <w:abstractNumId w:val="10"/>
  </w:num>
  <w:num w:numId="12" w16cid:durableId="995307160">
    <w:abstractNumId w:val="11"/>
  </w:num>
  <w:num w:numId="13" w16cid:durableId="1163817849">
    <w:abstractNumId w:val="12"/>
  </w:num>
  <w:num w:numId="14" w16cid:durableId="8105553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B"/>
    <w:rsid w:val="009678A5"/>
    <w:rsid w:val="00A14D2B"/>
    <w:rsid w:val="00B340BA"/>
    <w:rsid w:val="00B86262"/>
    <w:rsid w:val="00B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55A3"/>
  <w15:chartTrackingRefBased/>
  <w15:docId w15:val="{43EC6DA7-3E6A-40C9-8435-7382F605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14D2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Headerorfooter3">
    <w:name w:val="Header or footer (3)_"/>
    <w:link w:val="Headerorfooter30"/>
    <w:locked/>
    <w:rsid w:val="00A14D2B"/>
    <w:rPr>
      <w:spacing w:val="6"/>
      <w:sz w:val="12"/>
      <w:szCs w:val="12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kern w:val="2"/>
      <w:sz w:val="12"/>
      <w:szCs w:val="12"/>
      <w14:ligatures w14:val="standardContextual"/>
    </w:rPr>
  </w:style>
  <w:style w:type="character" w:customStyle="1" w:styleId="Headerorfooter2">
    <w:name w:val="Header or footer (2)_"/>
    <w:link w:val="Headerorfooter20"/>
    <w:locked/>
    <w:rsid w:val="00A14D2B"/>
    <w:rPr>
      <w:spacing w:val="6"/>
      <w:sz w:val="12"/>
      <w:szCs w:val="12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A14D2B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kern w:val="2"/>
      <w:sz w:val="12"/>
      <w:szCs w:val="12"/>
      <w14:ligatures w14:val="standardContextual"/>
    </w:rPr>
  </w:style>
  <w:style w:type="character" w:customStyle="1" w:styleId="Bodytext2">
    <w:name w:val="Body text (2)_"/>
    <w:link w:val="Bodytext20"/>
    <w:locked/>
    <w:rsid w:val="00A14D2B"/>
    <w:rPr>
      <w:spacing w:val="2"/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14D2B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2"/>
      <w:kern w:val="2"/>
      <w:sz w:val="11"/>
      <w:szCs w:val="11"/>
      <w14:ligatures w14:val="standardContextual"/>
    </w:rPr>
  </w:style>
  <w:style w:type="character" w:customStyle="1" w:styleId="Bodytext3">
    <w:name w:val="Body text (3)_"/>
    <w:link w:val="Bodytext30"/>
    <w:locked/>
    <w:rsid w:val="00A14D2B"/>
    <w:rPr>
      <w:i/>
      <w:iCs/>
      <w:spacing w:val="-4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14D2B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i/>
      <w:iCs/>
      <w:spacing w:val="-4"/>
      <w:kern w:val="2"/>
      <w:sz w:val="13"/>
      <w:szCs w:val="13"/>
      <w14:ligatures w14:val="standardContextual"/>
    </w:rPr>
  </w:style>
  <w:style w:type="character" w:customStyle="1" w:styleId="Bodytext">
    <w:name w:val="Body text_"/>
    <w:link w:val="Bodytext1"/>
    <w:locked/>
    <w:rsid w:val="00A14D2B"/>
    <w:rPr>
      <w:spacing w:val="2"/>
      <w:sz w:val="13"/>
      <w:szCs w:val="13"/>
      <w:shd w:val="clear" w:color="auto" w:fill="FFFFFF"/>
    </w:rPr>
  </w:style>
  <w:style w:type="paragraph" w:customStyle="1" w:styleId="Bodytext1">
    <w:name w:val="Body text1"/>
    <w:basedOn w:val="Normal"/>
    <w:link w:val="Bodytext"/>
    <w:rsid w:val="00A14D2B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pacing w:val="2"/>
      <w:kern w:val="2"/>
      <w:sz w:val="13"/>
      <w:szCs w:val="13"/>
      <w14:ligatures w14:val="standardContextual"/>
    </w:rPr>
  </w:style>
  <w:style w:type="character" w:customStyle="1" w:styleId="Bodytext4">
    <w:name w:val="Body text (4)_"/>
    <w:link w:val="Bodytext40"/>
    <w:locked/>
    <w:rsid w:val="00A14D2B"/>
    <w:rPr>
      <w:i/>
      <w:iCs/>
      <w:spacing w:val="-4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14D2B"/>
    <w:pPr>
      <w:widowControl w:val="0"/>
      <w:shd w:val="clear" w:color="auto" w:fill="FFFFFF"/>
      <w:spacing w:line="161" w:lineRule="exact"/>
      <w:jc w:val="both"/>
    </w:pPr>
    <w:rPr>
      <w:rFonts w:asciiTheme="minorHAnsi" w:eastAsiaTheme="minorHAnsi" w:hAnsiTheme="minorHAnsi" w:cstheme="minorBidi"/>
      <w:i/>
      <w:iCs/>
      <w:spacing w:val="-4"/>
      <w:kern w:val="2"/>
      <w:sz w:val="9"/>
      <w:szCs w:val="9"/>
      <w14:ligatures w14:val="standardContextual"/>
    </w:rPr>
  </w:style>
  <w:style w:type="character" w:customStyle="1" w:styleId="Bodytext5">
    <w:name w:val="Body text (5)_"/>
    <w:link w:val="Bodytext50"/>
    <w:locked/>
    <w:rsid w:val="00A14D2B"/>
    <w:rPr>
      <w:i/>
      <w:iCs/>
      <w:spacing w:val="-2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2"/>
      <w:kern w:val="2"/>
      <w:sz w:val="11"/>
      <w:szCs w:val="11"/>
      <w14:ligatures w14:val="standardContextual"/>
    </w:rPr>
  </w:style>
  <w:style w:type="character" w:customStyle="1" w:styleId="Tablecaption2">
    <w:name w:val="Table caption (2)_"/>
    <w:link w:val="Tablecaption20"/>
    <w:locked/>
    <w:rsid w:val="00A14D2B"/>
    <w:rPr>
      <w:spacing w:val="2"/>
      <w:sz w:val="11"/>
      <w:szCs w:val="1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A14D2B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"/>
      <w:kern w:val="2"/>
      <w:sz w:val="11"/>
      <w:szCs w:val="11"/>
      <w14:ligatures w14:val="standardContextual"/>
    </w:rPr>
  </w:style>
  <w:style w:type="character" w:customStyle="1" w:styleId="Tablecaption3">
    <w:name w:val="Table caption (3)_"/>
    <w:link w:val="Tablecaption31"/>
    <w:locked/>
    <w:rsid w:val="00A14D2B"/>
    <w:rPr>
      <w:i/>
      <w:iCs/>
      <w:spacing w:val="-2"/>
      <w:sz w:val="11"/>
      <w:szCs w:val="11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A14D2B"/>
    <w:pPr>
      <w:widowControl w:val="0"/>
      <w:shd w:val="clear" w:color="auto" w:fill="FFFFFF"/>
      <w:spacing w:before="60" w:line="193" w:lineRule="exact"/>
    </w:pPr>
    <w:rPr>
      <w:rFonts w:asciiTheme="minorHAnsi" w:eastAsiaTheme="minorHAnsi" w:hAnsiTheme="minorHAnsi" w:cstheme="minorBidi"/>
      <w:i/>
      <w:iCs/>
      <w:spacing w:val="-2"/>
      <w:kern w:val="2"/>
      <w:sz w:val="11"/>
      <w:szCs w:val="11"/>
      <w14:ligatures w14:val="standardContextual"/>
    </w:rPr>
  </w:style>
  <w:style w:type="character" w:customStyle="1" w:styleId="Bodytext6">
    <w:name w:val="Body text (6)_"/>
    <w:link w:val="Bodytext60"/>
    <w:locked/>
    <w:rsid w:val="00A14D2B"/>
    <w:rPr>
      <w:i/>
      <w:iCs/>
      <w:spacing w:val="-3"/>
      <w:sz w:val="11"/>
      <w:szCs w:val="1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4D2B"/>
    <w:pPr>
      <w:widowControl w:val="0"/>
      <w:shd w:val="clear" w:color="auto" w:fill="FFFFFF"/>
      <w:spacing w:before="60" w:line="143" w:lineRule="exact"/>
      <w:jc w:val="both"/>
    </w:pPr>
    <w:rPr>
      <w:rFonts w:asciiTheme="minorHAnsi" w:eastAsiaTheme="minorHAnsi" w:hAnsiTheme="minorHAnsi" w:cstheme="minorBidi"/>
      <w:i/>
      <w:iCs/>
      <w:spacing w:val="-3"/>
      <w:kern w:val="2"/>
      <w:sz w:val="11"/>
      <w:szCs w:val="11"/>
      <w14:ligatures w14:val="standardContextual"/>
    </w:rPr>
  </w:style>
  <w:style w:type="character" w:customStyle="1" w:styleId="Bodytext7">
    <w:name w:val="Body text (7)_"/>
    <w:link w:val="Bodytext70"/>
    <w:locked/>
    <w:rsid w:val="00A14D2B"/>
    <w:rPr>
      <w:spacing w:val="2"/>
      <w:sz w:val="9"/>
      <w:szCs w:val="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14D2B"/>
    <w:pPr>
      <w:widowControl w:val="0"/>
      <w:shd w:val="clear" w:color="auto" w:fill="FFFFFF"/>
      <w:spacing w:line="143" w:lineRule="exact"/>
      <w:jc w:val="both"/>
    </w:pPr>
    <w:rPr>
      <w:rFonts w:asciiTheme="minorHAnsi" w:eastAsiaTheme="minorHAnsi" w:hAnsiTheme="minorHAnsi" w:cstheme="minorBidi"/>
      <w:spacing w:val="2"/>
      <w:kern w:val="2"/>
      <w:sz w:val="9"/>
      <w:szCs w:val="9"/>
      <w14:ligatures w14:val="standardContextual"/>
    </w:rPr>
  </w:style>
  <w:style w:type="character" w:customStyle="1" w:styleId="Headerorfooter4">
    <w:name w:val="Header or footer (4)_"/>
    <w:link w:val="Headerorfooter40"/>
    <w:locked/>
    <w:rsid w:val="00A14D2B"/>
    <w:rPr>
      <w:spacing w:val="6"/>
      <w:sz w:val="11"/>
      <w:szCs w:val="1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A14D2B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kern w:val="2"/>
      <w:sz w:val="11"/>
      <w:szCs w:val="11"/>
      <w14:ligatures w14:val="standardContextual"/>
    </w:rPr>
  </w:style>
  <w:style w:type="character" w:customStyle="1" w:styleId="Bodytext8">
    <w:name w:val="Body text (8)_"/>
    <w:link w:val="Bodytext80"/>
    <w:locked/>
    <w:rsid w:val="00A14D2B"/>
    <w:rPr>
      <w:i/>
      <w:iCs/>
      <w:sz w:val="12"/>
      <w:szCs w:val="1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14D2B"/>
    <w:pPr>
      <w:widowControl w:val="0"/>
      <w:shd w:val="clear" w:color="auto" w:fill="FFFFFF"/>
      <w:spacing w:before="240" w:line="140" w:lineRule="exact"/>
      <w:jc w:val="both"/>
    </w:pPr>
    <w:rPr>
      <w:rFonts w:asciiTheme="minorHAnsi" w:eastAsiaTheme="minorHAnsi" w:hAnsiTheme="minorHAnsi" w:cstheme="minorBidi"/>
      <w:i/>
      <w:iCs/>
      <w:kern w:val="2"/>
      <w:sz w:val="12"/>
      <w:szCs w:val="12"/>
      <w14:ligatures w14:val="standardContextual"/>
    </w:rPr>
  </w:style>
  <w:style w:type="character" w:customStyle="1" w:styleId="Bodytext9">
    <w:name w:val="Body text (9)_"/>
    <w:link w:val="Bodytext90"/>
    <w:locked/>
    <w:rsid w:val="00A14D2B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14D2B"/>
    <w:pPr>
      <w:widowControl w:val="0"/>
      <w:shd w:val="clear" w:color="auto" w:fill="FFFFFF"/>
      <w:spacing w:line="140" w:lineRule="exact"/>
      <w:jc w:val="both"/>
    </w:pPr>
    <w:rPr>
      <w:rFonts w:asciiTheme="minorHAnsi" w:eastAsiaTheme="minorHAnsi" w:hAnsiTheme="minorHAnsi" w:cstheme="minorBidi"/>
      <w:kern w:val="2"/>
      <w:sz w:val="9"/>
      <w:szCs w:val="9"/>
      <w14:ligatures w14:val="standardContextual"/>
    </w:rPr>
  </w:style>
  <w:style w:type="character" w:customStyle="1" w:styleId="Bodytext10">
    <w:name w:val="Body text (10)_"/>
    <w:link w:val="Bodytext100"/>
    <w:locked/>
    <w:rsid w:val="00A14D2B"/>
    <w:rPr>
      <w:spacing w:val="8"/>
      <w:sz w:val="13"/>
      <w:szCs w:val="13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14D2B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8"/>
      <w:kern w:val="2"/>
      <w:sz w:val="13"/>
      <w:szCs w:val="13"/>
      <w14:ligatures w14:val="standardContextual"/>
    </w:rPr>
  </w:style>
  <w:style w:type="character" w:customStyle="1" w:styleId="Bodytext11">
    <w:name w:val="Body text (11)_"/>
    <w:link w:val="Bodytext110"/>
    <w:locked/>
    <w:rsid w:val="00A14D2B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14D2B"/>
    <w:pPr>
      <w:widowControl w:val="0"/>
      <w:shd w:val="clear" w:color="auto" w:fill="FFFFFF"/>
      <w:spacing w:after="480" w:line="240" w:lineRule="atLeast"/>
    </w:pPr>
    <w:rPr>
      <w:rFonts w:ascii="Bookman Old Style" w:eastAsiaTheme="minorHAnsi" w:hAnsi="Bookman Old Style" w:cstheme="minorBidi"/>
      <w:spacing w:val="2"/>
      <w:kern w:val="2"/>
      <w:sz w:val="15"/>
      <w:szCs w:val="15"/>
      <w14:ligatures w14:val="standardContextual"/>
    </w:rPr>
  </w:style>
  <w:style w:type="character" w:customStyle="1" w:styleId="Headerorfooter5">
    <w:name w:val="Header or footer (5)_"/>
    <w:link w:val="Headerorfooter50"/>
    <w:locked/>
    <w:rsid w:val="00A14D2B"/>
    <w:rPr>
      <w:spacing w:val="4"/>
      <w:sz w:val="18"/>
      <w:szCs w:val="18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kern w:val="2"/>
      <w:sz w:val="18"/>
      <w:szCs w:val="18"/>
      <w14:ligatures w14:val="standardContextual"/>
    </w:rPr>
  </w:style>
  <w:style w:type="character" w:customStyle="1" w:styleId="Bodytext12">
    <w:name w:val="Body text (12)_"/>
    <w:link w:val="Bodytext121"/>
    <w:locked/>
    <w:rsid w:val="00A14D2B"/>
    <w:rPr>
      <w:spacing w:val="3"/>
      <w:sz w:val="16"/>
      <w:szCs w:val="16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A14D2B"/>
    <w:pPr>
      <w:widowControl w:val="0"/>
      <w:shd w:val="clear" w:color="auto" w:fill="FFFFFF"/>
      <w:spacing w:before="480" w:after="240" w:line="240" w:lineRule="exact"/>
      <w:jc w:val="center"/>
    </w:pPr>
    <w:rPr>
      <w:rFonts w:asciiTheme="minorHAnsi" w:eastAsiaTheme="minorHAnsi" w:hAnsiTheme="minorHAnsi" w:cstheme="minorBidi"/>
      <w:spacing w:val="3"/>
      <w:kern w:val="2"/>
      <w:sz w:val="16"/>
      <w:szCs w:val="16"/>
      <w14:ligatures w14:val="standardContextual"/>
    </w:rPr>
  </w:style>
  <w:style w:type="character" w:customStyle="1" w:styleId="Bodytext13">
    <w:name w:val="Body text (13)_"/>
    <w:link w:val="Bodytext130"/>
    <w:locked/>
    <w:rsid w:val="00A14D2B"/>
    <w:rPr>
      <w:i/>
      <w:iCs/>
      <w:spacing w:val="-2"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A14D2B"/>
    <w:pPr>
      <w:widowControl w:val="0"/>
      <w:shd w:val="clear" w:color="auto" w:fill="FFFFFF"/>
      <w:spacing w:line="244" w:lineRule="exact"/>
    </w:pPr>
    <w:rPr>
      <w:rFonts w:asciiTheme="minorHAnsi" w:eastAsiaTheme="minorHAnsi" w:hAnsiTheme="minorHAnsi" w:cstheme="minorBidi"/>
      <w:i/>
      <w:iCs/>
      <w:spacing w:val="-2"/>
      <w:kern w:val="2"/>
      <w:sz w:val="16"/>
      <w:szCs w:val="16"/>
      <w14:ligatures w14:val="standardContextual"/>
    </w:rPr>
  </w:style>
  <w:style w:type="character" w:customStyle="1" w:styleId="Tablecaption4">
    <w:name w:val="Table caption (4)_"/>
    <w:link w:val="Tablecaption40"/>
    <w:locked/>
    <w:rsid w:val="00A14D2B"/>
    <w:rPr>
      <w:spacing w:val="3"/>
      <w:sz w:val="16"/>
      <w:szCs w:val="1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kern w:val="2"/>
      <w:sz w:val="16"/>
      <w:szCs w:val="16"/>
      <w14:ligatures w14:val="standardContextual"/>
    </w:rPr>
  </w:style>
  <w:style w:type="character" w:customStyle="1" w:styleId="Headerorfooter6">
    <w:name w:val="Header or footer (6)_"/>
    <w:link w:val="Headerorfooter60"/>
    <w:locked/>
    <w:rsid w:val="00A14D2B"/>
    <w:rPr>
      <w:spacing w:val="2"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kern w:val="2"/>
      <w:sz w:val="16"/>
      <w:szCs w:val="16"/>
      <w14:ligatures w14:val="standardContextual"/>
    </w:rPr>
  </w:style>
  <w:style w:type="character" w:customStyle="1" w:styleId="Tablecaption5">
    <w:name w:val="Table caption (5)_"/>
    <w:link w:val="Tablecaption50"/>
    <w:locked/>
    <w:rsid w:val="00A14D2B"/>
    <w:rPr>
      <w:i/>
      <w:iCs/>
      <w:spacing w:val="-3"/>
      <w:sz w:val="16"/>
      <w:szCs w:val="16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A14D2B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i/>
      <w:iCs/>
      <w:spacing w:val="-3"/>
      <w:kern w:val="2"/>
      <w:sz w:val="16"/>
      <w:szCs w:val="16"/>
      <w14:ligatures w14:val="standardContextual"/>
    </w:rPr>
  </w:style>
  <w:style w:type="character" w:customStyle="1" w:styleId="Bodytext14">
    <w:name w:val="Body text (14)_"/>
    <w:link w:val="Bodytext140"/>
    <w:locked/>
    <w:rsid w:val="00A14D2B"/>
    <w:rPr>
      <w:i/>
      <w:iCs/>
      <w:spacing w:val="-3"/>
      <w:sz w:val="16"/>
      <w:szCs w:val="16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A14D2B"/>
    <w:pPr>
      <w:widowControl w:val="0"/>
      <w:shd w:val="clear" w:color="auto" w:fill="FFFFFF"/>
      <w:spacing w:after="300" w:line="222" w:lineRule="exact"/>
    </w:pPr>
    <w:rPr>
      <w:rFonts w:asciiTheme="minorHAnsi" w:eastAsiaTheme="minorHAnsi" w:hAnsiTheme="minorHAnsi" w:cstheme="minorBidi"/>
      <w:i/>
      <w:iCs/>
      <w:spacing w:val="-3"/>
      <w:kern w:val="2"/>
      <w:sz w:val="16"/>
      <w:szCs w:val="16"/>
      <w14:ligatures w14:val="standardContextual"/>
    </w:rPr>
  </w:style>
  <w:style w:type="character" w:customStyle="1" w:styleId="Tablecaption6">
    <w:name w:val="Table caption (6)_"/>
    <w:link w:val="Tablecaption60"/>
    <w:locked/>
    <w:rsid w:val="00A14D2B"/>
    <w:rPr>
      <w:spacing w:val="2"/>
      <w:sz w:val="13"/>
      <w:szCs w:val="1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kern w:val="2"/>
      <w:sz w:val="13"/>
      <w:szCs w:val="13"/>
      <w14:ligatures w14:val="standardContextual"/>
    </w:rPr>
  </w:style>
  <w:style w:type="character" w:customStyle="1" w:styleId="Bodytext15">
    <w:name w:val="Body text (15)_"/>
    <w:link w:val="Bodytext150"/>
    <w:locked/>
    <w:rsid w:val="00A14D2B"/>
    <w:rPr>
      <w:rFonts w:ascii="Tahoma" w:hAnsi="Tahoma"/>
      <w:spacing w:val="1"/>
      <w:sz w:val="16"/>
      <w:szCs w:val="16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A14D2B"/>
    <w:pPr>
      <w:widowControl w:val="0"/>
      <w:shd w:val="clear" w:color="auto" w:fill="FFFFFF"/>
      <w:spacing w:after="480" w:line="240" w:lineRule="atLeast"/>
      <w:jc w:val="both"/>
    </w:pPr>
    <w:rPr>
      <w:rFonts w:ascii="Tahoma" w:eastAsiaTheme="minorHAnsi" w:hAnsi="Tahoma" w:cstheme="minorBidi"/>
      <w:spacing w:val="1"/>
      <w:kern w:val="2"/>
      <w:sz w:val="16"/>
      <w:szCs w:val="16"/>
      <w14:ligatures w14:val="standardContextual"/>
    </w:rPr>
  </w:style>
  <w:style w:type="character" w:customStyle="1" w:styleId="Bodytext16">
    <w:name w:val="Body text (16)_"/>
    <w:link w:val="Bodytext160"/>
    <w:locked/>
    <w:rsid w:val="00A14D2B"/>
    <w:rPr>
      <w:spacing w:val="2"/>
      <w:sz w:val="18"/>
      <w:szCs w:val="1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A14D2B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pacing w:val="2"/>
      <w:kern w:val="2"/>
      <w:sz w:val="18"/>
      <w:szCs w:val="18"/>
      <w14:ligatures w14:val="standardContextual"/>
    </w:rPr>
  </w:style>
  <w:style w:type="character" w:customStyle="1" w:styleId="Headerorfooter7">
    <w:name w:val="Header or footer (7)_"/>
    <w:link w:val="Headerorfooter70"/>
    <w:locked/>
    <w:rsid w:val="00A14D2B"/>
    <w:rPr>
      <w:spacing w:val="2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A14D2B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2"/>
      <w:kern w:val="2"/>
      <w:sz w:val="22"/>
      <w:szCs w:val="22"/>
      <w14:ligatures w14:val="standardContextual"/>
    </w:rPr>
  </w:style>
  <w:style w:type="character" w:customStyle="1" w:styleId="Tablecaption7">
    <w:name w:val="Table caption (7)_"/>
    <w:link w:val="Tablecaption70"/>
    <w:locked/>
    <w:rsid w:val="00A14D2B"/>
    <w:rPr>
      <w:i/>
      <w:iCs/>
      <w:spacing w:val="-2"/>
      <w:sz w:val="16"/>
      <w:szCs w:val="1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A14D2B"/>
    <w:pPr>
      <w:widowControl w:val="0"/>
      <w:shd w:val="clear" w:color="auto" w:fill="FFFFFF"/>
      <w:spacing w:line="251" w:lineRule="exact"/>
      <w:jc w:val="both"/>
    </w:pPr>
    <w:rPr>
      <w:rFonts w:asciiTheme="minorHAnsi" w:eastAsiaTheme="minorHAnsi" w:hAnsiTheme="minorHAnsi" w:cstheme="minorBidi"/>
      <w:i/>
      <w:iCs/>
      <w:spacing w:val="-2"/>
      <w:kern w:val="2"/>
      <w:sz w:val="16"/>
      <w:szCs w:val="16"/>
      <w14:ligatures w14:val="standardContextual"/>
    </w:rPr>
  </w:style>
  <w:style w:type="character" w:customStyle="1" w:styleId="Bodytext17">
    <w:name w:val="Body text (17)_"/>
    <w:link w:val="Bodytext170"/>
    <w:locked/>
    <w:rsid w:val="00A14D2B"/>
    <w:rPr>
      <w:b/>
      <w:bCs/>
      <w:spacing w:val="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A14D2B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kern w:val="2"/>
      <w:sz w:val="22"/>
      <w:szCs w:val="22"/>
      <w14:ligatures w14:val="standardContextual"/>
    </w:rPr>
  </w:style>
  <w:style w:type="character" w:customStyle="1" w:styleId="Headerorfooter">
    <w:name w:val="Header or footer_"/>
    <w:link w:val="Headerorfooter0"/>
    <w:locked/>
    <w:rsid w:val="00A14D2B"/>
    <w:rPr>
      <w:b/>
      <w:bCs/>
      <w:spacing w:val="8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kern w:val="2"/>
      <w:sz w:val="23"/>
      <w:szCs w:val="23"/>
      <w14:ligatures w14:val="standardContextual"/>
    </w:rPr>
  </w:style>
  <w:style w:type="character" w:customStyle="1" w:styleId="Bodytext18">
    <w:name w:val="Body text (18)_"/>
    <w:link w:val="Bodytext181"/>
    <w:locked/>
    <w:rsid w:val="00A14D2B"/>
    <w:rPr>
      <w:b/>
      <w:bCs/>
      <w:spacing w:val="2"/>
      <w:sz w:val="25"/>
      <w:szCs w:val="25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A14D2B"/>
    <w:pPr>
      <w:widowControl w:val="0"/>
      <w:shd w:val="clear" w:color="auto" w:fill="FFFFFF"/>
      <w:spacing w:after="180" w:line="240" w:lineRule="atLeast"/>
      <w:ind w:hanging="980"/>
      <w:jc w:val="right"/>
    </w:pPr>
    <w:rPr>
      <w:rFonts w:asciiTheme="minorHAnsi" w:eastAsiaTheme="minorHAnsi" w:hAnsiTheme="minorHAnsi" w:cstheme="minorBidi"/>
      <w:b/>
      <w:bCs/>
      <w:spacing w:val="2"/>
      <w:kern w:val="2"/>
      <w:sz w:val="25"/>
      <w:szCs w:val="25"/>
      <w14:ligatures w14:val="standardContextual"/>
    </w:rPr>
  </w:style>
  <w:style w:type="character" w:customStyle="1" w:styleId="Bodytext19">
    <w:name w:val="Body text (19)_"/>
    <w:link w:val="Bodytext190"/>
    <w:locked/>
    <w:rsid w:val="00A14D2B"/>
    <w:rPr>
      <w:spacing w:val="2"/>
      <w:sz w:val="25"/>
      <w:szCs w:val="2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14D2B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Heading3">
    <w:name w:val="Heading #3_"/>
    <w:link w:val="Heading30"/>
    <w:locked/>
    <w:rsid w:val="00A14D2B"/>
    <w:rPr>
      <w:spacing w:val="2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rsid w:val="00A14D2B"/>
    <w:pPr>
      <w:widowControl w:val="0"/>
      <w:shd w:val="clear" w:color="auto" w:fill="FFFFFF"/>
      <w:spacing w:line="383" w:lineRule="exact"/>
      <w:jc w:val="both"/>
      <w:outlineLvl w:val="2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Bodytext200">
    <w:name w:val="Body text (20)_"/>
    <w:link w:val="Bodytext201"/>
    <w:locked/>
    <w:rsid w:val="00A14D2B"/>
    <w:rPr>
      <w:i/>
      <w:iCs/>
      <w:spacing w:val="-5"/>
      <w:sz w:val="25"/>
      <w:szCs w:val="25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A14D2B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5"/>
      <w:kern w:val="2"/>
      <w:sz w:val="25"/>
      <w:szCs w:val="25"/>
      <w14:ligatures w14:val="standardContextual"/>
    </w:rPr>
  </w:style>
  <w:style w:type="character" w:customStyle="1" w:styleId="Heading4">
    <w:name w:val="Heading #4_"/>
    <w:link w:val="Heading40"/>
    <w:locked/>
    <w:rsid w:val="00A14D2B"/>
    <w:rPr>
      <w:b/>
      <w:bCs/>
      <w:spacing w:val="2"/>
      <w:sz w:val="25"/>
      <w:szCs w:val="25"/>
      <w:shd w:val="clear" w:color="auto" w:fill="FFFFFF"/>
    </w:rPr>
  </w:style>
  <w:style w:type="paragraph" w:customStyle="1" w:styleId="Heading40">
    <w:name w:val="Heading #4"/>
    <w:basedOn w:val="Normal"/>
    <w:link w:val="Heading4"/>
    <w:rsid w:val="00A14D2B"/>
    <w:pPr>
      <w:widowControl w:val="0"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pacing w:val="2"/>
      <w:kern w:val="2"/>
      <w:sz w:val="25"/>
      <w:szCs w:val="25"/>
      <w14:ligatures w14:val="standardContextual"/>
    </w:rPr>
  </w:style>
  <w:style w:type="character" w:customStyle="1" w:styleId="Bodytext21">
    <w:name w:val="Body text (21)_"/>
    <w:link w:val="Bodytext210"/>
    <w:locked/>
    <w:rsid w:val="00A14D2B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Bodytext210">
    <w:name w:val="Body text (21)"/>
    <w:basedOn w:val="Normal"/>
    <w:link w:val="Bodytext21"/>
    <w:rsid w:val="00A14D2B"/>
    <w:pPr>
      <w:widowControl w:val="0"/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pacing w:val="1"/>
      <w:kern w:val="2"/>
      <w:sz w:val="23"/>
      <w:szCs w:val="23"/>
      <w14:ligatures w14:val="standardContextual"/>
    </w:rPr>
  </w:style>
  <w:style w:type="character" w:customStyle="1" w:styleId="Heading1">
    <w:name w:val="Heading #1_"/>
    <w:link w:val="Heading10"/>
    <w:locked/>
    <w:rsid w:val="00A14D2B"/>
    <w:rPr>
      <w:spacing w:val="2"/>
      <w:sz w:val="25"/>
      <w:szCs w:val="25"/>
      <w:shd w:val="clear" w:color="auto" w:fill="FFFFFF"/>
    </w:rPr>
  </w:style>
  <w:style w:type="paragraph" w:customStyle="1" w:styleId="Heading10">
    <w:name w:val="Heading #1"/>
    <w:basedOn w:val="Normal"/>
    <w:link w:val="Heading1"/>
    <w:rsid w:val="00A14D2B"/>
    <w:pPr>
      <w:widowControl w:val="0"/>
      <w:shd w:val="clear" w:color="auto" w:fill="FFFFFF"/>
      <w:spacing w:line="441" w:lineRule="exact"/>
      <w:jc w:val="both"/>
      <w:outlineLvl w:val="0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Heading2">
    <w:name w:val="Heading #2_"/>
    <w:link w:val="Heading20"/>
    <w:locked/>
    <w:rsid w:val="00A14D2B"/>
    <w:rPr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A14D2B"/>
    <w:pPr>
      <w:widowControl w:val="0"/>
      <w:shd w:val="clear" w:color="auto" w:fill="FFFFFF"/>
      <w:spacing w:line="441" w:lineRule="exact"/>
      <w:jc w:val="both"/>
      <w:outlineLvl w:val="1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Bodytext22">
    <w:name w:val="Body text (22)_"/>
    <w:link w:val="Bodytext221"/>
    <w:locked/>
    <w:rsid w:val="00A14D2B"/>
    <w:rPr>
      <w:spacing w:val="2"/>
      <w:shd w:val="clear" w:color="auto" w:fill="FFFFFF"/>
    </w:rPr>
  </w:style>
  <w:style w:type="paragraph" w:customStyle="1" w:styleId="Bodytext221">
    <w:name w:val="Body text (22)1"/>
    <w:basedOn w:val="Normal"/>
    <w:link w:val="Bodytext22"/>
    <w:rsid w:val="00A14D2B"/>
    <w:pPr>
      <w:widowControl w:val="0"/>
      <w:shd w:val="clear" w:color="auto" w:fill="FFFFFF"/>
      <w:spacing w:after="120" w:line="251" w:lineRule="exact"/>
      <w:ind w:hanging="960"/>
    </w:pPr>
    <w:rPr>
      <w:rFonts w:asciiTheme="minorHAnsi" w:eastAsiaTheme="minorHAnsi" w:hAnsiTheme="minorHAnsi" w:cstheme="minorBidi"/>
      <w:spacing w:val="2"/>
      <w:kern w:val="2"/>
      <w:sz w:val="22"/>
      <w:szCs w:val="22"/>
      <w14:ligatures w14:val="standardContextual"/>
    </w:rPr>
  </w:style>
  <w:style w:type="character" w:customStyle="1" w:styleId="Bodytext23">
    <w:name w:val="Body text (23)_"/>
    <w:link w:val="Bodytext230"/>
    <w:locked/>
    <w:rsid w:val="00A14D2B"/>
    <w:rPr>
      <w:b/>
      <w:bCs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14D2B"/>
    <w:pPr>
      <w:widowControl w:val="0"/>
      <w:shd w:val="clear" w:color="auto" w:fill="FFFFFF"/>
      <w:spacing w:before="360" w:after="240" w:line="29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2"/>
      <w14:ligatures w14:val="standardContextual"/>
    </w:rPr>
  </w:style>
  <w:style w:type="character" w:customStyle="1" w:styleId="Tablecaption8">
    <w:name w:val="Table caption (8)_"/>
    <w:link w:val="Tablecaption80"/>
    <w:locked/>
    <w:rsid w:val="00A14D2B"/>
    <w:rPr>
      <w:spacing w:val="2"/>
      <w:sz w:val="25"/>
      <w:szCs w:val="25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Tablecaption9">
    <w:name w:val="Table caption (9)_"/>
    <w:link w:val="Tablecaption90"/>
    <w:locked/>
    <w:rsid w:val="00A14D2B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"/>
      <w:kern w:val="2"/>
      <w:sz w:val="23"/>
      <w:szCs w:val="23"/>
      <w14:ligatures w14:val="standardContextual"/>
    </w:rPr>
  </w:style>
  <w:style w:type="character" w:customStyle="1" w:styleId="Tablecaption10">
    <w:name w:val="Table caption (10)_"/>
    <w:link w:val="Tablecaption101"/>
    <w:locked/>
    <w:rsid w:val="00A14D2B"/>
    <w:rPr>
      <w:i/>
      <w:iCs/>
      <w:spacing w:val="-5"/>
      <w:sz w:val="25"/>
      <w:szCs w:val="25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kern w:val="2"/>
      <w:sz w:val="25"/>
      <w:szCs w:val="25"/>
      <w14:ligatures w14:val="standardContextual"/>
    </w:rPr>
  </w:style>
  <w:style w:type="character" w:customStyle="1" w:styleId="Tablecaption">
    <w:name w:val="Table caption_"/>
    <w:link w:val="Tablecaption0"/>
    <w:locked/>
    <w:rsid w:val="00A14D2B"/>
    <w:rPr>
      <w:spacing w:val="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14D2B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2"/>
      <w:kern w:val="2"/>
      <w:sz w:val="22"/>
      <w:szCs w:val="22"/>
      <w14:ligatures w14:val="standardContextual"/>
    </w:rPr>
  </w:style>
  <w:style w:type="character" w:customStyle="1" w:styleId="Tablecaption11">
    <w:name w:val="Table caption (11)_"/>
    <w:link w:val="Tablecaption110"/>
    <w:locked/>
    <w:rsid w:val="00A14D2B"/>
    <w:rPr>
      <w:b/>
      <w:bCs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A14D2B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b/>
      <w:bCs/>
      <w:kern w:val="2"/>
      <w:sz w:val="22"/>
      <w:szCs w:val="22"/>
      <w14:ligatures w14:val="standardContextual"/>
    </w:rPr>
  </w:style>
  <w:style w:type="character" w:customStyle="1" w:styleId="Bodytext24">
    <w:name w:val="Body text (24)_"/>
    <w:link w:val="Bodytext240"/>
    <w:locked/>
    <w:rsid w:val="00A14D2B"/>
    <w:rPr>
      <w:i/>
      <w:iCs/>
      <w:spacing w:val="-4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A14D2B"/>
    <w:pPr>
      <w:widowControl w:val="0"/>
      <w:shd w:val="clear" w:color="auto" w:fill="FFFFFF"/>
      <w:spacing w:line="279" w:lineRule="exact"/>
      <w:jc w:val="both"/>
    </w:pPr>
    <w:rPr>
      <w:rFonts w:asciiTheme="minorHAnsi" w:eastAsiaTheme="minorHAnsi" w:hAnsiTheme="minorHAnsi" w:cstheme="minorBidi"/>
      <w:i/>
      <w:iCs/>
      <w:spacing w:val="-4"/>
      <w:kern w:val="2"/>
      <w:sz w:val="22"/>
      <w:szCs w:val="22"/>
      <w14:ligatures w14:val="standardContextual"/>
    </w:rPr>
  </w:style>
  <w:style w:type="character" w:customStyle="1" w:styleId="Footnote">
    <w:name w:val="Footnote_"/>
    <w:link w:val="Footnote0"/>
    <w:locked/>
    <w:rsid w:val="00A14D2B"/>
    <w:rPr>
      <w:spacing w:val="3"/>
      <w:sz w:val="16"/>
      <w:szCs w:val="16"/>
      <w:shd w:val="clear" w:color="auto" w:fill="FFFFFF"/>
    </w:rPr>
  </w:style>
  <w:style w:type="paragraph" w:customStyle="1" w:styleId="Footnote0">
    <w:name w:val="Footnote"/>
    <w:basedOn w:val="Normal"/>
    <w:link w:val="Footnote"/>
    <w:rsid w:val="00A14D2B"/>
    <w:pPr>
      <w:widowControl w:val="0"/>
      <w:shd w:val="clear" w:color="auto" w:fill="FFFFFF"/>
      <w:spacing w:line="211" w:lineRule="exact"/>
    </w:pPr>
    <w:rPr>
      <w:rFonts w:asciiTheme="minorHAnsi" w:eastAsiaTheme="minorHAnsi" w:hAnsiTheme="minorHAnsi" w:cstheme="minorBidi"/>
      <w:spacing w:val="3"/>
      <w:kern w:val="2"/>
      <w:sz w:val="16"/>
      <w:szCs w:val="16"/>
      <w14:ligatures w14:val="standardContextual"/>
    </w:rPr>
  </w:style>
  <w:style w:type="character" w:customStyle="1" w:styleId="Bodytext25">
    <w:name w:val="Body text (25)_"/>
    <w:link w:val="Bodytext250"/>
    <w:locked/>
    <w:rsid w:val="00A14D2B"/>
    <w:rPr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Bodytext26">
    <w:name w:val="Body text (26)_"/>
    <w:link w:val="Bodytext260"/>
    <w:locked/>
    <w:rsid w:val="00A14D2B"/>
    <w:rPr>
      <w:spacing w:val="2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14D2B"/>
    <w:pPr>
      <w:widowControl w:val="0"/>
      <w:shd w:val="clear" w:color="auto" w:fill="FFFFFF"/>
      <w:spacing w:before="360" w:line="232" w:lineRule="exact"/>
      <w:jc w:val="center"/>
    </w:pPr>
    <w:rPr>
      <w:rFonts w:asciiTheme="minorHAnsi" w:eastAsiaTheme="minorHAnsi" w:hAnsiTheme="minorHAnsi" w:cstheme="minorBidi"/>
      <w:spacing w:val="2"/>
      <w:kern w:val="2"/>
      <w:sz w:val="17"/>
      <w:szCs w:val="17"/>
      <w14:ligatures w14:val="standardContextual"/>
    </w:rPr>
  </w:style>
  <w:style w:type="character" w:customStyle="1" w:styleId="Heading32">
    <w:name w:val="Heading #3 (2)_"/>
    <w:link w:val="Heading320"/>
    <w:locked/>
    <w:rsid w:val="00A14D2B"/>
    <w:rPr>
      <w:spacing w:val="3"/>
      <w:sz w:val="16"/>
      <w:szCs w:val="1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A14D2B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spacing w:val="3"/>
      <w:kern w:val="2"/>
      <w:sz w:val="16"/>
      <w:szCs w:val="16"/>
      <w14:ligatures w14:val="standardContextual"/>
    </w:rPr>
  </w:style>
  <w:style w:type="character" w:customStyle="1" w:styleId="Bodytext27">
    <w:name w:val="Body text (27)_"/>
    <w:link w:val="Bodytext270"/>
    <w:locked/>
    <w:rsid w:val="00A14D2B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A14D2B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kern w:val="2"/>
      <w:sz w:val="21"/>
      <w:szCs w:val="21"/>
      <w14:ligatures w14:val="standardContextual"/>
    </w:rPr>
  </w:style>
  <w:style w:type="table" w:styleId="TableGrid">
    <w:name w:val="Table Grid"/>
    <w:basedOn w:val="TableNormal"/>
    <w:rsid w:val="00A14D2B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D2B"/>
    <w:rPr>
      <w:color w:val="auto"/>
      <w:u w:val="single"/>
    </w:rPr>
  </w:style>
  <w:style w:type="character" w:customStyle="1" w:styleId="Bodytext41">
    <w:name w:val="Body text + 4"/>
    <w:aliases w:val="5 pt"/>
    <w:rsid w:val="00A14D2B"/>
    <w:rPr>
      <w:spacing w:val="2"/>
      <w:sz w:val="9"/>
      <w:szCs w:val="9"/>
      <w:lang w:bidi="ar-SA"/>
    </w:rPr>
  </w:style>
  <w:style w:type="character" w:customStyle="1" w:styleId="Bodytext46">
    <w:name w:val="Body text + 46"/>
    <w:aliases w:val="5 pt29,Italic,Spacing 0 pt"/>
    <w:rsid w:val="00A14D2B"/>
    <w:rPr>
      <w:i/>
      <w:iCs/>
      <w:spacing w:val="-4"/>
      <w:sz w:val="9"/>
      <w:szCs w:val="9"/>
      <w:lang w:bidi="ar-SA"/>
    </w:rPr>
  </w:style>
  <w:style w:type="character" w:customStyle="1" w:styleId="BodytextConsolas">
    <w:name w:val="Body text + Consolas"/>
    <w:aliases w:val="7 pt,Spacing 0 pt79"/>
    <w:rsid w:val="00A14D2B"/>
    <w:rPr>
      <w:rFonts w:ascii="Consolas" w:hAnsi="Consolas" w:cs="Consolas"/>
      <w:noProof/>
      <w:spacing w:val="0"/>
      <w:sz w:val="14"/>
      <w:szCs w:val="14"/>
      <w:lang w:bidi="ar-SA"/>
    </w:rPr>
  </w:style>
  <w:style w:type="character" w:customStyle="1" w:styleId="Bodytext45">
    <w:name w:val="Body text + 45"/>
    <w:aliases w:val="5 pt28,Bold,Spacing 0 pt78"/>
    <w:rsid w:val="00A14D2B"/>
    <w:rPr>
      <w:b/>
      <w:bCs/>
      <w:spacing w:val="-3"/>
      <w:sz w:val="9"/>
      <w:szCs w:val="9"/>
      <w:lang w:bidi="ar-SA"/>
    </w:rPr>
  </w:style>
  <w:style w:type="character" w:customStyle="1" w:styleId="Bodytext51">
    <w:name w:val="Body text + 5"/>
    <w:aliases w:val="5 pt27"/>
    <w:rsid w:val="00A14D2B"/>
    <w:rPr>
      <w:spacing w:val="2"/>
      <w:sz w:val="11"/>
      <w:szCs w:val="11"/>
      <w:lang w:bidi="ar-SA"/>
    </w:rPr>
  </w:style>
  <w:style w:type="character" w:customStyle="1" w:styleId="Bodytext44">
    <w:name w:val="Body text + 44"/>
    <w:aliases w:val="5 pt26,Small Caps"/>
    <w:rsid w:val="00A14D2B"/>
    <w:rPr>
      <w:smallCaps/>
      <w:spacing w:val="2"/>
      <w:sz w:val="9"/>
      <w:szCs w:val="9"/>
      <w:lang w:bidi="ar-SA"/>
    </w:rPr>
  </w:style>
  <w:style w:type="character" w:customStyle="1" w:styleId="Bodytext43">
    <w:name w:val="Body text + 43"/>
    <w:aliases w:val="5 pt25,Spacing 0 pt77"/>
    <w:rsid w:val="00A14D2B"/>
    <w:rPr>
      <w:spacing w:val="0"/>
      <w:sz w:val="9"/>
      <w:szCs w:val="9"/>
      <w:lang w:val="es-ES_tradnl" w:eastAsia="es-ES_tradnl" w:bidi="ar-SA"/>
    </w:rPr>
  </w:style>
  <w:style w:type="character" w:customStyle="1" w:styleId="Bodytext4pt">
    <w:name w:val="Body text + 4 pt"/>
    <w:aliases w:val="Bold11,Spacing 0 pt76"/>
    <w:rsid w:val="00A14D2B"/>
    <w:rPr>
      <w:b/>
      <w:bCs/>
      <w:spacing w:val="1"/>
      <w:sz w:val="8"/>
      <w:szCs w:val="8"/>
      <w:lang w:bidi="ar-SA"/>
    </w:rPr>
  </w:style>
  <w:style w:type="character" w:customStyle="1" w:styleId="Bodytext42">
    <w:name w:val="Body text + 42"/>
    <w:aliases w:val="5 pt24,Spacing 0 pt75"/>
    <w:rsid w:val="00A14D2B"/>
    <w:rPr>
      <w:spacing w:val="6"/>
      <w:sz w:val="9"/>
      <w:szCs w:val="9"/>
      <w:lang w:bidi="ar-SA"/>
    </w:rPr>
  </w:style>
  <w:style w:type="character" w:customStyle="1" w:styleId="Bodytext3NotItalic">
    <w:name w:val="Body text (3) + Not Italic"/>
    <w:aliases w:val="Spacing 0 pt74"/>
    <w:rsid w:val="00A14D2B"/>
    <w:rPr>
      <w:i/>
      <w:iCs/>
      <w:spacing w:val="2"/>
      <w:sz w:val="13"/>
      <w:szCs w:val="13"/>
      <w:lang w:bidi="ar-SA"/>
    </w:rPr>
  </w:style>
  <w:style w:type="character" w:customStyle="1" w:styleId="Bodytext35">
    <w:name w:val="Body text (3) + 5"/>
    <w:aliases w:val="5 pt23,Not Italic,Spacing 0 pt73"/>
    <w:rsid w:val="00A14D2B"/>
    <w:rPr>
      <w:i/>
      <w:iCs/>
      <w:spacing w:val="2"/>
      <w:sz w:val="11"/>
      <w:szCs w:val="11"/>
      <w:lang w:bidi="ar-SA"/>
    </w:rPr>
  </w:style>
  <w:style w:type="character" w:customStyle="1" w:styleId="Tablecaption3NotItalic">
    <w:name w:val="Table caption (3) + Not Italic"/>
    <w:aliases w:val="Spacing 0 pt72"/>
    <w:rsid w:val="00A14D2B"/>
    <w:rPr>
      <w:i/>
      <w:iCs/>
      <w:spacing w:val="2"/>
      <w:sz w:val="11"/>
      <w:szCs w:val="11"/>
      <w:lang w:bidi="ar-SA"/>
    </w:rPr>
  </w:style>
  <w:style w:type="character" w:customStyle="1" w:styleId="Tablecaption30">
    <w:name w:val="Table caption (3)"/>
    <w:rsid w:val="00A14D2B"/>
    <w:rPr>
      <w:i/>
      <w:iCs/>
      <w:spacing w:val="-2"/>
      <w:sz w:val="11"/>
      <w:szCs w:val="11"/>
      <w:u w:val="single"/>
      <w:lang w:bidi="ar-SA"/>
    </w:rPr>
  </w:style>
  <w:style w:type="character" w:customStyle="1" w:styleId="Bodytext4pt8">
    <w:name w:val="Body text + 4 pt8"/>
    <w:aliases w:val="Bold10,Italic19,Spacing 0 pt71"/>
    <w:rsid w:val="00A14D2B"/>
    <w:rPr>
      <w:b/>
      <w:bCs/>
      <w:i/>
      <w:iCs/>
      <w:spacing w:val="-2"/>
      <w:sz w:val="8"/>
      <w:szCs w:val="8"/>
      <w:lang w:bidi="ar-SA"/>
    </w:rPr>
  </w:style>
  <w:style w:type="character" w:customStyle="1" w:styleId="BodytextTahoma">
    <w:name w:val="Body text + Tahoma"/>
    <w:aliases w:val="4 pt,Bold9,Italic18,Spacing 0 pt70"/>
    <w:rsid w:val="00A14D2B"/>
    <w:rPr>
      <w:rFonts w:ascii="Tahoma" w:hAnsi="Tahoma" w:cs="Tahoma"/>
      <w:b/>
      <w:bCs/>
      <w:i/>
      <w:iCs/>
      <w:spacing w:val="0"/>
      <w:sz w:val="8"/>
      <w:szCs w:val="8"/>
      <w:lang w:bidi="ar-SA"/>
    </w:rPr>
  </w:style>
  <w:style w:type="character" w:customStyle="1" w:styleId="BodytextCandara">
    <w:name w:val="Body text + Candara"/>
    <w:aliases w:val="4,5 pt22,Spacing 0 pt69"/>
    <w:rsid w:val="00A14D2B"/>
    <w:rPr>
      <w:rFonts w:ascii="Candara" w:hAnsi="Candara" w:cs="Candara"/>
      <w:spacing w:val="-6"/>
      <w:sz w:val="9"/>
      <w:szCs w:val="9"/>
      <w:lang w:bidi="ar-SA"/>
    </w:rPr>
  </w:style>
  <w:style w:type="character" w:customStyle="1" w:styleId="Bodytext52">
    <w:name w:val="Body text + 52"/>
    <w:aliases w:val="5 pt21,Italic17,Spacing 0 pt68"/>
    <w:rsid w:val="00A14D2B"/>
    <w:rPr>
      <w:i/>
      <w:iCs/>
      <w:spacing w:val="-2"/>
      <w:sz w:val="11"/>
      <w:szCs w:val="11"/>
      <w:lang w:bidi="ar-SA"/>
    </w:rPr>
  </w:style>
  <w:style w:type="character" w:customStyle="1" w:styleId="Bodytext4pt7">
    <w:name w:val="Body text + 4 pt7"/>
    <w:aliases w:val="Italic16,Spacing 0 pt67"/>
    <w:rsid w:val="00A14D2B"/>
    <w:rPr>
      <w:i/>
      <w:iCs/>
      <w:spacing w:val="-8"/>
      <w:sz w:val="8"/>
      <w:szCs w:val="8"/>
      <w:lang w:bidi="ar-SA"/>
    </w:rPr>
  </w:style>
  <w:style w:type="character" w:customStyle="1" w:styleId="Bodytext4pt6">
    <w:name w:val="Body text + 4 pt6"/>
    <w:aliases w:val="Italic15,Spacing 0 pt66"/>
    <w:rsid w:val="00A14D2B"/>
    <w:rPr>
      <w:i/>
      <w:iCs/>
      <w:spacing w:val="0"/>
      <w:sz w:val="8"/>
      <w:szCs w:val="8"/>
      <w:lang w:bidi="ar-SA"/>
    </w:rPr>
  </w:style>
  <w:style w:type="character" w:customStyle="1" w:styleId="Bodytext4pt5">
    <w:name w:val="Body text + 4 pt5"/>
    <w:aliases w:val="Italic14,Spacing 0 pt65,Scale 150%"/>
    <w:rsid w:val="00A14D2B"/>
    <w:rPr>
      <w:i/>
      <w:iCs/>
      <w:noProof/>
      <w:spacing w:val="0"/>
      <w:w w:val="150"/>
      <w:sz w:val="8"/>
      <w:szCs w:val="8"/>
      <w:lang w:bidi="ar-SA"/>
    </w:rPr>
  </w:style>
  <w:style w:type="character" w:customStyle="1" w:styleId="Bodytext4pt4">
    <w:name w:val="Body text + 4 pt4"/>
    <w:rsid w:val="00A14D2B"/>
    <w:rPr>
      <w:spacing w:val="2"/>
      <w:sz w:val="8"/>
      <w:szCs w:val="8"/>
      <w:lang w:bidi="ar-SA"/>
    </w:rPr>
  </w:style>
  <w:style w:type="character" w:customStyle="1" w:styleId="BodytextConstantia">
    <w:name w:val="Body text + Constantia"/>
    <w:aliases w:val="4 pt1,Spacing 0 pt64"/>
    <w:rsid w:val="00A14D2B"/>
    <w:rPr>
      <w:rFonts w:ascii="Constantia" w:hAnsi="Constantia" w:cs="Constantia"/>
      <w:noProof/>
      <w:spacing w:val="0"/>
      <w:sz w:val="8"/>
      <w:szCs w:val="8"/>
      <w:lang w:bidi="ar-SA"/>
    </w:rPr>
  </w:style>
  <w:style w:type="character" w:customStyle="1" w:styleId="Bodytext5NotItalic">
    <w:name w:val="Body text (5) + Not Italic"/>
    <w:aliases w:val="Spacing 0 pt63"/>
    <w:rsid w:val="00A14D2B"/>
    <w:rPr>
      <w:i/>
      <w:iCs/>
      <w:spacing w:val="2"/>
      <w:sz w:val="11"/>
      <w:szCs w:val="11"/>
      <w:lang w:bidi="ar-SA"/>
    </w:rPr>
  </w:style>
  <w:style w:type="character" w:customStyle="1" w:styleId="Bodytext4NotItalic">
    <w:name w:val="Body text (4) + Not Italic"/>
    <w:aliases w:val="Spacing 0 pt62"/>
    <w:rsid w:val="00A14D2B"/>
    <w:rPr>
      <w:i/>
      <w:iCs/>
      <w:noProof/>
      <w:spacing w:val="2"/>
      <w:sz w:val="9"/>
      <w:szCs w:val="9"/>
      <w:lang w:bidi="ar-SA"/>
    </w:rPr>
  </w:style>
  <w:style w:type="character" w:customStyle="1" w:styleId="Bodytext4NotItalic1">
    <w:name w:val="Body text (4) + Not Italic1"/>
    <w:aliases w:val="Spacing 0 pt61"/>
    <w:rsid w:val="00A14D2B"/>
    <w:rPr>
      <w:i/>
      <w:iCs/>
      <w:spacing w:val="0"/>
      <w:sz w:val="9"/>
      <w:szCs w:val="9"/>
      <w:lang w:bidi="ar-SA"/>
    </w:rPr>
  </w:style>
  <w:style w:type="character" w:customStyle="1" w:styleId="Bodytext4pt3">
    <w:name w:val="Body text + 4 pt3"/>
    <w:aliases w:val="Bold8,Italic13,Small Caps2,Spacing 0 pt60"/>
    <w:rsid w:val="00A14D2B"/>
    <w:rPr>
      <w:b/>
      <w:bCs/>
      <w:i/>
      <w:iCs/>
      <w:smallCaps/>
      <w:spacing w:val="-2"/>
      <w:sz w:val="8"/>
      <w:szCs w:val="8"/>
      <w:lang w:bidi="ar-SA"/>
    </w:rPr>
  </w:style>
  <w:style w:type="character" w:customStyle="1" w:styleId="Bodytext4pt2">
    <w:name w:val="Body text + 4 pt2"/>
    <w:aliases w:val="Bold7,Small Caps1,Spacing 0 pt59"/>
    <w:rsid w:val="00A14D2B"/>
    <w:rPr>
      <w:b/>
      <w:bCs/>
      <w:smallCaps/>
      <w:spacing w:val="1"/>
      <w:sz w:val="8"/>
      <w:szCs w:val="8"/>
      <w:lang w:bidi="ar-SA"/>
    </w:rPr>
  </w:style>
  <w:style w:type="character" w:customStyle="1" w:styleId="Bodytext410">
    <w:name w:val="Body text + 41"/>
    <w:aliases w:val="5 pt20,Spacing 0 pt58"/>
    <w:rsid w:val="00A14D2B"/>
    <w:rPr>
      <w:spacing w:val="2"/>
      <w:sz w:val="9"/>
      <w:szCs w:val="9"/>
      <w:lang w:bidi="ar-SA"/>
    </w:rPr>
  </w:style>
  <w:style w:type="character" w:customStyle="1" w:styleId="Bodytext94pt">
    <w:name w:val="Body text (9) + 4 pt"/>
    <w:aliases w:val="Italic12,Spacing 0 pt57"/>
    <w:rsid w:val="00A14D2B"/>
    <w:rPr>
      <w:i/>
      <w:iCs/>
      <w:noProof/>
      <w:spacing w:val="0"/>
      <w:sz w:val="8"/>
      <w:szCs w:val="8"/>
      <w:lang w:bidi="ar-SA"/>
    </w:rPr>
  </w:style>
  <w:style w:type="character" w:customStyle="1" w:styleId="Bodytext9Spacing0pt">
    <w:name w:val="Body text (9) + Spacing 0 pt"/>
    <w:rsid w:val="00A14D2B"/>
    <w:rPr>
      <w:spacing w:val="0"/>
      <w:sz w:val="9"/>
      <w:szCs w:val="9"/>
      <w:lang w:bidi="ar-SA"/>
    </w:rPr>
  </w:style>
  <w:style w:type="character" w:customStyle="1" w:styleId="Bodytext85">
    <w:name w:val="Body text (8) + 5"/>
    <w:aliases w:val="5 pt19,Not Italic10,Spacing 0 pt56"/>
    <w:rsid w:val="00A14D2B"/>
    <w:rPr>
      <w:i/>
      <w:iCs/>
      <w:spacing w:val="2"/>
      <w:sz w:val="11"/>
      <w:szCs w:val="11"/>
      <w:lang w:bidi="ar-SA"/>
    </w:rPr>
  </w:style>
  <w:style w:type="character" w:customStyle="1" w:styleId="Bodytext510">
    <w:name w:val="Body text + 51"/>
    <w:aliases w:val="5 pt18,Italic11,Spacing 0 pt55"/>
    <w:rsid w:val="00A14D2B"/>
    <w:rPr>
      <w:i/>
      <w:iCs/>
      <w:spacing w:val="-18"/>
      <w:sz w:val="11"/>
      <w:szCs w:val="11"/>
      <w:lang w:bidi="ar-SA"/>
    </w:rPr>
  </w:style>
  <w:style w:type="character" w:customStyle="1" w:styleId="Bodytext0">
    <w:name w:val="Body text"/>
    <w:basedOn w:val="Bodytext"/>
    <w:rsid w:val="00A14D2B"/>
    <w:rPr>
      <w:spacing w:val="2"/>
      <w:sz w:val="13"/>
      <w:szCs w:val="13"/>
      <w:shd w:val="clear" w:color="auto" w:fill="FFFFFF"/>
    </w:rPr>
  </w:style>
  <w:style w:type="character" w:customStyle="1" w:styleId="Bodytext2SmallCaps">
    <w:name w:val="Body text (2) + Small Caps"/>
    <w:rsid w:val="00A14D2B"/>
    <w:rPr>
      <w:smallCaps/>
      <w:spacing w:val="2"/>
      <w:sz w:val="11"/>
      <w:szCs w:val="11"/>
      <w:lang w:bidi="ar-SA"/>
    </w:rPr>
  </w:style>
  <w:style w:type="character" w:customStyle="1" w:styleId="BodytextSpacing0pt">
    <w:name w:val="Body text + Spacing 0 pt"/>
    <w:rsid w:val="00A14D2B"/>
    <w:rPr>
      <w:spacing w:val="8"/>
      <w:sz w:val="13"/>
      <w:szCs w:val="13"/>
      <w:lang w:bidi="ar-SA"/>
    </w:rPr>
  </w:style>
  <w:style w:type="character" w:customStyle="1" w:styleId="BodytextSpacing0pt1">
    <w:name w:val="Body text + Spacing 0 pt1"/>
    <w:rsid w:val="00A14D2B"/>
    <w:rPr>
      <w:spacing w:val="8"/>
      <w:sz w:val="13"/>
      <w:szCs w:val="13"/>
      <w:lang w:bidi="ar-SA"/>
    </w:rPr>
  </w:style>
  <w:style w:type="character" w:customStyle="1" w:styleId="Bodytext8pt">
    <w:name w:val="Body text + 8 pt"/>
    <w:aliases w:val="Italic10,Spacing 0 pt54"/>
    <w:rsid w:val="00A14D2B"/>
    <w:rPr>
      <w:i/>
      <w:iCs/>
      <w:noProof/>
      <w:spacing w:val="-3"/>
      <w:sz w:val="16"/>
      <w:szCs w:val="16"/>
      <w:lang w:bidi="ar-SA"/>
    </w:rPr>
  </w:style>
  <w:style w:type="character" w:customStyle="1" w:styleId="Bodytext8pt4">
    <w:name w:val="Body text + 8 pt4"/>
    <w:aliases w:val="Spacing 0 pt53"/>
    <w:rsid w:val="00A14D2B"/>
    <w:rPr>
      <w:spacing w:val="3"/>
      <w:sz w:val="16"/>
      <w:szCs w:val="16"/>
      <w:lang w:bidi="ar-SA"/>
    </w:rPr>
  </w:style>
  <w:style w:type="character" w:customStyle="1" w:styleId="Bodytext13NotItalic">
    <w:name w:val="Body text (13) + Not Italic"/>
    <w:aliases w:val="Spacing 0 pt52"/>
    <w:rsid w:val="00A14D2B"/>
    <w:rPr>
      <w:i/>
      <w:iCs/>
      <w:spacing w:val="3"/>
      <w:sz w:val="16"/>
      <w:szCs w:val="16"/>
      <w:lang w:bidi="ar-SA"/>
    </w:rPr>
  </w:style>
  <w:style w:type="character" w:customStyle="1" w:styleId="BodytextItalic">
    <w:name w:val="Body text + Italic"/>
    <w:aliases w:val="Spacing 0 pt51"/>
    <w:rsid w:val="00A14D2B"/>
    <w:rPr>
      <w:i/>
      <w:iCs/>
      <w:spacing w:val="-4"/>
      <w:sz w:val="13"/>
      <w:szCs w:val="13"/>
      <w:lang w:bidi="ar-SA"/>
    </w:rPr>
  </w:style>
  <w:style w:type="character" w:customStyle="1" w:styleId="Bodytext128">
    <w:name w:val="Body text (12) + 8"/>
    <w:aliases w:val="5 pt17,Spacing 0 pt50"/>
    <w:rsid w:val="00A14D2B"/>
    <w:rPr>
      <w:spacing w:val="2"/>
      <w:sz w:val="17"/>
      <w:szCs w:val="17"/>
      <w:lang w:bidi="ar-SA"/>
    </w:rPr>
  </w:style>
  <w:style w:type="character" w:customStyle="1" w:styleId="Bodytext8pt3">
    <w:name w:val="Body text + 8 pt3"/>
    <w:aliases w:val="Spacing 0 pt49"/>
    <w:rsid w:val="00A14D2B"/>
    <w:rPr>
      <w:spacing w:val="3"/>
      <w:sz w:val="16"/>
      <w:szCs w:val="16"/>
      <w:lang w:bidi="ar-SA"/>
    </w:rPr>
  </w:style>
  <w:style w:type="character" w:customStyle="1" w:styleId="Bodytext6pt">
    <w:name w:val="Body text + 6 pt"/>
    <w:aliases w:val="Spacing 0 pt48"/>
    <w:rsid w:val="00A14D2B"/>
    <w:rPr>
      <w:spacing w:val="-3"/>
      <w:sz w:val="12"/>
      <w:szCs w:val="12"/>
      <w:lang w:bidi="ar-SA"/>
    </w:rPr>
  </w:style>
  <w:style w:type="character" w:customStyle="1" w:styleId="BodytextItalic1">
    <w:name w:val="Body text + Italic1"/>
    <w:aliases w:val="Spacing 0 pt47"/>
    <w:rsid w:val="00A14D2B"/>
    <w:rPr>
      <w:i/>
      <w:iCs/>
      <w:spacing w:val="-4"/>
      <w:sz w:val="13"/>
      <w:szCs w:val="13"/>
      <w:lang w:bidi="ar-SA"/>
    </w:rPr>
  </w:style>
  <w:style w:type="character" w:customStyle="1" w:styleId="Bodytext8pt2">
    <w:name w:val="Body text + 8 pt2"/>
    <w:aliases w:val="Spacing 0 pt46"/>
    <w:rsid w:val="00A14D2B"/>
    <w:rPr>
      <w:spacing w:val="4"/>
      <w:sz w:val="16"/>
      <w:szCs w:val="16"/>
      <w:lang w:bidi="ar-SA"/>
    </w:rPr>
  </w:style>
  <w:style w:type="character" w:customStyle="1" w:styleId="Bodytext120">
    <w:name w:val="Body text + 12"/>
    <w:aliases w:val="5 pt16,Bold6"/>
    <w:rsid w:val="00A14D2B"/>
    <w:rPr>
      <w:b/>
      <w:bCs/>
      <w:spacing w:val="2"/>
      <w:sz w:val="25"/>
      <w:szCs w:val="25"/>
      <w:lang w:bidi="ar-SA"/>
    </w:rPr>
  </w:style>
  <w:style w:type="character" w:customStyle="1" w:styleId="Bodytext168">
    <w:name w:val="Body text (16) + 8"/>
    <w:aliases w:val="5 pt15"/>
    <w:rsid w:val="00A14D2B"/>
    <w:rPr>
      <w:spacing w:val="2"/>
      <w:sz w:val="17"/>
      <w:szCs w:val="17"/>
      <w:lang w:bidi="ar-SA"/>
    </w:rPr>
  </w:style>
  <w:style w:type="character" w:customStyle="1" w:styleId="Bodytext109pt">
    <w:name w:val="Body text (10) + 9 pt"/>
    <w:aliases w:val="Spacing 0 pt45"/>
    <w:rsid w:val="00A14D2B"/>
    <w:rPr>
      <w:spacing w:val="2"/>
      <w:sz w:val="18"/>
      <w:szCs w:val="18"/>
      <w:lang w:bidi="ar-SA"/>
    </w:rPr>
  </w:style>
  <w:style w:type="character" w:customStyle="1" w:styleId="Bodytext129pt">
    <w:name w:val="Body text (12) + 9 pt"/>
    <w:aliases w:val="Spacing 0 pt44"/>
    <w:rsid w:val="00A14D2B"/>
    <w:rPr>
      <w:spacing w:val="2"/>
      <w:sz w:val="18"/>
      <w:szCs w:val="18"/>
      <w:lang w:bidi="ar-SA"/>
    </w:rPr>
  </w:style>
  <w:style w:type="character" w:customStyle="1" w:styleId="Bodytext8pt1">
    <w:name w:val="Body text + 8 pt1"/>
    <w:aliases w:val="Italic9,Spacing 0 pt43"/>
    <w:rsid w:val="00A14D2B"/>
    <w:rPr>
      <w:i/>
      <w:iCs/>
      <w:spacing w:val="-2"/>
      <w:sz w:val="16"/>
      <w:szCs w:val="16"/>
      <w:lang w:bidi="ar-SA"/>
    </w:rPr>
  </w:style>
  <w:style w:type="character" w:customStyle="1" w:styleId="Bodytext123">
    <w:name w:val="Body text + 123"/>
    <w:aliases w:val="5 pt14"/>
    <w:rsid w:val="00A14D2B"/>
    <w:rPr>
      <w:spacing w:val="2"/>
      <w:sz w:val="25"/>
      <w:szCs w:val="25"/>
      <w:lang w:bidi="ar-SA"/>
    </w:rPr>
  </w:style>
  <w:style w:type="character" w:customStyle="1" w:styleId="Tablecaption7NotItalic">
    <w:name w:val="Table caption (7) + Not Italic"/>
    <w:aliases w:val="Spacing 0 pt42"/>
    <w:rsid w:val="00A14D2B"/>
    <w:rPr>
      <w:i/>
      <w:iCs/>
      <w:spacing w:val="3"/>
      <w:sz w:val="16"/>
      <w:szCs w:val="16"/>
      <w:lang w:bidi="ar-SA"/>
    </w:rPr>
  </w:style>
  <w:style w:type="character" w:customStyle="1" w:styleId="Bodytext14Spacing0pt">
    <w:name w:val="Body text (14) + Spacing 0 pt"/>
    <w:rsid w:val="00A14D2B"/>
    <w:rPr>
      <w:i/>
      <w:iCs/>
      <w:spacing w:val="-2"/>
      <w:sz w:val="16"/>
      <w:szCs w:val="16"/>
      <w:lang w:bidi="ar-SA"/>
    </w:rPr>
  </w:style>
  <w:style w:type="character" w:customStyle="1" w:styleId="Bodytext19Italic">
    <w:name w:val="Body text (19) + Italic"/>
    <w:aliases w:val="Spacing 0 pt41"/>
    <w:rsid w:val="00A14D2B"/>
    <w:rPr>
      <w:i/>
      <w:iCs/>
      <w:spacing w:val="-5"/>
      <w:sz w:val="25"/>
      <w:szCs w:val="25"/>
      <w:lang w:bidi="ar-SA"/>
    </w:rPr>
  </w:style>
  <w:style w:type="character" w:customStyle="1" w:styleId="Bodytext20NotItalic">
    <w:name w:val="Body text (20) + Not Italic"/>
    <w:aliases w:val="Spacing 0 pt40"/>
    <w:rsid w:val="00A14D2B"/>
    <w:rPr>
      <w:i/>
      <w:iCs/>
      <w:spacing w:val="2"/>
      <w:sz w:val="25"/>
      <w:szCs w:val="25"/>
      <w:lang w:bidi="ar-SA"/>
    </w:rPr>
  </w:style>
  <w:style w:type="character" w:customStyle="1" w:styleId="Bodytext202">
    <w:name w:val="Body text (20)"/>
    <w:rsid w:val="00A14D2B"/>
    <w:rPr>
      <w:i/>
      <w:iCs/>
      <w:spacing w:val="-5"/>
      <w:sz w:val="25"/>
      <w:szCs w:val="25"/>
      <w:u w:val="single"/>
      <w:lang w:bidi="ar-SA"/>
    </w:rPr>
  </w:style>
  <w:style w:type="character" w:customStyle="1" w:styleId="BodytextTahoma2">
    <w:name w:val="Body text + Tahoma2"/>
    <w:aliases w:val="5 pt13,Spacing 0 pt39"/>
    <w:rsid w:val="00A14D2B"/>
    <w:rPr>
      <w:rFonts w:ascii="Tahoma" w:hAnsi="Tahoma" w:cs="Tahoma"/>
      <w:noProof/>
      <w:spacing w:val="0"/>
      <w:sz w:val="10"/>
      <w:szCs w:val="10"/>
      <w:lang w:bidi="ar-SA"/>
    </w:rPr>
  </w:style>
  <w:style w:type="character" w:customStyle="1" w:styleId="Bodytext122">
    <w:name w:val="Body text + 122"/>
    <w:aliases w:val="5 pt12,Italic8,Spacing 0 pt38"/>
    <w:rsid w:val="00A14D2B"/>
    <w:rPr>
      <w:i/>
      <w:iCs/>
      <w:spacing w:val="-5"/>
      <w:sz w:val="25"/>
      <w:szCs w:val="25"/>
      <w:lang w:bidi="ar-SA"/>
    </w:rPr>
  </w:style>
  <w:style w:type="character" w:customStyle="1" w:styleId="Bodytext1210">
    <w:name w:val="Body text + 121"/>
    <w:aliases w:val="5 pt11,Italic7,Spacing 0 pt37"/>
    <w:rsid w:val="00A14D2B"/>
    <w:rPr>
      <w:i/>
      <w:iCs/>
      <w:spacing w:val="-3"/>
      <w:sz w:val="25"/>
      <w:szCs w:val="25"/>
      <w:lang w:bidi="ar-SA"/>
    </w:rPr>
  </w:style>
  <w:style w:type="character" w:customStyle="1" w:styleId="Bodytext21NotBold">
    <w:name w:val="Body text (21) + Not Bold"/>
    <w:aliases w:val="Not Italic9,Spacing 1 pt"/>
    <w:rsid w:val="00A14D2B"/>
    <w:rPr>
      <w:b/>
      <w:bCs/>
      <w:i/>
      <w:iCs/>
      <w:spacing w:val="23"/>
      <w:sz w:val="23"/>
      <w:szCs w:val="23"/>
      <w:lang w:bidi="ar-SA"/>
    </w:rPr>
  </w:style>
  <w:style w:type="character" w:customStyle="1" w:styleId="Heading4NotBold">
    <w:name w:val="Heading #4 + Not Bold"/>
    <w:aliases w:val="Italic6,Spacing 0 pt36"/>
    <w:rsid w:val="00A14D2B"/>
    <w:rPr>
      <w:b/>
      <w:bCs/>
      <w:i/>
      <w:iCs/>
      <w:spacing w:val="-5"/>
      <w:sz w:val="25"/>
      <w:szCs w:val="25"/>
      <w:lang w:bidi="ar-SA"/>
    </w:rPr>
  </w:style>
  <w:style w:type="character" w:customStyle="1" w:styleId="Heading4NotBold1">
    <w:name w:val="Heading #4 + Not Bold1"/>
    <w:basedOn w:val="Heading4"/>
    <w:rsid w:val="00A14D2B"/>
    <w:rPr>
      <w:b/>
      <w:bCs/>
      <w:spacing w:val="2"/>
      <w:sz w:val="25"/>
      <w:szCs w:val="25"/>
      <w:shd w:val="clear" w:color="auto" w:fill="FFFFFF"/>
    </w:rPr>
  </w:style>
  <w:style w:type="character" w:customStyle="1" w:styleId="BodytextTahoma1">
    <w:name w:val="Body text + Tahoma1"/>
    <w:aliases w:val="42,5 pt10,Spacing 0 pt35"/>
    <w:rsid w:val="00A14D2B"/>
    <w:rPr>
      <w:rFonts w:ascii="Tahoma" w:hAnsi="Tahoma" w:cs="Tahoma"/>
      <w:noProof/>
      <w:spacing w:val="0"/>
      <w:sz w:val="9"/>
      <w:szCs w:val="9"/>
      <w:lang w:bidi="ar-SA"/>
    </w:rPr>
  </w:style>
  <w:style w:type="character" w:customStyle="1" w:styleId="Bodytext2312">
    <w:name w:val="Body text (23) + 12"/>
    <w:aliases w:val="5 pt9,Spacing 0 pt34"/>
    <w:rsid w:val="00A14D2B"/>
    <w:rPr>
      <w:b/>
      <w:bCs/>
      <w:spacing w:val="2"/>
      <w:sz w:val="25"/>
      <w:szCs w:val="25"/>
      <w:lang w:bidi="ar-SA"/>
    </w:rPr>
  </w:style>
  <w:style w:type="character" w:customStyle="1" w:styleId="Bodytext18NotBold">
    <w:name w:val="Body text (18) + Not Bold"/>
    <w:aliases w:val="Italic5,Spacing 0 pt33"/>
    <w:rsid w:val="00A14D2B"/>
    <w:rPr>
      <w:b/>
      <w:bCs/>
      <w:i/>
      <w:iCs/>
      <w:spacing w:val="-5"/>
      <w:sz w:val="25"/>
      <w:szCs w:val="25"/>
      <w:lang w:bidi="ar-SA"/>
    </w:rPr>
  </w:style>
  <w:style w:type="character" w:customStyle="1" w:styleId="Bodytext18NotBold1">
    <w:name w:val="Body text (18) + Not Bold1"/>
    <w:basedOn w:val="Bodytext18"/>
    <w:rsid w:val="00A14D2B"/>
    <w:rPr>
      <w:b/>
      <w:bCs/>
      <w:spacing w:val="2"/>
      <w:sz w:val="25"/>
      <w:szCs w:val="25"/>
      <w:shd w:val="clear" w:color="auto" w:fill="FFFFFF"/>
    </w:rPr>
  </w:style>
  <w:style w:type="character" w:customStyle="1" w:styleId="Bodytext20Spacing0pt">
    <w:name w:val="Body text (20) + Spacing 0 pt"/>
    <w:rsid w:val="00A14D2B"/>
    <w:rPr>
      <w:i/>
      <w:iCs/>
      <w:spacing w:val="-3"/>
      <w:sz w:val="25"/>
      <w:szCs w:val="25"/>
      <w:lang w:bidi="ar-SA"/>
    </w:rPr>
  </w:style>
  <w:style w:type="character" w:customStyle="1" w:styleId="Bodytext20Bold">
    <w:name w:val="Body text (20) + Bold"/>
    <w:aliases w:val="Not Italic8,Spacing 0 pt32"/>
    <w:rsid w:val="00A14D2B"/>
    <w:rPr>
      <w:b/>
      <w:bCs/>
      <w:i/>
      <w:iCs/>
      <w:spacing w:val="2"/>
      <w:sz w:val="25"/>
      <w:szCs w:val="25"/>
      <w:lang w:bidi="ar-SA"/>
    </w:rPr>
  </w:style>
  <w:style w:type="character" w:customStyle="1" w:styleId="Bodytext180">
    <w:name w:val="Body text (18)"/>
    <w:rsid w:val="00A14D2B"/>
    <w:rPr>
      <w:b/>
      <w:bCs/>
      <w:spacing w:val="2"/>
      <w:sz w:val="25"/>
      <w:szCs w:val="25"/>
      <w:u w:val="single"/>
      <w:lang w:bidi="ar-SA"/>
    </w:rPr>
  </w:style>
  <w:style w:type="character" w:customStyle="1" w:styleId="Tablecaption9NotBold">
    <w:name w:val="Table caption (9) + Not Bold"/>
    <w:aliases w:val="Not Italic7,Spacing 1 pt1"/>
    <w:rsid w:val="00A14D2B"/>
    <w:rPr>
      <w:b/>
      <w:bCs/>
      <w:i/>
      <w:iCs/>
      <w:spacing w:val="23"/>
      <w:sz w:val="23"/>
      <w:szCs w:val="23"/>
      <w:lang w:bidi="ar-SA"/>
    </w:rPr>
  </w:style>
  <w:style w:type="character" w:customStyle="1" w:styleId="Bodytext2212">
    <w:name w:val="Body text (22) + 12"/>
    <w:aliases w:val="5 pt8"/>
    <w:rsid w:val="00A14D2B"/>
    <w:rPr>
      <w:spacing w:val="2"/>
      <w:sz w:val="25"/>
      <w:szCs w:val="25"/>
      <w:lang w:bidi="ar-SA"/>
    </w:rPr>
  </w:style>
  <w:style w:type="character" w:customStyle="1" w:styleId="Bodytext11pt">
    <w:name w:val="Body text + 11 pt"/>
    <w:aliases w:val="Bold5,Spacing 0 pt31"/>
    <w:rsid w:val="00A14D2B"/>
    <w:rPr>
      <w:b/>
      <w:bCs/>
      <w:spacing w:val="0"/>
      <w:sz w:val="22"/>
      <w:szCs w:val="22"/>
      <w:lang w:bidi="ar-SA"/>
    </w:rPr>
  </w:style>
  <w:style w:type="character" w:customStyle="1" w:styleId="Tablecaption10NotItalic">
    <w:name w:val="Table caption (10) + Not Italic"/>
    <w:aliases w:val="Spacing 0 pt30"/>
    <w:rsid w:val="00A14D2B"/>
    <w:rPr>
      <w:i/>
      <w:iCs/>
      <w:spacing w:val="2"/>
      <w:sz w:val="25"/>
      <w:szCs w:val="25"/>
      <w:lang w:bidi="ar-SA"/>
    </w:rPr>
  </w:style>
  <w:style w:type="character" w:customStyle="1" w:styleId="Bodytext24NotItalic">
    <w:name w:val="Body text (24) + Not Italic"/>
    <w:aliases w:val="Spacing 0 pt29"/>
    <w:rsid w:val="00A14D2B"/>
    <w:rPr>
      <w:i/>
      <w:iCs/>
      <w:spacing w:val="2"/>
      <w:lang w:bidi="ar-SA"/>
    </w:rPr>
  </w:style>
  <w:style w:type="character" w:customStyle="1" w:styleId="Bodytext2412">
    <w:name w:val="Body text (24) + 12"/>
    <w:aliases w:val="5 pt7,Spacing 0 pt28"/>
    <w:rsid w:val="00A14D2B"/>
    <w:rPr>
      <w:i/>
      <w:iCs/>
      <w:spacing w:val="-5"/>
      <w:sz w:val="25"/>
      <w:szCs w:val="25"/>
      <w:lang w:bidi="ar-SA"/>
    </w:rPr>
  </w:style>
  <w:style w:type="character" w:customStyle="1" w:styleId="Bodytext2010pt">
    <w:name w:val="Body text (20) + 10 pt"/>
    <w:aliases w:val="Spacing 0 pt27"/>
    <w:rsid w:val="00A14D2B"/>
    <w:rPr>
      <w:i/>
      <w:iCs/>
      <w:spacing w:val="-4"/>
      <w:sz w:val="20"/>
      <w:szCs w:val="20"/>
      <w:lang w:bidi="ar-SA"/>
    </w:rPr>
  </w:style>
  <w:style w:type="character" w:customStyle="1" w:styleId="Bodytext2010pt1">
    <w:name w:val="Body text (20) + 10 pt1"/>
    <w:aliases w:val="Not Italic6,Spacing 0 pt26"/>
    <w:rsid w:val="00A14D2B"/>
    <w:rPr>
      <w:i/>
      <w:iCs/>
      <w:noProof/>
      <w:spacing w:val="2"/>
      <w:sz w:val="20"/>
      <w:szCs w:val="20"/>
      <w:lang w:bidi="ar-SA"/>
    </w:rPr>
  </w:style>
  <w:style w:type="character" w:customStyle="1" w:styleId="Bodytext10pt">
    <w:name w:val="Body text + 10 pt"/>
    <w:aliases w:val="Italic4,Spacing 0 pt25"/>
    <w:rsid w:val="00A14D2B"/>
    <w:rPr>
      <w:i/>
      <w:iCs/>
      <w:spacing w:val="-4"/>
      <w:sz w:val="20"/>
      <w:szCs w:val="20"/>
      <w:lang w:bidi="ar-SA"/>
    </w:rPr>
  </w:style>
  <w:style w:type="character" w:customStyle="1" w:styleId="Bodytext10pt2">
    <w:name w:val="Body text + 10 pt2"/>
    <w:rsid w:val="00A14D2B"/>
    <w:rPr>
      <w:spacing w:val="2"/>
      <w:sz w:val="20"/>
      <w:szCs w:val="20"/>
      <w:lang w:bidi="ar-SA"/>
    </w:rPr>
  </w:style>
  <w:style w:type="character" w:customStyle="1" w:styleId="Bodytext2411pt">
    <w:name w:val="Body text (24) + 11 pt"/>
    <w:aliases w:val="Bold4,Not Italic5,Spacing 0 pt24"/>
    <w:rsid w:val="00A14D2B"/>
    <w:rPr>
      <w:b/>
      <w:bCs/>
      <w:i/>
      <w:iCs/>
      <w:spacing w:val="0"/>
      <w:sz w:val="22"/>
      <w:szCs w:val="22"/>
      <w:lang w:bidi="ar-SA"/>
    </w:rPr>
  </w:style>
  <w:style w:type="character" w:customStyle="1" w:styleId="FootnoteItalic">
    <w:name w:val="Footnote + Italic"/>
    <w:aliases w:val="Spacing 0 pt23"/>
    <w:rsid w:val="00A14D2B"/>
    <w:rPr>
      <w:i/>
      <w:iCs/>
      <w:noProof/>
      <w:spacing w:val="-2"/>
      <w:sz w:val="16"/>
      <w:szCs w:val="16"/>
      <w:lang w:bidi="ar-SA"/>
    </w:rPr>
  </w:style>
  <w:style w:type="character" w:customStyle="1" w:styleId="Bodytext10pt1">
    <w:name w:val="Body text + 10 pt1"/>
    <w:aliases w:val="Bold3,Spacing 0 pt22"/>
    <w:rsid w:val="00A14D2B"/>
    <w:rPr>
      <w:b/>
      <w:bCs/>
      <w:spacing w:val="1"/>
      <w:sz w:val="20"/>
      <w:szCs w:val="20"/>
      <w:lang w:bidi="ar-SA"/>
    </w:rPr>
  </w:style>
  <w:style w:type="character" w:customStyle="1" w:styleId="Bodytext12Italic">
    <w:name w:val="Body text (12) + Italic"/>
    <w:aliases w:val="Spacing 0 pt21"/>
    <w:rsid w:val="00A14D2B"/>
    <w:rPr>
      <w:i/>
      <w:iCs/>
      <w:spacing w:val="-2"/>
      <w:sz w:val="16"/>
      <w:szCs w:val="16"/>
      <w:lang w:bidi="ar-SA"/>
    </w:rPr>
  </w:style>
  <w:style w:type="character" w:customStyle="1" w:styleId="Bodytext178pt">
    <w:name w:val="Body text (17) + 8 pt"/>
    <w:aliases w:val="Not Bold,Spacing 0 pt20"/>
    <w:rsid w:val="00A14D2B"/>
    <w:rPr>
      <w:b/>
      <w:bCs/>
      <w:spacing w:val="3"/>
      <w:sz w:val="16"/>
      <w:szCs w:val="16"/>
      <w:lang w:bidi="ar-SA"/>
    </w:rPr>
  </w:style>
  <w:style w:type="character" w:customStyle="1" w:styleId="Bodytext124">
    <w:name w:val="Body text (12)"/>
    <w:rsid w:val="00A14D2B"/>
    <w:rPr>
      <w:spacing w:val="3"/>
      <w:sz w:val="16"/>
      <w:szCs w:val="16"/>
      <w:u w:val="single"/>
      <w:lang w:bidi="ar-SA"/>
    </w:rPr>
  </w:style>
  <w:style w:type="character" w:customStyle="1" w:styleId="Bodytext1310pt">
    <w:name w:val="Body text (13) + 10 pt"/>
    <w:aliases w:val="Bold2,Not Italic4,Spacing 0 pt19"/>
    <w:rsid w:val="00A14D2B"/>
    <w:rPr>
      <w:b/>
      <w:bCs/>
      <w:i/>
      <w:iCs/>
      <w:spacing w:val="1"/>
      <w:sz w:val="20"/>
      <w:szCs w:val="20"/>
      <w:lang w:bidi="ar-SA"/>
    </w:rPr>
  </w:style>
  <w:style w:type="character" w:customStyle="1" w:styleId="Bodytext220">
    <w:name w:val="Body text (22)"/>
    <w:rsid w:val="00A14D2B"/>
    <w:rPr>
      <w:spacing w:val="2"/>
      <w:u w:val="single"/>
      <w:lang w:bidi="ar-SA"/>
    </w:rPr>
  </w:style>
  <w:style w:type="character" w:customStyle="1" w:styleId="Bodytext17NotBold">
    <w:name w:val="Body text (17) + Not Bold"/>
    <w:aliases w:val="Italic3,Spacing 0 pt18"/>
    <w:rsid w:val="00A14D2B"/>
    <w:rPr>
      <w:b/>
      <w:bCs/>
      <w:i/>
      <w:iCs/>
      <w:spacing w:val="-6"/>
      <w:lang w:bidi="ar-SA"/>
    </w:rPr>
  </w:style>
  <w:style w:type="character" w:customStyle="1" w:styleId="Bodytext178pt1">
    <w:name w:val="Body text (17) + 8 pt1"/>
    <w:aliases w:val="Not Bold1,Italic2,Spacing 0 pt17"/>
    <w:rsid w:val="00A14D2B"/>
    <w:rPr>
      <w:b/>
      <w:bCs/>
      <w:i/>
      <w:iCs/>
      <w:spacing w:val="-2"/>
      <w:sz w:val="16"/>
      <w:szCs w:val="16"/>
      <w:lang w:bidi="ar-SA"/>
    </w:rPr>
  </w:style>
  <w:style w:type="character" w:customStyle="1" w:styleId="Bodytext1310pt1">
    <w:name w:val="Body text (13) + 10 pt1"/>
    <w:aliases w:val="Spacing 0 pt16"/>
    <w:rsid w:val="00A14D2B"/>
    <w:rPr>
      <w:i/>
      <w:iCs/>
      <w:spacing w:val="-6"/>
      <w:sz w:val="20"/>
      <w:szCs w:val="20"/>
      <w:lang w:bidi="ar-SA"/>
    </w:rPr>
  </w:style>
  <w:style w:type="character" w:customStyle="1" w:styleId="Bodytext22Italic">
    <w:name w:val="Body text (22) + Italic"/>
    <w:aliases w:val="Spacing 0 pt15"/>
    <w:rsid w:val="00A14D2B"/>
    <w:rPr>
      <w:i/>
      <w:iCs/>
      <w:spacing w:val="-4"/>
      <w:lang w:bidi="ar-SA"/>
    </w:rPr>
  </w:style>
  <w:style w:type="character" w:customStyle="1" w:styleId="Bodytext17Spacing1pt">
    <w:name w:val="Body text (17) + Spacing 1 pt"/>
    <w:rsid w:val="00A14D2B"/>
    <w:rPr>
      <w:b/>
      <w:bCs/>
      <w:spacing w:val="36"/>
      <w:lang w:bidi="ar-SA"/>
    </w:rPr>
  </w:style>
  <w:style w:type="character" w:customStyle="1" w:styleId="Footnote6">
    <w:name w:val="Footnote + 6"/>
    <w:aliases w:val="5 pt6,Spacing 0 pt14"/>
    <w:rsid w:val="00A14D2B"/>
    <w:rPr>
      <w:spacing w:val="8"/>
      <w:sz w:val="13"/>
      <w:szCs w:val="13"/>
      <w:lang w:bidi="ar-SA"/>
    </w:rPr>
  </w:style>
  <w:style w:type="character" w:customStyle="1" w:styleId="BodytextConsolas1">
    <w:name w:val="Body text + Consolas1"/>
    <w:aliases w:val="41,5 pt5,Spacing 0 pt13"/>
    <w:rsid w:val="00A14D2B"/>
    <w:rPr>
      <w:rFonts w:ascii="Consolas" w:hAnsi="Consolas" w:cs="Consolas"/>
      <w:noProof/>
      <w:spacing w:val="0"/>
      <w:sz w:val="9"/>
      <w:szCs w:val="9"/>
      <w:lang w:bidi="ar-SA"/>
    </w:rPr>
  </w:style>
  <w:style w:type="character" w:customStyle="1" w:styleId="Bodytext11pt2">
    <w:name w:val="Body text + 11 pt2"/>
    <w:aliases w:val="Spacing 0 pt12"/>
    <w:rsid w:val="00A14D2B"/>
    <w:rPr>
      <w:spacing w:val="0"/>
      <w:sz w:val="22"/>
      <w:szCs w:val="22"/>
      <w:lang w:bidi="ar-SA"/>
    </w:rPr>
  </w:style>
  <w:style w:type="character" w:customStyle="1" w:styleId="Bodytext11pt1">
    <w:name w:val="Body text + 11 pt1"/>
    <w:aliases w:val="Bold1,Italic1,Spacing 0 pt11"/>
    <w:rsid w:val="00A14D2B"/>
    <w:rPr>
      <w:b/>
      <w:bCs/>
      <w:i/>
      <w:iCs/>
      <w:noProof/>
      <w:spacing w:val="0"/>
      <w:sz w:val="22"/>
      <w:szCs w:val="22"/>
      <w:lang w:bidi="ar-SA"/>
    </w:rPr>
  </w:style>
  <w:style w:type="character" w:customStyle="1" w:styleId="Bodytext16pt">
    <w:name w:val="Body text + 16 pt"/>
    <w:aliases w:val="Spacing 0 pt10"/>
    <w:rsid w:val="00A14D2B"/>
    <w:rPr>
      <w:spacing w:val="-8"/>
      <w:sz w:val="32"/>
      <w:szCs w:val="32"/>
      <w:lang w:bidi="ar-SA"/>
    </w:rPr>
  </w:style>
  <w:style w:type="character" w:customStyle="1" w:styleId="Bodytext24Spacing0pt">
    <w:name w:val="Body text (24) + Spacing 0 pt"/>
    <w:rsid w:val="00A14D2B"/>
    <w:rPr>
      <w:i/>
      <w:iCs/>
      <w:spacing w:val="-6"/>
      <w:lang w:bidi="ar-SA"/>
    </w:rPr>
  </w:style>
  <w:style w:type="character" w:customStyle="1" w:styleId="Bodytext24Bold">
    <w:name w:val="Body text (24) + Bold"/>
    <w:aliases w:val="Not Italic3,Spacing 0 pt9"/>
    <w:rsid w:val="00A14D2B"/>
    <w:rPr>
      <w:b/>
      <w:bCs/>
      <w:i/>
      <w:iCs/>
      <w:spacing w:val="1"/>
      <w:lang w:bidi="ar-SA"/>
    </w:rPr>
  </w:style>
  <w:style w:type="character" w:customStyle="1" w:styleId="Tablecaption76">
    <w:name w:val="Table caption (7) + 6"/>
    <w:aliases w:val="5 pt4,Not Italic2,Spacing 0 pt8"/>
    <w:rsid w:val="00A14D2B"/>
    <w:rPr>
      <w:i/>
      <w:iCs/>
      <w:noProof/>
      <w:spacing w:val="8"/>
      <w:sz w:val="13"/>
      <w:szCs w:val="13"/>
      <w:lang w:bidi="ar-SA"/>
    </w:rPr>
  </w:style>
  <w:style w:type="character" w:customStyle="1" w:styleId="Tablecaption7Spacing0pt">
    <w:name w:val="Table caption (7) + Spacing 0 pt"/>
    <w:rsid w:val="00A14D2B"/>
    <w:rPr>
      <w:i/>
      <w:iCs/>
      <w:spacing w:val="-3"/>
      <w:sz w:val="16"/>
      <w:szCs w:val="16"/>
      <w:u w:val="single"/>
      <w:lang w:bidi="ar-SA"/>
    </w:rPr>
  </w:style>
  <w:style w:type="character" w:customStyle="1" w:styleId="Tablecaption6Italic">
    <w:name w:val="Table caption (6) + Italic"/>
    <w:aliases w:val="Spacing 0 pt7"/>
    <w:rsid w:val="00A14D2B"/>
    <w:rPr>
      <w:i/>
      <w:iCs/>
      <w:spacing w:val="-4"/>
      <w:sz w:val="13"/>
      <w:szCs w:val="13"/>
      <w:lang w:bidi="ar-SA"/>
    </w:rPr>
  </w:style>
  <w:style w:type="character" w:customStyle="1" w:styleId="Bodytext136">
    <w:name w:val="Body text (13) + 6"/>
    <w:aliases w:val="5 pt3,Not Italic1,Spacing 0 pt6"/>
    <w:rsid w:val="00A14D2B"/>
    <w:rPr>
      <w:i/>
      <w:iCs/>
      <w:noProof/>
      <w:spacing w:val="8"/>
      <w:sz w:val="13"/>
      <w:szCs w:val="13"/>
      <w:lang w:bidi="ar-SA"/>
    </w:rPr>
  </w:style>
  <w:style w:type="character" w:customStyle="1" w:styleId="Bodytext13Spacing0pt">
    <w:name w:val="Body text (13) + Spacing 0 pt"/>
    <w:rsid w:val="00A14D2B"/>
    <w:rPr>
      <w:i/>
      <w:iCs/>
      <w:spacing w:val="-3"/>
      <w:sz w:val="16"/>
      <w:szCs w:val="16"/>
      <w:u w:val="single"/>
      <w:lang w:bidi="ar-SA"/>
    </w:rPr>
  </w:style>
  <w:style w:type="character" w:customStyle="1" w:styleId="Bodytext6pt1">
    <w:name w:val="Body text + 6 pt1"/>
    <w:aliases w:val="Spacing 0 pt5"/>
    <w:rsid w:val="00A14D2B"/>
    <w:rPr>
      <w:spacing w:val="7"/>
      <w:sz w:val="12"/>
      <w:szCs w:val="12"/>
      <w:lang w:bidi="ar-SA"/>
    </w:rPr>
  </w:style>
  <w:style w:type="character" w:customStyle="1" w:styleId="Bodytext4pt1">
    <w:name w:val="Body text + 4 pt1"/>
    <w:aliases w:val="Spacing 0 pt4"/>
    <w:rsid w:val="00A14D2B"/>
    <w:rPr>
      <w:spacing w:val="8"/>
      <w:sz w:val="8"/>
      <w:szCs w:val="8"/>
      <w:lang w:bidi="ar-SA"/>
    </w:rPr>
  </w:style>
  <w:style w:type="character" w:customStyle="1" w:styleId="Tablecaption100">
    <w:name w:val="Table caption (10)"/>
    <w:rsid w:val="00A14D2B"/>
    <w:rPr>
      <w:i/>
      <w:iCs/>
      <w:spacing w:val="-5"/>
      <w:sz w:val="25"/>
      <w:szCs w:val="25"/>
      <w:u w:val="single"/>
      <w:lang w:bidi="ar-SA"/>
    </w:rPr>
  </w:style>
  <w:style w:type="character" w:customStyle="1" w:styleId="Bodytext7pt">
    <w:name w:val="Body text + 7 pt"/>
    <w:aliases w:val="Spacing 0 pt3"/>
    <w:rsid w:val="00A14D2B"/>
    <w:rPr>
      <w:spacing w:val="11"/>
      <w:sz w:val="14"/>
      <w:szCs w:val="14"/>
      <w:lang w:bidi="ar-SA"/>
    </w:rPr>
  </w:style>
  <w:style w:type="character" w:customStyle="1" w:styleId="Bodytext101">
    <w:name w:val="Body text + 10"/>
    <w:aliases w:val="5 pt2,Spacing 0 pt2"/>
    <w:rsid w:val="00A14D2B"/>
    <w:rPr>
      <w:spacing w:val="-2"/>
      <w:sz w:val="21"/>
      <w:szCs w:val="21"/>
      <w:lang w:bidi="ar-SA"/>
    </w:rPr>
  </w:style>
  <w:style w:type="character" w:customStyle="1" w:styleId="Bodytext91">
    <w:name w:val="Body text + 9"/>
    <w:aliases w:val="5 pt1,Spacing 0 pt1"/>
    <w:rsid w:val="00A14D2B"/>
    <w:rPr>
      <w:spacing w:val="5"/>
      <w:sz w:val="19"/>
      <w:szCs w:val="19"/>
      <w:lang w:bidi="ar-SA"/>
    </w:rPr>
  </w:style>
  <w:style w:type="character" w:customStyle="1" w:styleId="Vnbnnidung3">
    <w:name w:val="Văn bản nội dung (3)_"/>
    <w:link w:val="Vnbnnidung30"/>
    <w:rsid w:val="00A14D2B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Vnbnnidung4">
    <w:name w:val="Văn bản nội dung (4)_"/>
    <w:link w:val="Vnbnnidung41"/>
    <w:rsid w:val="00A14D2B"/>
    <w:rPr>
      <w:b/>
      <w:bCs/>
      <w:sz w:val="16"/>
      <w:szCs w:val="1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rsid w:val="00A14D2B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kern w:val="2"/>
      <w:sz w:val="16"/>
      <w:szCs w:val="16"/>
      <w14:ligatures w14:val="standardContextual"/>
    </w:rPr>
  </w:style>
  <w:style w:type="character" w:customStyle="1" w:styleId="Vnbnnidung5">
    <w:name w:val="Văn bản nội dung (5)_"/>
    <w:link w:val="Vnbnnidung50"/>
    <w:rsid w:val="00A14D2B"/>
    <w:rPr>
      <w:sz w:val="18"/>
      <w:szCs w:val="1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A14D2B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kern w:val="2"/>
      <w:sz w:val="18"/>
      <w:szCs w:val="18"/>
      <w14:ligatures w14:val="standardContextual"/>
    </w:rPr>
  </w:style>
  <w:style w:type="character" w:customStyle="1" w:styleId="Vnbnnidung6">
    <w:name w:val="Văn bản nội dung (6)_"/>
    <w:link w:val="Vnbnnidung60"/>
    <w:rsid w:val="00A14D2B"/>
    <w:rPr>
      <w:sz w:val="13"/>
      <w:szCs w:val="13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13"/>
      <w:szCs w:val="13"/>
      <w14:ligatures w14:val="standardContextual"/>
    </w:rPr>
  </w:style>
  <w:style w:type="character" w:customStyle="1" w:styleId="Vnbnnidung2">
    <w:name w:val="Văn bản nội dung (2)_"/>
    <w:link w:val="Vnbnnidung21"/>
    <w:rsid w:val="00A14D2B"/>
    <w:rPr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A14D2B"/>
    <w:pPr>
      <w:widowControl w:val="0"/>
      <w:shd w:val="clear" w:color="auto" w:fill="FFFFFF"/>
      <w:spacing w:before="180" w:line="99" w:lineRule="exact"/>
      <w:ind w:hanging="640"/>
      <w:jc w:val="both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Vnbnnidung7">
    <w:name w:val="Văn bản nội dung (7)_"/>
    <w:link w:val="Vnbnnidung70"/>
    <w:rsid w:val="00A14D2B"/>
    <w:rPr>
      <w:i/>
      <w:iCs/>
      <w:sz w:val="16"/>
      <w:szCs w:val="16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A14D2B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iCs/>
      <w:kern w:val="2"/>
      <w:sz w:val="16"/>
      <w:szCs w:val="16"/>
      <w14:ligatures w14:val="standardContextual"/>
    </w:rPr>
  </w:style>
  <w:style w:type="character" w:customStyle="1" w:styleId="Vnbnnidung8">
    <w:name w:val="Văn bản nội dung (8)_"/>
    <w:link w:val="Vnbnnidung80"/>
    <w:rsid w:val="00A14D2B"/>
    <w:rPr>
      <w:sz w:val="19"/>
      <w:szCs w:val="19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19"/>
      <w:szCs w:val="19"/>
      <w14:ligatures w14:val="standardContextual"/>
    </w:rPr>
  </w:style>
  <w:style w:type="character" w:customStyle="1" w:styleId="Tiu4">
    <w:name w:val="Tiêu đề #4_"/>
    <w:link w:val="Tiu40"/>
    <w:rsid w:val="00A14D2B"/>
    <w:rPr>
      <w:b/>
      <w:bCs/>
      <w:sz w:val="16"/>
      <w:szCs w:val="16"/>
      <w:shd w:val="clear" w:color="auto" w:fill="FFFFFF"/>
    </w:rPr>
  </w:style>
  <w:style w:type="paragraph" w:customStyle="1" w:styleId="Tiu40">
    <w:name w:val="Tiêu đề #4"/>
    <w:basedOn w:val="Normal"/>
    <w:link w:val="Tiu4"/>
    <w:rsid w:val="00A14D2B"/>
    <w:pPr>
      <w:widowControl w:val="0"/>
      <w:shd w:val="clear" w:color="auto" w:fill="FFFFFF"/>
      <w:spacing w:before="360" w:line="202" w:lineRule="exact"/>
      <w:jc w:val="both"/>
      <w:outlineLvl w:val="3"/>
    </w:pPr>
    <w:rPr>
      <w:rFonts w:asciiTheme="minorHAnsi" w:eastAsiaTheme="minorHAnsi" w:hAnsiTheme="minorHAnsi" w:cstheme="minorBidi"/>
      <w:b/>
      <w:bCs/>
      <w:kern w:val="2"/>
      <w:sz w:val="16"/>
      <w:szCs w:val="16"/>
      <w14:ligatures w14:val="standardContextual"/>
    </w:rPr>
  </w:style>
  <w:style w:type="character" w:customStyle="1" w:styleId="Vnbnnidung9">
    <w:name w:val="Văn bản nội dung (9)_"/>
    <w:link w:val="Vnbnnidung91"/>
    <w:rsid w:val="00A14D2B"/>
    <w:rPr>
      <w:sz w:val="14"/>
      <w:szCs w:val="14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A14D2B"/>
    <w:pPr>
      <w:widowControl w:val="0"/>
      <w:shd w:val="clear" w:color="auto" w:fill="FFFFFF"/>
      <w:spacing w:before="240" w:after="120" w:line="240" w:lineRule="atLeast"/>
    </w:pPr>
    <w:rPr>
      <w:rFonts w:asciiTheme="minorHAnsi" w:eastAsiaTheme="minorHAnsi" w:hAnsiTheme="minorHAnsi" w:cstheme="minorBidi"/>
      <w:kern w:val="2"/>
      <w:sz w:val="14"/>
      <w:szCs w:val="14"/>
      <w14:ligatures w14:val="standardContextual"/>
    </w:rPr>
  </w:style>
  <w:style w:type="character" w:customStyle="1" w:styleId="Chthchbng2">
    <w:name w:val="Chú thích bảng (2)_"/>
    <w:link w:val="Chthchbng20"/>
    <w:rsid w:val="00A14D2B"/>
    <w:rPr>
      <w:b/>
      <w:bCs/>
      <w:sz w:val="16"/>
      <w:szCs w:val="16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kern w:val="2"/>
      <w:sz w:val="16"/>
      <w:szCs w:val="16"/>
      <w14:ligatures w14:val="standardContextual"/>
    </w:rPr>
  </w:style>
  <w:style w:type="character" w:customStyle="1" w:styleId="Chthchbng">
    <w:name w:val="Chú thích bảng_"/>
    <w:link w:val="Chthchbng0"/>
    <w:rsid w:val="00A14D2B"/>
    <w:rPr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Tiu32">
    <w:name w:val="Tiêu đề #3 (2)_"/>
    <w:link w:val="Tiu320"/>
    <w:rsid w:val="00A14D2B"/>
    <w:rPr>
      <w:b/>
      <w:bCs/>
      <w:shd w:val="clear" w:color="auto" w:fill="FFFFFF"/>
    </w:rPr>
  </w:style>
  <w:style w:type="paragraph" w:customStyle="1" w:styleId="Tiu320">
    <w:name w:val="Tiêu đề #3 (2)"/>
    <w:basedOn w:val="Normal"/>
    <w:link w:val="Tiu32"/>
    <w:rsid w:val="00A14D2B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kern w:val="2"/>
      <w:sz w:val="22"/>
      <w:szCs w:val="22"/>
      <w14:ligatures w14:val="standardContextual"/>
    </w:rPr>
  </w:style>
  <w:style w:type="character" w:customStyle="1" w:styleId="Tiu3">
    <w:name w:val="Tiêu đề #3_"/>
    <w:link w:val="Tiu30"/>
    <w:rsid w:val="00A14D2B"/>
    <w:rPr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A14D2B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kern w:val="2"/>
      <w:sz w:val="17"/>
      <w:szCs w:val="17"/>
      <w14:ligatures w14:val="standardContextual"/>
    </w:rPr>
  </w:style>
  <w:style w:type="character" w:customStyle="1" w:styleId="Vnbnnidung10">
    <w:name w:val="Văn bản nội dung (10)_"/>
    <w:link w:val="Vnbnnidung100"/>
    <w:rsid w:val="00A14D2B"/>
    <w:rPr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Vnbnnidung11">
    <w:name w:val="Văn bản nội dung (11)_"/>
    <w:link w:val="Vnbnnidung110"/>
    <w:rsid w:val="00A14D2B"/>
    <w:rPr>
      <w:sz w:val="12"/>
      <w:szCs w:val="12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14D2B"/>
    <w:pPr>
      <w:widowControl w:val="0"/>
      <w:shd w:val="clear" w:color="auto" w:fill="FFFFFF"/>
      <w:spacing w:line="147" w:lineRule="exact"/>
      <w:jc w:val="center"/>
    </w:pPr>
    <w:rPr>
      <w:rFonts w:asciiTheme="minorHAnsi" w:eastAsiaTheme="minorHAnsi" w:hAnsiTheme="minorHAnsi" w:cstheme="minorBidi"/>
      <w:kern w:val="2"/>
      <w:sz w:val="12"/>
      <w:szCs w:val="12"/>
      <w14:ligatures w14:val="standardContextual"/>
    </w:rPr>
  </w:style>
  <w:style w:type="character" w:customStyle="1" w:styleId="Vnbnnidung12">
    <w:name w:val="Văn bản nội dung (12)_"/>
    <w:link w:val="Vnbnnidung120"/>
    <w:rsid w:val="00A14D2B"/>
    <w:rPr>
      <w:b/>
      <w:bCs/>
      <w:sz w:val="12"/>
      <w:szCs w:val="12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A14D2B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kern w:val="2"/>
      <w:sz w:val="12"/>
      <w:szCs w:val="12"/>
      <w14:ligatures w14:val="standardContextual"/>
    </w:rPr>
  </w:style>
  <w:style w:type="character" w:customStyle="1" w:styleId="Vnbnnidung13">
    <w:name w:val="Văn bản nội dung (13)_"/>
    <w:link w:val="Vnbnnidung130"/>
    <w:rsid w:val="00A14D2B"/>
    <w:rPr>
      <w:rFonts w:ascii="Arial" w:hAnsi="Arial"/>
      <w:i/>
      <w:iCs/>
      <w:sz w:val="12"/>
      <w:szCs w:val="12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14D2B"/>
    <w:pPr>
      <w:widowControl w:val="0"/>
      <w:shd w:val="clear" w:color="auto" w:fill="FFFFFF"/>
      <w:spacing w:before="60" w:line="240" w:lineRule="atLeast"/>
    </w:pPr>
    <w:rPr>
      <w:rFonts w:ascii="Arial" w:eastAsiaTheme="minorHAnsi" w:hAnsi="Arial" w:cstheme="minorBidi"/>
      <w:i/>
      <w:iCs/>
      <w:kern w:val="2"/>
      <w:sz w:val="12"/>
      <w:szCs w:val="12"/>
      <w14:ligatures w14:val="standardContextual"/>
    </w:rPr>
  </w:style>
  <w:style w:type="character" w:customStyle="1" w:styleId="Chthchbng3">
    <w:name w:val="Chú thích bảng (3)_"/>
    <w:link w:val="Chthchbng31"/>
    <w:rsid w:val="00A14D2B"/>
    <w:rPr>
      <w:i/>
      <w:iCs/>
      <w:sz w:val="13"/>
      <w:szCs w:val="13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kern w:val="2"/>
      <w:sz w:val="13"/>
      <w:szCs w:val="13"/>
      <w14:ligatures w14:val="standardContextual"/>
    </w:rPr>
  </w:style>
  <w:style w:type="character" w:customStyle="1" w:styleId="Vnbnnidung14">
    <w:name w:val="Văn bản nội dung (14)_"/>
    <w:link w:val="Vnbnnidung140"/>
    <w:rsid w:val="00A14D2B"/>
    <w:rPr>
      <w:i/>
      <w:iCs/>
      <w:sz w:val="13"/>
      <w:szCs w:val="13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14D2B"/>
    <w:pPr>
      <w:widowControl w:val="0"/>
      <w:shd w:val="clear" w:color="auto" w:fill="FFFFFF"/>
      <w:spacing w:after="240" w:line="162" w:lineRule="exact"/>
      <w:jc w:val="both"/>
    </w:pPr>
    <w:rPr>
      <w:rFonts w:asciiTheme="minorHAnsi" w:eastAsiaTheme="minorHAnsi" w:hAnsiTheme="minorHAnsi" w:cstheme="minorBidi"/>
      <w:i/>
      <w:iCs/>
      <w:kern w:val="2"/>
      <w:sz w:val="13"/>
      <w:szCs w:val="13"/>
      <w14:ligatures w14:val="standardContextual"/>
    </w:rPr>
  </w:style>
  <w:style w:type="character" w:customStyle="1" w:styleId="Chthchbng4">
    <w:name w:val="Chú thích bảng (4)_"/>
    <w:link w:val="Chthchbng41"/>
    <w:rsid w:val="00A14D2B"/>
    <w:rPr>
      <w:i/>
      <w:iCs/>
      <w:sz w:val="13"/>
      <w:szCs w:val="13"/>
      <w:shd w:val="clear" w:color="auto" w:fill="FFFFFF"/>
    </w:rPr>
  </w:style>
  <w:style w:type="paragraph" w:customStyle="1" w:styleId="Chthchbng41">
    <w:name w:val="Chú thích bảng (4)1"/>
    <w:basedOn w:val="Normal"/>
    <w:link w:val="Chthchbng4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kern w:val="2"/>
      <w:sz w:val="13"/>
      <w:szCs w:val="13"/>
      <w14:ligatures w14:val="standardContextual"/>
    </w:rPr>
  </w:style>
  <w:style w:type="character" w:customStyle="1" w:styleId="Vnbnnidung15">
    <w:name w:val="Văn bản nội dung (15)_"/>
    <w:link w:val="Vnbnnidung150"/>
    <w:rsid w:val="00A14D2B"/>
    <w:rPr>
      <w:sz w:val="11"/>
      <w:szCs w:val="1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14D2B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kern w:val="2"/>
      <w:sz w:val="11"/>
      <w:szCs w:val="11"/>
      <w14:ligatures w14:val="standardContextual"/>
    </w:rPr>
  </w:style>
  <w:style w:type="character" w:customStyle="1" w:styleId="Tiu2">
    <w:name w:val="Tiêu đề #2_"/>
    <w:link w:val="Tiu20"/>
    <w:rsid w:val="00A14D2B"/>
    <w:rPr>
      <w:shd w:val="clear" w:color="auto" w:fill="FFFFFF"/>
    </w:rPr>
  </w:style>
  <w:style w:type="paragraph" w:customStyle="1" w:styleId="Tiu20">
    <w:name w:val="Tiêu đề #2"/>
    <w:basedOn w:val="Normal"/>
    <w:link w:val="Tiu2"/>
    <w:rsid w:val="00A14D2B"/>
    <w:pPr>
      <w:widowControl w:val="0"/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Vnbnnidung16">
    <w:name w:val="Văn bản nội dung (16)_"/>
    <w:link w:val="Vnbnnidung160"/>
    <w:rsid w:val="00A14D2B"/>
    <w:rPr>
      <w:b/>
      <w:bCs/>
      <w:sz w:val="17"/>
      <w:szCs w:val="17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A14D2B"/>
    <w:pPr>
      <w:widowControl w:val="0"/>
      <w:shd w:val="clear" w:color="auto" w:fill="FFFFFF"/>
      <w:spacing w:after="240" w:line="240" w:lineRule="atLeast"/>
      <w:jc w:val="right"/>
    </w:pPr>
    <w:rPr>
      <w:rFonts w:asciiTheme="minorHAnsi" w:eastAsiaTheme="minorHAnsi" w:hAnsiTheme="minorHAnsi" w:cstheme="minorBidi"/>
      <w:b/>
      <w:bCs/>
      <w:kern w:val="2"/>
      <w:sz w:val="17"/>
      <w:szCs w:val="17"/>
      <w14:ligatures w14:val="standardContextual"/>
    </w:rPr>
  </w:style>
  <w:style w:type="character" w:customStyle="1" w:styleId="Vnbnnidung17">
    <w:name w:val="Văn bản nội dung (17)_"/>
    <w:link w:val="Vnbnnidung170"/>
    <w:rsid w:val="00A14D2B"/>
    <w:rPr>
      <w:b/>
      <w:bCs/>
      <w:spacing w:val="20"/>
      <w:sz w:val="14"/>
      <w:szCs w:val="14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A14D2B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bCs/>
      <w:spacing w:val="20"/>
      <w:kern w:val="2"/>
      <w:sz w:val="14"/>
      <w:szCs w:val="14"/>
      <w14:ligatures w14:val="standardContextual"/>
    </w:rPr>
  </w:style>
  <w:style w:type="character" w:customStyle="1" w:styleId="Vnbnnidung18">
    <w:name w:val="Văn bản nội dung (18)_"/>
    <w:link w:val="Vnbnnidung181"/>
    <w:rsid w:val="00A14D2B"/>
    <w:rPr>
      <w:i/>
      <w:iCs/>
      <w:sz w:val="19"/>
      <w:szCs w:val="19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A14D2B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kern w:val="2"/>
      <w:sz w:val="19"/>
      <w:szCs w:val="19"/>
      <w14:ligatures w14:val="standardContextual"/>
    </w:rPr>
  </w:style>
  <w:style w:type="character" w:customStyle="1" w:styleId="Chthchbng5">
    <w:name w:val="Chú thích bảng (5)_"/>
    <w:link w:val="Chthchbng51"/>
    <w:rsid w:val="00A14D2B"/>
    <w:rPr>
      <w:i/>
      <w:iCs/>
      <w:sz w:val="19"/>
      <w:szCs w:val="19"/>
      <w:shd w:val="clear" w:color="auto" w:fill="FFFFFF"/>
    </w:rPr>
  </w:style>
  <w:style w:type="paragraph" w:customStyle="1" w:styleId="Chthchbng51">
    <w:name w:val="Chú thích bảng (5)1"/>
    <w:basedOn w:val="Normal"/>
    <w:link w:val="Chthchbng5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kern w:val="2"/>
      <w:sz w:val="19"/>
      <w:szCs w:val="19"/>
      <w14:ligatures w14:val="standardContextual"/>
    </w:rPr>
  </w:style>
  <w:style w:type="character" w:customStyle="1" w:styleId="Vnbnnidung19">
    <w:name w:val="Văn bản nội dung (19)_"/>
    <w:link w:val="Vnbnnidung190"/>
    <w:rsid w:val="00A14D2B"/>
    <w:rPr>
      <w:b/>
      <w:bCs/>
      <w:sz w:val="21"/>
      <w:szCs w:val="21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A14D2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kern w:val="2"/>
      <w:sz w:val="21"/>
      <w:szCs w:val="21"/>
      <w14:ligatures w14:val="standardContextual"/>
    </w:rPr>
  </w:style>
  <w:style w:type="character" w:customStyle="1" w:styleId="Tiu1">
    <w:name w:val="Tiêu đề #1_"/>
    <w:link w:val="Tiu10"/>
    <w:rsid w:val="00A14D2B"/>
    <w:rPr>
      <w:b/>
      <w:bCs/>
      <w:sz w:val="16"/>
      <w:szCs w:val="16"/>
      <w:shd w:val="clear" w:color="auto" w:fill="FFFFFF"/>
    </w:rPr>
  </w:style>
  <w:style w:type="paragraph" w:customStyle="1" w:styleId="Tiu10">
    <w:name w:val="Tiêu đề #1"/>
    <w:basedOn w:val="Normal"/>
    <w:link w:val="Tiu1"/>
    <w:rsid w:val="00A14D2B"/>
    <w:pPr>
      <w:widowControl w:val="0"/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2025-09-30T09:30:00Z</dcterms:created>
  <dcterms:modified xsi:type="dcterms:W3CDTF">2025-09-30T09:31:00Z</dcterms:modified>
</cp:coreProperties>
</file>