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0E1D" w14:textId="77777777" w:rsidR="008026D1" w:rsidRPr="009E4581" w:rsidRDefault="008026D1" w:rsidP="008026D1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>Mẫu số 01.b/PB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6127"/>
      </w:tblGrid>
      <w:tr w:rsidR="008026D1" w14:paraId="21C0AEBD" w14:textId="77777777" w:rsidTr="003A6699">
        <w:tc>
          <w:tcPr>
            <w:tcW w:w="1727" w:type="pct"/>
            <w:shd w:val="clear" w:color="auto" w:fill="auto"/>
          </w:tcPr>
          <w:p w14:paraId="77557135" w14:textId="77777777" w:rsidR="008026D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CƠ QUAN BÁO CÁO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273" w:type="pct"/>
            <w:shd w:val="clear" w:color="auto" w:fill="auto"/>
          </w:tcPr>
          <w:p w14:paraId="23E4F611" w14:textId="77777777" w:rsidR="008026D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C43DA" w14:textId="77777777" w:rsidR="008026D1" w:rsidRPr="009E4581" w:rsidRDefault="008026D1" w:rsidP="008026D1">
      <w:pPr>
        <w:spacing w:before="120"/>
        <w:rPr>
          <w:rFonts w:ascii="Arial" w:hAnsi="Arial" w:cs="Arial"/>
          <w:sz w:val="20"/>
          <w:szCs w:val="20"/>
        </w:rPr>
      </w:pPr>
    </w:p>
    <w:p w14:paraId="23C3EF11" w14:textId="77777777" w:rsidR="008026D1" w:rsidRPr="009E4581" w:rsidRDefault="008026D1" w:rsidP="008026D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E4581">
        <w:rPr>
          <w:rFonts w:ascii="Arial" w:hAnsi="Arial" w:cs="Arial"/>
          <w:b/>
          <w:sz w:val="20"/>
          <w:szCs w:val="20"/>
        </w:rPr>
        <w:t>PHÂN BỔ CHI TIẾT KẾ HOẠCH ĐẦU TƯ CÔNG ĐIỀU CHỈNH NĂM...</w:t>
      </w:r>
    </w:p>
    <w:p w14:paraId="2EB7362B" w14:textId="77777777" w:rsidR="008026D1" w:rsidRPr="009E4581" w:rsidRDefault="008026D1" w:rsidP="008026D1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(Kèm theo văn bản số... ngày... tháng... năm... của...)</w:t>
      </w:r>
    </w:p>
    <w:p w14:paraId="45A5E50A" w14:textId="77777777" w:rsidR="008026D1" w:rsidRPr="009E4581" w:rsidRDefault="008026D1" w:rsidP="008026D1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9E4581">
        <w:rPr>
          <w:rFonts w:ascii="Arial" w:hAnsi="Arial" w:cs="Arial"/>
          <w:i/>
          <w:sz w:val="20"/>
          <w:szCs w:val="20"/>
        </w:rPr>
        <w:t>Đơn vị: triệu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912"/>
        <w:gridCol w:w="385"/>
        <w:gridCol w:w="442"/>
        <w:gridCol w:w="293"/>
        <w:gridCol w:w="269"/>
        <w:gridCol w:w="491"/>
        <w:gridCol w:w="409"/>
        <w:gridCol w:w="450"/>
        <w:gridCol w:w="367"/>
        <w:gridCol w:w="425"/>
        <w:gridCol w:w="442"/>
        <w:gridCol w:w="499"/>
        <w:gridCol w:w="367"/>
        <w:gridCol w:w="407"/>
        <w:gridCol w:w="384"/>
        <w:gridCol w:w="401"/>
        <w:gridCol w:w="401"/>
        <w:gridCol w:w="367"/>
        <w:gridCol w:w="407"/>
        <w:gridCol w:w="384"/>
        <w:gridCol w:w="269"/>
      </w:tblGrid>
      <w:tr w:rsidR="008026D1" w:rsidRPr="009E4581" w14:paraId="05D7168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 w:val="restart"/>
            <w:shd w:val="clear" w:color="auto" w:fill="FFFFFF"/>
            <w:vAlign w:val="center"/>
          </w:tcPr>
          <w:p w14:paraId="08508D2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619" w:type="pct"/>
            <w:vMerge w:val="restart"/>
            <w:shd w:val="clear" w:color="auto" w:fill="FFFFFF"/>
            <w:vAlign w:val="center"/>
          </w:tcPr>
          <w:p w14:paraId="154490F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199" w:type="pct"/>
            <w:vMerge w:val="restart"/>
            <w:shd w:val="clear" w:color="auto" w:fill="FFFFFF"/>
            <w:vAlign w:val="center"/>
          </w:tcPr>
          <w:p w14:paraId="027A7EF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xây dựng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14:paraId="3064BF4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Địa điểm mở tài khoản  của dự án (chi tiết đến xã)</w:t>
            </w:r>
          </w:p>
        </w:tc>
        <w:tc>
          <w:tcPr>
            <w:tcW w:w="152" w:type="pct"/>
            <w:vMerge w:val="restart"/>
            <w:shd w:val="clear" w:color="auto" w:fill="FFFFFF"/>
            <w:vAlign w:val="center"/>
          </w:tcPr>
          <w:p w14:paraId="240A53C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Chủ đầu tư</w:t>
            </w:r>
          </w:p>
        </w:tc>
        <w:tc>
          <w:tcPr>
            <w:tcW w:w="139" w:type="pct"/>
            <w:vMerge w:val="restart"/>
            <w:shd w:val="clear" w:color="auto" w:fill="FFFFFF"/>
            <w:vAlign w:val="center"/>
          </w:tcPr>
          <w:p w14:paraId="3B3C82A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số dự án đầu tư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</w:tcPr>
          <w:p w14:paraId="1B6D5BE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Mã ngành kinh tế (loại, khoản)</w:t>
            </w:r>
          </w:p>
        </w:tc>
        <w:tc>
          <w:tcPr>
            <w:tcW w:w="212" w:type="pct"/>
            <w:vMerge w:val="restart"/>
            <w:shd w:val="clear" w:color="auto" w:fill="FFFFFF"/>
            <w:vAlign w:val="center"/>
          </w:tcPr>
          <w:p w14:paraId="4D6C2DF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Thời gian khởi công và hoàn thành</w:t>
            </w:r>
          </w:p>
        </w:tc>
        <w:tc>
          <w:tcPr>
            <w:tcW w:w="644" w:type="pct"/>
            <w:gridSpan w:val="3"/>
            <w:shd w:val="clear" w:color="auto" w:fill="FFFFFF"/>
            <w:vAlign w:val="center"/>
          </w:tcPr>
          <w:p w14:paraId="4A2D717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Quyết định đầu tư dự án(*)</w:t>
            </w:r>
          </w:p>
        </w:tc>
        <w:tc>
          <w:tcPr>
            <w:tcW w:w="229" w:type="pct"/>
            <w:vMerge w:val="restart"/>
            <w:shd w:val="clear" w:color="auto" w:fill="FFFFFF"/>
            <w:vAlign w:val="center"/>
          </w:tcPr>
          <w:p w14:paraId="4C67D12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trung hạn giai đoạn 20…-20…</w:t>
            </w:r>
          </w:p>
        </w:tc>
        <w:tc>
          <w:tcPr>
            <w:tcW w:w="259" w:type="pct"/>
            <w:vMerge w:val="restart"/>
            <w:shd w:val="clear" w:color="auto" w:fill="FFFFFF"/>
            <w:vAlign w:val="center"/>
          </w:tcPr>
          <w:p w14:paraId="45CFB1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Ước lũy kế giải ngân từ khởi công đến hết kế hoạch năm trước (không bao gồm số đã nộp hoàn trả ngân sách nhà nước nếu có)</w:t>
            </w:r>
          </w:p>
        </w:tc>
        <w:tc>
          <w:tcPr>
            <w:tcW w:w="602" w:type="pct"/>
            <w:gridSpan w:val="3"/>
            <w:shd w:val="clear" w:color="auto" w:fill="FFFFFF"/>
            <w:vAlign w:val="center"/>
          </w:tcPr>
          <w:p w14:paraId="4BEB20A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năm…</w:t>
            </w:r>
          </w:p>
        </w:tc>
        <w:tc>
          <w:tcPr>
            <w:tcW w:w="208" w:type="pct"/>
            <w:vMerge w:val="restart"/>
            <w:shd w:val="clear" w:color="auto" w:fill="FFFFFF"/>
            <w:vAlign w:val="center"/>
          </w:tcPr>
          <w:p w14:paraId="165185C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Điều chỉnh tăng</w:t>
            </w:r>
          </w:p>
        </w:tc>
        <w:tc>
          <w:tcPr>
            <w:tcW w:w="208" w:type="pct"/>
            <w:vMerge w:val="restart"/>
            <w:shd w:val="clear" w:color="auto" w:fill="FFFFFF"/>
            <w:vAlign w:val="center"/>
          </w:tcPr>
          <w:p w14:paraId="508629F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Điều chỉnh giảm</w:t>
            </w:r>
          </w:p>
        </w:tc>
        <w:tc>
          <w:tcPr>
            <w:tcW w:w="603" w:type="pct"/>
            <w:gridSpan w:val="3"/>
            <w:shd w:val="clear" w:color="auto" w:fill="FFFFFF"/>
            <w:vAlign w:val="center"/>
          </w:tcPr>
          <w:p w14:paraId="4603C5B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Kế hoạch đầu tư công năm … sau điều chỉnh</w:t>
            </w:r>
          </w:p>
        </w:tc>
        <w:tc>
          <w:tcPr>
            <w:tcW w:w="139" w:type="pct"/>
            <w:vMerge w:val="restart"/>
            <w:shd w:val="clear" w:color="auto" w:fill="FFFFFF"/>
            <w:vAlign w:val="center"/>
          </w:tcPr>
          <w:p w14:paraId="19C3C13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Ghi chú</w:t>
            </w:r>
          </w:p>
        </w:tc>
      </w:tr>
      <w:tr w:rsidR="008026D1" w:rsidRPr="009E4581" w14:paraId="71C79C9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/>
            <w:shd w:val="clear" w:color="auto" w:fill="FFFFFF"/>
            <w:vAlign w:val="center"/>
          </w:tcPr>
          <w:p w14:paraId="2787BC1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14:paraId="1D488F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14:paraId="03B73C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14:paraId="27A95F3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14:paraId="27B671E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" w:type="pct"/>
            <w:vMerge/>
            <w:shd w:val="clear" w:color="auto" w:fill="FFFFFF"/>
            <w:vAlign w:val="center"/>
          </w:tcPr>
          <w:p w14:paraId="1D3CC29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14:paraId="3F014D7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14:paraId="300542F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shd w:val="clear" w:color="auto" w:fill="FFFFFF"/>
            <w:vAlign w:val="center"/>
          </w:tcPr>
          <w:p w14:paraId="54E7DAA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Số, ngày, tháng, năm</w:t>
            </w:r>
          </w:p>
        </w:tc>
        <w:tc>
          <w:tcPr>
            <w:tcW w:w="411" w:type="pct"/>
            <w:gridSpan w:val="2"/>
            <w:shd w:val="clear" w:color="auto" w:fill="FFFFFF"/>
            <w:vAlign w:val="center"/>
          </w:tcPr>
          <w:p w14:paraId="5DBCCE8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mức vốn đầu tư</w:t>
            </w:r>
          </w:p>
        </w:tc>
        <w:tc>
          <w:tcPr>
            <w:tcW w:w="229" w:type="pct"/>
            <w:vMerge/>
            <w:shd w:val="clear" w:color="auto" w:fill="FFFFFF"/>
            <w:vAlign w:val="center"/>
          </w:tcPr>
          <w:p w14:paraId="2F4AF26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  <w:vAlign w:val="center"/>
          </w:tcPr>
          <w:p w14:paraId="6942DE9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shd w:val="clear" w:color="auto" w:fill="FFFFFF"/>
            <w:vAlign w:val="center"/>
          </w:tcPr>
          <w:p w14:paraId="456334E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412" w:type="pct"/>
            <w:gridSpan w:val="2"/>
            <w:shd w:val="clear" w:color="auto" w:fill="FFFFFF"/>
            <w:vAlign w:val="center"/>
          </w:tcPr>
          <w:p w14:paraId="09F081A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</w:t>
            </w:r>
          </w:p>
        </w:tc>
        <w:tc>
          <w:tcPr>
            <w:tcW w:w="208" w:type="pct"/>
            <w:vMerge/>
            <w:shd w:val="clear" w:color="auto" w:fill="FFFFFF"/>
            <w:vAlign w:val="center"/>
          </w:tcPr>
          <w:p w14:paraId="6AAA4B9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FFFFFF"/>
            <w:vAlign w:val="center"/>
          </w:tcPr>
          <w:p w14:paraId="2223BA7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shd w:val="clear" w:color="auto" w:fill="FFFFFF"/>
            <w:vAlign w:val="center"/>
          </w:tcPr>
          <w:p w14:paraId="4FB5982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412" w:type="pct"/>
            <w:gridSpan w:val="2"/>
            <w:shd w:val="clear" w:color="auto" w:fill="FFFFFF"/>
            <w:vAlign w:val="center"/>
          </w:tcPr>
          <w:p w14:paraId="049A4AF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</w:t>
            </w:r>
          </w:p>
        </w:tc>
        <w:tc>
          <w:tcPr>
            <w:tcW w:w="139" w:type="pct"/>
            <w:vMerge/>
            <w:shd w:val="clear" w:color="auto" w:fill="FFFFFF"/>
            <w:vAlign w:val="center"/>
          </w:tcPr>
          <w:p w14:paraId="2E3992F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26D1" w:rsidRPr="009E4581" w14:paraId="3C931EC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vMerge/>
            <w:shd w:val="clear" w:color="auto" w:fill="FFFFFF"/>
            <w:vAlign w:val="center"/>
          </w:tcPr>
          <w:p w14:paraId="11CE3F2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FFFFFF"/>
            <w:vAlign w:val="center"/>
          </w:tcPr>
          <w:p w14:paraId="305A1C07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vMerge/>
            <w:shd w:val="clear" w:color="auto" w:fill="FFFFFF"/>
            <w:vAlign w:val="center"/>
          </w:tcPr>
          <w:p w14:paraId="0BF2165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FFFFFF"/>
            <w:vAlign w:val="center"/>
          </w:tcPr>
          <w:p w14:paraId="6150646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FFFFFF"/>
            <w:vAlign w:val="center"/>
          </w:tcPr>
          <w:p w14:paraId="6429420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" w:type="pct"/>
            <w:vMerge/>
            <w:shd w:val="clear" w:color="auto" w:fill="FFFFFF"/>
            <w:vAlign w:val="center"/>
          </w:tcPr>
          <w:p w14:paraId="1DD6C24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FFFFFF"/>
            <w:vAlign w:val="center"/>
          </w:tcPr>
          <w:p w14:paraId="52E7554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" w:type="pct"/>
            <w:vMerge/>
            <w:shd w:val="clear" w:color="auto" w:fill="FFFFFF"/>
            <w:vAlign w:val="center"/>
          </w:tcPr>
          <w:p w14:paraId="0FBECBC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vMerge/>
            <w:shd w:val="clear" w:color="auto" w:fill="FFFFFF"/>
            <w:vAlign w:val="center"/>
          </w:tcPr>
          <w:p w14:paraId="259C3C0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5B6BA5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E18975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Trong đó: phần vốn ngân sách nhà nước</w:t>
            </w:r>
          </w:p>
        </w:tc>
        <w:tc>
          <w:tcPr>
            <w:tcW w:w="229" w:type="pct"/>
            <w:vMerge/>
            <w:shd w:val="clear" w:color="auto" w:fill="FFFFFF"/>
            <w:vAlign w:val="center"/>
          </w:tcPr>
          <w:p w14:paraId="1072D3B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  <w:vAlign w:val="center"/>
          </w:tcPr>
          <w:p w14:paraId="2031486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FFFFFF"/>
            <w:vAlign w:val="center"/>
          </w:tcPr>
          <w:p w14:paraId="1DB4973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419674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Thu hồi vốn đã ứng trước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D9CE4C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Trả nợ đọng xây dựng cơ bản</w:t>
            </w:r>
          </w:p>
        </w:tc>
        <w:tc>
          <w:tcPr>
            <w:tcW w:w="208" w:type="pct"/>
            <w:vMerge/>
            <w:shd w:val="clear" w:color="auto" w:fill="FFFFFF"/>
            <w:vAlign w:val="center"/>
          </w:tcPr>
          <w:p w14:paraId="17010D5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FFFFFF"/>
            <w:vAlign w:val="center"/>
          </w:tcPr>
          <w:p w14:paraId="1E69B02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FFFFFF"/>
            <w:vAlign w:val="center"/>
          </w:tcPr>
          <w:p w14:paraId="5797911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CA555A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Thu hồi vốn đã ứng trước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DD2BF2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Trả nợ đọng xây dựng cơ bản</w:t>
            </w:r>
          </w:p>
        </w:tc>
        <w:tc>
          <w:tcPr>
            <w:tcW w:w="139" w:type="pct"/>
            <w:vMerge/>
            <w:shd w:val="clear" w:color="auto" w:fill="FFFFFF"/>
            <w:vAlign w:val="center"/>
          </w:tcPr>
          <w:p w14:paraId="38FC27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26D1" w:rsidRPr="009E4581" w14:paraId="40EA260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311C1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B4827B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A2944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4C2EBC4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7F9DC5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787BD3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7D71DFB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14A10E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01B46C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1ADAE5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F05D37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1D8E4BE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701A5D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545192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6E2CF6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63B5AE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E1B9B3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041DC55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528CEA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098CEF6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EC828B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5FCFC5F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8026D1" w:rsidRPr="009E4581" w14:paraId="78EAA2B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1C225E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034C158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DỰ ÁN DO BỘ, CƠ QUAN TRUNG 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2EA304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D49D49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46CF6A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33E2F3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3A5472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6A8D4D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5FA95E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95659B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0BBEF2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4D1D3A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0B1818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4C2623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03FD4B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BCF60E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DC5F05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DA106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578BEC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43ACA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E6D044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74A4F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BDF1FE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C70A37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83CD2F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077394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8DD65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0836B1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CB091B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CD23DE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89E3B8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95FB8F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84791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C9E32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BFCB36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87C35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0161A4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AFBC67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7F918E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A3CF15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F0382E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4C0B74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043C17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2628FB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A2FEE8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11029D5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9D8308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5CB2AE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E3A853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6145A0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5CEA55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3AA02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C3E1A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59AF89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53FAF8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73E368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8BF64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180C72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464951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1B81AC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EE7F72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402134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EAA386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34378D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E7F1E9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DC4EB2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67D604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2E25C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0EEC31A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C5C12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33767DE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F98A3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DC7A51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F14BA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95599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3F57D1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BCD46E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D26F54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A9D408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DC20F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8E6111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D2B118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84C1DE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B248AE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3F275A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7991D9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810854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CD64F8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4B5101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136D80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009B18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11A23D4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638C01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A2CED64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89BD2D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CF53F2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784546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AA76EE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45577B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DDDA5E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B33732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FD4806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64E80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CA4983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170A7D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9E4852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ED5080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DA1CCB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3381A3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A51B81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C1058F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A3108C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62B152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DD78F5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6C1118F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8162D6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5D99DDE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88A1D6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595A98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995FFC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A825DA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65043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04B07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9661E9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DB0CD0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2B6E35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D3C008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1ED34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3FB749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0B494C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ABD75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14DF71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70C0A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3F46F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35F182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22E136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CAAB5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0D7010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6F8730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462D57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EA55B2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8A7B8B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5664FD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1120BF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C624EF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27CF93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F72249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8F3DFF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EE32E3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C71C6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3D935E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EF4CBB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036D55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2A3192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60825D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1A05F9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07F8CA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842CA7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55F061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97AA34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64FDDD1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350789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12FE28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512E19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065115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056BB8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A65E99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2C008A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C188F4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53CD7B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A2BF0A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2BB1A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F0664B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352013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C0675A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EDD32A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6EC40F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0848AD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7CFF8E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08DA89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589726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4F7F46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767D25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6CA902F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A17110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1F4D4F7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89AF42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B954F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A1D076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6B165B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E98D8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8B2D20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F30B5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AB6AB3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CD2BF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C02163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71BE22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3BFAA7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AFA746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550C54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6ADD6D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617D4F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B51DFE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F0832A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88B38C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00E38E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4F489E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AE418B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B962ED5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B8F53E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491C8E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7D57B3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3E5E93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631C2B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E06F1F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B7D7FA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895F06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B333EC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7FC696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96574A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43926D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F9345A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FE482D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C7D5F0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0B299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EC44C8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BB7DF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80D08D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719699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03C3FF4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45AC6F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98FFB73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 xml:space="preserve">Vốn ngân 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sách nhà nước đầu tư theo 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3AE3F1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EB67C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9D8770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05AD3B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777A4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3EFEBF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63B726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1A11BA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CADE88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6BD376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402B65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71A1E9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01471C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B5DC0D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6BC31B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CCBAAF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C69D69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35B10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79741B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0C229A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4878204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123F41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B581F40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EB3AE9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E3ED17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AF6BBF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696B93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F4B764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D06383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2A7AAC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54FD72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2FEEAB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87F0A4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CBA2E8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D9861C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9EC4D6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961A1F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190244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1CC889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E9FF52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98D724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266BB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A2996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BC6AEF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37C0E6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940620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5FC6DC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00BFB4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6B2BA8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1AB166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B863D5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7EBEBA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0BB3BB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9EF504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CE7511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11EBA0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2D3236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9026BE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CF35BC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F15DF9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52F004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729FF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14B1A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945B6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2788B8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58D60C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49C0B6E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03369E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F7204B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42C36B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F3B56D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27FE3A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F4C69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17F426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A225AF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3091D8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FBFD0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CB3E76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CC0A9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635E90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D39AB1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864E99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2614E9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A100A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46764C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D929B2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C573E7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A03915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5EBFFC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E75B37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135C9E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78FAB24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DA5401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798D10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C97650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70C76B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4343AC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2BECE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D13ACF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6DF32A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BA82A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D7FFD4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223723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4E18C6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BD374B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A31EE5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89179A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FF5448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F53AE3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8502B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6B143B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97F94A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B0D9D9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472A0F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C9506AD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C2E25D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16E80D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751D3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92351D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B067E8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331563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6C54C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A241A5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613BFC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EB0B09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B72C03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C45868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247B77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45583B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FAB65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D5A99B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7C89BD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60E3E3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B75EB5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5D36D1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495A47A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463A29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D60600E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551C89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D88F19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9AA0D0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BC3463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D6AC44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3F8356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4257BF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D10D05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915D3A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565880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32076F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F81D12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242A2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163216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305B4B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CF2251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08603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03D76A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0FDB2F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FC7A6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F8149B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77BBA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0A7226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6DF514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03E3A2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E48F1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F5E3E1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D7FC7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A24A57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AEC70B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BACF5F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5641A1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C4A6BC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E168A3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1C030C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51CE86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10BF57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2D5668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FCAD9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3FF543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54F65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2051C2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91681E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4D915A0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DF5B51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630210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F6FA07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86C0BE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411CE3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A204B3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3F2BB9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213BA0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9D418B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8C45E6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067357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27A129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027B28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DF7A03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FC9FB9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2C52CF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159DAA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F267FA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2FCFA7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E21B9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EDB9F9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A8579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906333B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C3817F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EFCFD07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A83F79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3BF4ED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D3FDA2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5A1F54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14B3AB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E1993B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643D32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3076D0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EEFAAA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B725FC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DCFFA2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EBB92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CEAD37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7BFB32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047E19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0A6273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13B15C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2BFB1B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F1080F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730750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91AEE2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DE846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2DD2F11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A63833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6AD4E8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1AAC62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F80544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92D212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35D790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3FA0E8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B0B9E2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7BFA4B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E1F238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BA2AF1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B24A06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72BA5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071792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C41A28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D04512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9AA560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6B2427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FACFB3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A2D5B7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1135485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92FF74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02D80AF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CAE8E0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F8B247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803C4F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3A85E1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D2DBBA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E8574E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0E182A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65D186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C7D1C6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6B85D9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9EC059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EA006B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C2E7A8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E1FD4B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630C02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749920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C74175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CB06E0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779BB1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40C26B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7B1E68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425FF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0CA00BF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08B532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C02397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C62786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8B28EF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52286E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89CF24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80667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8CCDCE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643C83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1658DB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FFAC99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313DE4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C43F7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68A412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0F1F5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D5D0C3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5A9F05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37553E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72198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EE9BAD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124E52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EE6B99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46BA8AF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13303B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D232C0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95D9FA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7C2949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ECB7DA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F9F97B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88BA4C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03DAF6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97EC9F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017413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72D495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F64A76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377688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6F2910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2B1E4E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DA6357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C5E437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74F044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D63B55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52FADA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7F1194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F7830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0E5EFCD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02D8C9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E76BC0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C18C74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DA14A4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FAC5A9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21B4A6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C0280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717E0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A191DB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09633F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D53C0C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117616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901188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A16673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8821B4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25CF6B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370A8D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40AE1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078F23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AF018B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6302251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76432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A01AE0B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D7ECC0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4657E2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4A4BF8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F54B4C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FA8E1A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CE4D06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11CD80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A97D2F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D8437F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4633B4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DE69A2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2B5290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AF2ECF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47AC01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428EB5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0D8EAB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CB0D88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76F846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C37BA6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0F646A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4C1EF6F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456308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2.1.1.1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98FD1CD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D7098D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3A525A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1A19F7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06FED2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0EAB9B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7E4015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115431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7BBE8A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ED92EF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CEB09C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FE2E78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ED9879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A3308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2DC67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C742A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F84B5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13220C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B20FD0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B9834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92A056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A66B98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AF66AA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A667697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7E0443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1A6B9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42CAE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12E7FB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FE6AA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F1F705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425677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9FEFA0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5C9AD9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51445C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5C6B72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36DC37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4F073B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793F1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1B3C3C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86B284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1F4E3F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ADB43B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8C299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C9710A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C8C1B5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1E72D6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CC4BFD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2FFD67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BD3AB1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258322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C880E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AA04D2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2BC2A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7B1BB7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871152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5464D7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517590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BC01AB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3CECEC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FDE92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8B5E0F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48416A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A66FE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C4B014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47BE63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03BB06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CEA88B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7979B5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601B54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A94CC2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9698A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0E8AF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9A2D3C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6A3CEF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5489B3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D78A9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9184A6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3EC80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306E7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AF885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B350F1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D908C9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D6F6A2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64760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B5E8ED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59B663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5AC18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62A4C4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FBD062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1A1CF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248167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E3040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C37FE38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B208BA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A9B43D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18565D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5A0DCC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74342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A6CFB2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1EC306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D0AD2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33325B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C3A07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937666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D6024D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C71C7A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406694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501A76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B80EA3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BA7513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CE3C5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91BEE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F99972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0BC6CC2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292E3F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8415E6B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 xml:space="preserve">- Vốn nước ngoài giải ngân theo cơ chế tài chính 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lastRenderedPageBreak/>
              <w:t>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ECFEBD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998519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37E81F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74BD8F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3CF2A1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D8F5EB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0319DE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A8441E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EE1D6C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8F847B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7E385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E7E4A1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DEDCF8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73ECF6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FA74AB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FEAB72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A806D0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BE402C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54C816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30E6F0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4C2425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493591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3CD0460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B2D7B8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AE849F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C6AB93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54F373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B05E51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C3362D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A640C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B3E8E1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9DDDAE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F24966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9A9F0B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78552E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0CA7CB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31FBB5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363F02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C00A3F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F9F23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720FCF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795CDC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9030AC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4CD77D0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B773A8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80E093D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D85571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F6A860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4A4029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30380F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876789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3FD070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D029C8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83B1DB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EEEC97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9B2F2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10C367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C92436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230AD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08BFE1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5A062C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4FAF1C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A1ACFB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1A05B1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FD2EAC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986A0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40D01F1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1E38D5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1B1433B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- Ngành, lĩnh vực…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86CEA0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55A025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919164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2797F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A1C870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374B5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F72B4F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E94FFA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51FC18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E4FD2B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753E11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7EF200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BAD4D6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27ED7C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729076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C0E861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439E6C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C567D3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D0F620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231853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16359A3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B45913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6E0F65A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F57887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C1B897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77639E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D9752C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14FF8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3F7A75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EDB2D6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96A049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33DE5F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8AC5D3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78200E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16A18B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E42895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99C4B5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C03216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F2502E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9ECF7E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2EF94F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C33849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F72E7D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61BFB8E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16A322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2120963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8FED5F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36209C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31E84A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4D3FC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386FBF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C7E33C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095912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4EEEEB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D48E95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12CF9B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5758B9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97A230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D9DF22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F6051C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D2E50A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4D8FF3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3C2E38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6A06F8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3E2E5F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29CBB0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752903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325936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395425F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01FE97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34C417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F79284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60B441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9413DA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6E78BE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BEE30E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BD5B7B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0F51BF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63E35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BA5FB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9B3829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6A4D32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C45A79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73BCBB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C03D0D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96F0D3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45AB37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6A30CA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829669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65ADC8D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5737F8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AEF0C18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từ nguồn thu hợp pháp của cơ quan nhà nước, đơn vị sự nghiệp công lập 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FAFD03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6D352C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41B67B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A67E0D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E29FC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BCAF35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3E5E79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5F31C7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A97140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0E96AB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5AF3A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E6078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5F7F25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418D52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7B672C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D5DA01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BD493B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5338DC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5D2CA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2BF084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164976E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6FE9E4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10B9A50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52B94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3E252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C84179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28A9DA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ACFE62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4BDBD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E2A852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04230C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655604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45BBA3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E04C1A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786EC1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E1B9A3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3F775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76AAEA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2BA8AF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972FBC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B31E26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3C74C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FCDD3F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25FFCE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B647E5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94F0546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78A477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EE37B0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7F30E7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27DAB3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A1D3BB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E89795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B00A12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232FE8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95B651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241502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EAE037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4C72D9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82CD96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B9C9B9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2097D3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114A76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066014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44B5D0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A3DA34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9AD8F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11C7359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776FC8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AC24DCA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DỰ ÁN DO ĐỊA PHƯƠNG QUẢN LÝ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B2EFF3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500FF9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2597F2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E6F98F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A4D06F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8120A0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7177A8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AC4213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13A760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ACF800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56E717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902E1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E91E97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EB5EDF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476187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196101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4F4CB7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E2DED5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2F7186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C6FA2D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0ECB5D9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260159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B29D22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TỈNH/THÀNH PHỐ...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E6FB26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E1CE96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632B3D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229108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C6BB5F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B3114B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4F52CC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CC3252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575541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127A0B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84C71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7B7AF7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CD2BC0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B84059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2D6B8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277FB1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FE7D82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C5C184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41B1F0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F82FA5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0C63C9E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AD205F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63B3F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A0F47B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73F76F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8C4F8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78FFD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A0EA53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EE57A4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4902E2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A47C23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DF2CAC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65994A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5A971A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07A3EC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CC8399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855CD6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EB53B0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9A5B91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5BA300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2D218E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111EF8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81F85F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17E336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B453C9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A335ED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FCAA8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CBFCD9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53DE72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2D994D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02FD57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61E375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03EB6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0ED981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5F14B3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4DEEC5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71DDFB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01CFB2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2DACD9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F0D36C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8FC39C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F406E7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5D9A9E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A5826B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2D1F08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B045D5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FC8235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1865A2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A3E1178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A30E70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11B28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9FA412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0A263D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0DCED7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68E0D0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2977A9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84809D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EAF56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7A599C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70A756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74632F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B1E7CC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BA4F37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21C35A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F432E5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F54D3C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44D914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ECA05D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74DD3E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F75628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C01485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8418CEB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5C806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5B556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8BD4D1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143929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85BBB3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22B144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9B526E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5A2609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1601DD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F66195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AE74D6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691B7E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F48A4A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0E294E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F775F2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189161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321FA1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984125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AC10A4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AB3D16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94A0CD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552275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BBD15D2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nhà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FFAD68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503FC1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4E9CC8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85915C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CA5B4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C11704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40DDB7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2A9457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2DB9D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E32864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35565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E32ECD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2B3D39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7C9DEA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66FF52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01D9B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AF213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3E127A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FBA0F3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FE6835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46D2BC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8DBFC6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A6E18B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CB7DC0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48102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45A778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DA8FED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74554C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9D2F60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D34E47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12DDAE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73303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B1F87D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3AC089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9D28AD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D25D30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F1D2A0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CE225C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ACF6DC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2B421B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37E7E4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6BFACA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2507A3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0F4AE8C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B355A0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8CC2F4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C3EF4E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6457B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29F27C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EC5CE2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582148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A5AEDB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D5D66F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342AB2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FADBAB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6E0980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135426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342091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762B74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11EF4E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BA69D1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1E513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C3A81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B86145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1C814F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3D9382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6B5231B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7D1339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FB5407C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777AEF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57FEC0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78DDE0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88A4E3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CE8426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547D41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F9F4C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D493FF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E272F1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0452DD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8FD41D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6D3A4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0617D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710E7D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E9BCA8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9B64D1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1B8BC0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71253B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522D1B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3D4872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6938D75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B4B3DE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092DF19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Vốn nước ngoài giải ngân </w:t>
            </w: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D85988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93A24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68C981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AB38E1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55EB2C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CFCDBB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B853B5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14266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B588EF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F70A58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F8A9D5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3C3953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13EFFD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8E9DE2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EFC72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5BFC8B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98523D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3BD1B5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8CFAF5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285FC9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366D55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4AB242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4974921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(bao gồm cả cấp tỉnh, cấp xã)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ADD6A1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B3B5B1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F22EC8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9D9E3F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70A850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99DDCF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831F85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01220C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280BBC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FB0855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1F7BEA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85A166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319A84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A58EA1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018F60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8A25E0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7FF02D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D1C13E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935123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408746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5C5408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B12FB0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23499D3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6FE178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CD99B3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323780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2C0542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768103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E42EE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8C3DB7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CC67A6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553BBE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85B92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C0F808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9C2A10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AA81E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EB62E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E21DEC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46B632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6C8F09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5C2CE0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D68034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A53392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9632B1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B4931F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20EB00B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8844B4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648758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4D17F4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40BB7D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0982A5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89D1BD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E4268A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4B536D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705B93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1A0188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5DAA65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02B948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2EE82E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320625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C693A3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BEBE41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39A447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040D53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241100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5109CF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D8AA74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C79E0E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AB526EE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2A3306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985E01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FF30DC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A6363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1EB37C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7C7909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E025BF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B8E5F7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FF1C2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8B5356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ACDFCC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B67CB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805C2F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01669F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6EBB41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B69D41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5FB47F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40554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B80124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B4ABE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F0DDD7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B3FC59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88B8B91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C761A7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9E2D49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E02CB5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C3FE00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98296C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1DF44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D53FE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A57553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36DA56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06E581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4378DF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24DAAA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8996AF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0A86CF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868987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FAE068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23DB8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4EAFE1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622641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067896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16D67E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1F559C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C80CD7B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4579A0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FBD27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6A170B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A6D988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9809B6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5D59E2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F20DD5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AD81BA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FAA000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7D0F4E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64EFC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F36031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622478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C1DDCC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0ABB1F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5D7D5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422CDD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63FE5A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C5B3AF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2F238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14CF682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D36E81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E73E5BF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địa phương bố trí cho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F41AD3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59F3F9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956923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933269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A5C189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A28395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42D7CD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01A94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6CF2B1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4B62FD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C56DE7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BA1695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A54622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246BA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E6BBBC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60F674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7FA298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317B08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EDC036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97AA6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6EB6C6D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0999FF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09A65D3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E41382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714FF1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B8B396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724E2C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D1DC4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A1720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43F93D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616DBA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5F61D0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DC4F46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7E00EE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9A74E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27DC41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DD7FDF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236F09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0B9382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CAC4C2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8F2EE3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AA92B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6F16CE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98D4AE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0AB664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A7F2248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A530D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F34424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2DED4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999EC6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10FAA8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10EC0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DF65AC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F0601A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47935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9131CF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D4C3CC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0C4657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975C23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5A8FAC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EAA21C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FDE959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91D10C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B197D1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BE1545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E6D7E2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CCE5F0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C7F445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96D1E35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A2CD35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4B45C4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64558C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D6A9DB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E3202E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FA6F87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396DA2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D3CCE3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0C09E2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87F12A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DFB997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83C1DC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550806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C5A4F4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FA00D3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A26E5B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146AFC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FD28ED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BBF436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38A543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F56180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41FA81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D7F7403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 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D9256C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217F94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CC291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F64097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BCCA73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53812F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33D799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86E24C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48552A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9C106F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D352F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C64D40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326BA5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FC7F62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53BC9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1BD8D8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FEBD32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51162D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70A288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BC27D8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717B15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4E5A88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97F1BE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C5E7D7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FFFB3B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F9F496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CCEE16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7AA447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A10B85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E7B81F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334F33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1623CD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0C5247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61444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2A3B51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D66500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917EF6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647653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C027D9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698F3C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4CDF98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CEAAC2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1DA19A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3C8E01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2FBA9D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BAF059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475D74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7CFC65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8F79B8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E16EAF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0415D9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6B09C2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0649C9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ED89E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7459D8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4B9BFC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500014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C3EBB0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D9A673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775A69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785600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2C2A11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FAB15C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16F10A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CDF427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C05C0F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B208DA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C4A48D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8DA5D6A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C3E939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7B0A08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E0A6BE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0DB2EA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3988D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E7B943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5F1158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CD4EF3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FEA93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53A081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E5488F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C17FB5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F1249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BAC714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181B3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7CACE1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A50A04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2214A1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22411B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CC8B6F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201295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AE8258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6F4734C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AF820D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C10F07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0E4B6C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145C6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CDF785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417E54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3C4194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509B67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0AADE7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626054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BA6350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24D80D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254D1E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B06942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66E0C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6E2B2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1E9285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8BD45F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03286D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D6B21E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D94BFB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19B907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8024FB0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có mục tiêu cho địa phương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BB81C2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11C0E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C5DAA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071BD8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680AF9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1DC51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C2E7C3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E5FAA4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714A9B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EC0446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10CD24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3EAA8E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C5DB27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193E9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271B9E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FF69E8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32D5ED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E9B385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3CE29B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7233AD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4104E5C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E8AB9A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AFFFE2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9C6D00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B27618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0D643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6DDDC3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856032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6C3822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563DDB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33E8CE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1AF58D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EEF5C4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FB3467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BA2174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463912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AC44B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7A0A26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882255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3DEC31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3EEE5F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EF9907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72928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492F2B7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3F03DF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2850B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527B1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ECFA2F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EAC49F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29EF11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69396D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70D576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5DF840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AD7F5E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A025D9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7CD313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5E4D5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6D6F2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F273BF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F3564E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E6BCA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853DE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48AD12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C868F0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12A9CF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AD3C4B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6F46040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1A2BBB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B08F6C9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1F04E8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B01F5F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54541B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CF8078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2461A1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663BFD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6BC392F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8EAE5B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67BE71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A5E158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66BEB4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52DCE7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956BC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F9C34B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69FE47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F0B9C3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B74C9A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A6956F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6397A2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610D8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2C4F19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C1500B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CC86E39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 xml:space="preserve">- Vốn nước ngoài giải ngân theo </w:t>
            </w:r>
            <w:r w:rsidRPr="009E4581">
              <w:rPr>
                <w:rFonts w:ascii="Arial" w:hAnsi="Arial" w:cs="Arial"/>
                <w:i/>
                <w:sz w:val="20"/>
                <w:szCs w:val="20"/>
              </w:rPr>
              <w:lastRenderedPageBreak/>
              <w:t>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0397E8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8B7408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9336C3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4CA2B8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AF5B0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E79E31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5092C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C0ECA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E73221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1EFC8F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6FD61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19EE18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73FA8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02C4A8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E336E4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61AD9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F183E0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010638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FC78C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56730B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04A9C2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874F32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9A16CC5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đầu tư theo ngành, lĩnh vực (vốn trong nước)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0D6AB9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6819A8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511B21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2E8F03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D5571F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201B28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62A958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AB6FD2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91B09A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D4F0E6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CE7ABF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EBC8E4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2AAFD1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4BBC67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2B90FF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0A6E0B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D0849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2076F2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23FA49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E9975D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1FFADD8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955AFA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7417770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58FB34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4DD1EA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1EDDC8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D3254E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EEEFEC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1B1C7C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C49035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81109D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0B3B85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9B42B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FF7149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4DEAFD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E0BA42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FA5C4C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57B319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229DD7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B2140B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5BCB8A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40572A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00B63A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1E807C6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6105D8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CE1D332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E70117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C59BB4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97322A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1047A6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3D82A7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6E2E74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9CFA85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E79329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A96E52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9E1233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D0FE07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5235B5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874338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CEAC0B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4EF855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3DC480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4C42F6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55C3E3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ECC9B9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A7A3C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40FA8CD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2327F7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65113EF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F767C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F945C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9BCC83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A588AB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1CF626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BFFF3C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537B64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5591A0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648AD5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D2F269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4E95BD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774CB8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6B0C90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71C898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CD4C92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A36819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8173BB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E5A2FC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4E882E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6F35B1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04B1290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6FB291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C644EA4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F29CA0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137A62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EEE614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A16368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136EE8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36972D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F671B6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1946B2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5DFC4B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48A322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4B34A0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D2ACCA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DF8DB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F184B1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204761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033ED1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31B217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2DF8CB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5273FA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DC188F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170F1BA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B80BB2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498A26F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- 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E9C38F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A414D5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641E47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8E78B5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5D9731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220A46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94ED61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078C4D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4244F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011D5C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742E7A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CBE63B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F03253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6B867E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B7610F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B75684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22DA37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BE5C17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83B978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1319AD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79140B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9A4A9D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D1369B9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CCBE44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50069C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BE7D5B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7FF55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9757A4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AE1827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857B6D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80D861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9DDADC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86025B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B94FFA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E209FC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49D932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C22B8B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B15799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1E623F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4FDB41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3F27A2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845D42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9E8EB2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0A4A35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A6C32E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3EA7968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5402CF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A09398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EF09BF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F9BA40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0F15A6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626909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085C2E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692EDC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DB9180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0DAB77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1BE25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6BE13C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5088F8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476312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547ED6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36C1CA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5950D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2428CA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E1B2F6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3F532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04EF70A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71AC0F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86A3381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D4698E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865BDB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22C453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7671A4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96704F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2036009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2C0CB8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94C3EB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D0E384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591370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EF82B4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1A2389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7629A6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CC94F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202BB5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DD935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0DF606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4834D7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C40224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36FD9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0710819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0C28EA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2E7E639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5780A3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92D0DB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074EE1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0DFC24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32DCFC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F89BE6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25AEBA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50E91B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AFA3BC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CD52B7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8F2831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A9B44F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1B0D7F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85A400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9580F5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2511D3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CDA07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36D91E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D83A0E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DC101D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C9CCD5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7B50833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AC7CB65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DD2D4D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C3CB65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02D01B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9A709C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82F7B7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09FC8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CD66C9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911417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6092CD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909762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B0614A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354034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90E406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2C9ED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7B7EC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60A8ED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E173A3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C20C42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0117E9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A32DED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854EE2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67DF1D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8B2EB1D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2F2B1F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3A2497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3E83F6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FD6457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A33AC4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B65665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C1471D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761566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C3D41F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518FE7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AE6212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99372F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8AD7F3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2F6178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5F178E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BB6F34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49EF93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1CB0B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58A84E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E1A0C4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250103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D4063F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A48F8CA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C7D3E6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BD04A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0D8B32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45CEB2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BB716A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9ED07C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550CBA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7A124C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C0CA3B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BF23B0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6CFBD0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A92CF9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D31BF5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88692B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DB7916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6531B1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D429A3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F241D6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788F36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BED86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8C9559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48BCA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1E0ADF5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37E4FF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FCFA1C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B7D823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8F86F2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DCD5E2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AA2958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0A4E2F5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47AB5E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2A2547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88E129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D6C3D1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C7170F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7071E4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7224BC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9C13EF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598B23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DF9BBD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0A7716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2B58D7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A004E5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AF7857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EE5455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CA2F3E0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272B23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52BB9A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97E150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4FAAEA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00BEE9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4CD55E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4661FC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CDD84A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93714C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3125A20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BC5270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5762A0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1363DA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8E73E7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A53B05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37A20A3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E6FF5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82F7DD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0FBF5E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D1573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B0D2281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4C7CF3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0655888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B02344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E9D07B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93F16D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45AD6B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BED252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3B7BCE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AD70BC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6EB1ED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50BFB1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7ADB13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D75A7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5AED0B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E891AA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CCF3D6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574352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627AF4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B7BDA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972E6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7F9535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2FEFBC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6A3C21B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1F1B7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120821F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72CDF6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F82CA2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793322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4F814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C3768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4BFA60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750508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F2E0E8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4F12A5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2F118E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655279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BDCA53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ABC301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08E944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8DBA6D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D9D26C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0E6815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5FD55B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2CDA57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651C69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D8EDE04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1FE720C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0E2742E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chương trình mục tiêu quốc gia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A8FA70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408B39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CDE24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13A4B8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470F1F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C0005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7EF089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82A7AE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0BAB4A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5B173B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3B0EF6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5DDE81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D1C81E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9AF8D4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ECC806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6673A3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13277A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8240ED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A592BA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9ECD40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EF74A6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CE8389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3D0ADDD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Chương trình mục tiêu quốc gia...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7AAAE0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9E446D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57DCA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5C7721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F70050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77F1F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2ED8E8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E8284F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035194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018AA0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D40204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022BA5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F53ED0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1B919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51B16E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B499A7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1B6BFA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AE486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BFE170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DC6CEC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85501F0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FED843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2.3.1.1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5F714EB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Nội dung thành phần/Dự án thành phần...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2EA3F6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F8F4FE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7F9F41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B15EAA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2D7C96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B56723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E68CDA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5A6241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1C31E1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566E1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6F52A9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66ED9D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5A6D1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BD0A1B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DD8551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F4590B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ACCFD1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51641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1EC3AE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E9D6C6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43D1FC8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30382F7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2.3.1.1.1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68131C1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Nội dung/Tiểu 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55EB74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DAA8D9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306AF6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284ACB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26E279D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596A098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3FC25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B2F1F9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9DA9A1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2559EA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9B5092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12DAAE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00282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B641AE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A69D57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92FB25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5DA7C2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9DA440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5719D0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2A234D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67B6335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9D20B3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A04B843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 đầu tư...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21DAB2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73C7FB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6FD5DC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104BA7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D72797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BAB9FD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21F65A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98C79C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1D28E8F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57F0B2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5DB97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44E378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7B3F4B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DC06B8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9E8BE8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0E12CC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97EFCD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7B6D9B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CCBF76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7DE4EA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14E15F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699D79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6F0DF4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1B2605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326B04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E44DF3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333478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14BA8A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E92321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99855E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424510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045C97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04EDC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C6C428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0402C1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8E7AD3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AEE034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800C03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FDBD14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EF7967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B5308D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6B87559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1EB0C9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E4D075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BAE08F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E9AA9F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Vốn nước ngoài, trong đó: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E78734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DEC3EB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B2FDC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637C11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43F7E7A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87F9A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258469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F982FD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C70656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EEE3A5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441F2D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10E72B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253579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254A49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43AC8B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E32CD2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DF42AC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B18F7B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7E3296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0B72D2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FD0F74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C2069E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728BAB11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ghi thu ghi chi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32E977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D74DC6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737921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9EB505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337531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2057C4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77D05E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25880E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8550B4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19EB74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0EADF4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D83E2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793898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210025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4B36BEF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E47D6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4F43A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875697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B5BC4C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A99229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201DA546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EAC86A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BB6EFFD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E4581">
              <w:rPr>
                <w:rFonts w:ascii="Arial" w:hAnsi="Arial" w:cs="Arial"/>
                <w:i/>
                <w:sz w:val="20"/>
                <w:szCs w:val="20"/>
              </w:rPr>
              <w:t>- Vốn nước ngoài giải ngân theo cơ chế tài chính trong nước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4219AA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8368EC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0100BC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2A1E1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7765709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99CC70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E8CAC6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5BF39E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41DDD4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8BF2F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98C719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BEEC91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2A5F87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4389C2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ACC731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0683D2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9FEEE7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4100BC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6A0870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76887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4AE8BAEF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2C5A218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8C5339A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Vốn ngân sách trung ương bổ sung ngoài kế hoạch được giao (nếu có)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059629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027941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96A204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7646A4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24D172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727D2CD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72D5A5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1EFA4B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18F6DB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6706F1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262203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979CE0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0E258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6685F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D336A1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8790FE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762EE5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95DB9D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BAF8F8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7922E64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57895E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D5842F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2.4.1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E0D8C92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 vốn...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8D66F2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5738BF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5CCCE67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BB2EA8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9DC21D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D0A5AE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414DC25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F25FBB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F359EF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571FAE7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574CB1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C9F421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4B72A0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1D3EE7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A700D3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7B8DE5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A3668C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45E647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441490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79C626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50487D4C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E1AF85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2.4.1.1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BB5D109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Ngành, lĩnh vực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9211F4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6BA054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968E20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7B549E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0E1889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37413ED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D14132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663055C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7568DA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E841C0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D33F76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DA739E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3654D0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049C8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99A321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0B7FB2C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CFA7F1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0EB81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5CB89C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C70D92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0BA15D9E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07FBA04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5B41A60D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án…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08C392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E78A33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51A7B5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33FA1EA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D7668F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62A56C5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F3AF67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40D870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6601C4B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6CE4DB5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22BFE5F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6E6C9B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ED645A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0D3B0A6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D0A2E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AB879A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21F867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5E76165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343C74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A41713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F2C67CA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8913BE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06B508E2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quan trọng quốc gia, trọng điểm, liên vùng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A227D6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8318DD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01B5E8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250535D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3EF045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1386874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2AFF6F9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246845A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F43E23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A494E2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9495FD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EEF14E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5027CB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B76A62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1D04EB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F69107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CA93F0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03E2F5C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34FBF39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0BBC97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505F7B3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596ABD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604C244F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i/>
                <w:sz w:val="20"/>
                <w:szCs w:val="20"/>
              </w:rPr>
              <w:t>Dự án đầu tư công đặc biệt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419E1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FEE21C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7D91D2E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E5520C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2D6DD3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7F2456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745E3F6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5EB2B32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089026B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D29961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F6ED96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A96117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A29CB8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07252E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CE29B9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C76DFF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777BF6B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69B432B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10AF39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C2FE8E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7B28F89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40FC607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D0CEE20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E4581">
              <w:rPr>
                <w:rFonts w:ascii="Arial" w:hAnsi="Arial" w:cs="Arial"/>
                <w:b/>
                <w:sz w:val="20"/>
                <w:szCs w:val="20"/>
              </w:rPr>
              <w:t xml:space="preserve">Vốn từ nguồn thu hợp pháp của cơ quan </w:t>
            </w:r>
            <w:r w:rsidRPr="009E4581">
              <w:rPr>
                <w:rFonts w:ascii="Arial" w:hAnsi="Arial" w:cs="Arial"/>
                <w:b/>
                <w:sz w:val="20"/>
                <w:szCs w:val="20"/>
              </w:rPr>
              <w:lastRenderedPageBreak/>
              <w:t>nhà nước, đơn vị sự nghiệp công lập dành để đầu tư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4180D0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09B7AED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6BC236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5AA745C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E2D3DA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8A2553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6AC890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412C90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FB6334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1BDA3E0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E8A697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EFCA25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CEBDE1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7FB3B19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2BB1696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5024F25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471418E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77ECB18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E63C38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450646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68490807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6DD5C0FF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3C59F87D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Nguồn...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29EA50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7B2D102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AD1542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1B9627A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6A7AD5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0553037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5CB7B2B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E4FAD7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21BF3ED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0D9D0C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7F2B885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41A1280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3744887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5B33765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050149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7B33B488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09A1BC0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1CB6D3F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2CEECE3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606A479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D1" w:rsidRPr="009E4581" w14:paraId="31B61958" w14:textId="77777777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pct"/>
            <w:shd w:val="clear" w:color="auto" w:fill="FFFFFF"/>
            <w:vAlign w:val="center"/>
          </w:tcPr>
          <w:p w14:paraId="54C5D9C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540439E" w14:textId="77777777" w:rsidR="008026D1" w:rsidRPr="009E458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E4581">
              <w:rPr>
                <w:rFonts w:ascii="Arial" w:hAnsi="Arial" w:cs="Arial"/>
                <w:sz w:val="20"/>
                <w:szCs w:val="20"/>
              </w:rPr>
              <w:t>Dự án...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D6ED13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F5C725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89B1AC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15FB783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00FE74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D2905C2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39CEB15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4975B2C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4358CF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412F15BD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4661D9CA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32ECE3F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44F23C71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1C05A05B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1EE58CB7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FF"/>
            <w:vAlign w:val="center"/>
          </w:tcPr>
          <w:p w14:paraId="67541129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14:paraId="1F233314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14:paraId="246B504C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14:paraId="43F438C5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0B32AA26" w14:textId="77777777" w:rsidR="008026D1" w:rsidRPr="009E458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71EE2" w14:textId="77777777" w:rsidR="008026D1" w:rsidRPr="009E4581" w:rsidRDefault="008026D1" w:rsidP="008026D1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9E4581">
        <w:rPr>
          <w:rFonts w:ascii="Arial" w:hAnsi="Arial" w:cs="Arial"/>
          <w:b/>
          <w:i/>
          <w:sz w:val="20"/>
          <w:szCs w:val="20"/>
        </w:rPr>
        <w:t>Ghi chú:</w:t>
      </w:r>
    </w:p>
    <w:p w14:paraId="70689CBD" w14:textId="77777777" w:rsidR="008026D1" w:rsidRPr="009E4581" w:rsidRDefault="008026D1" w:rsidP="008026D1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(*) Ghi theo Quyết định đầu tư điều chỉnh cuối cùng.</w:t>
      </w:r>
    </w:p>
    <w:p w14:paraId="7851FA4A" w14:textId="77777777" w:rsidR="008026D1" w:rsidRPr="009E4581" w:rsidRDefault="008026D1" w:rsidP="008026D1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Vốn ngân sách trung ương bổ sung ngoài kế hoạch được giao là vốn bổ sung từ nguồn dự phòng, tăng thu...</w:t>
      </w:r>
    </w:p>
    <w:p w14:paraId="7BFBDDFE" w14:textId="77777777" w:rsidR="008026D1" w:rsidRPr="009E4581" w:rsidRDefault="008026D1" w:rsidP="008026D1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về: Tiểu dự án; Dự án thành phần thuộc CTMTQG thực hiện theo quyết định của Thủ tướng Chính phủ về phê duyệt từng chương trình mục tiêu quốc gia.</w:t>
      </w:r>
    </w:p>
    <w:p w14:paraId="088055E2" w14:textId="77777777" w:rsidR="008026D1" w:rsidRPr="009E4581" w:rsidRDefault="008026D1" w:rsidP="008026D1">
      <w:pPr>
        <w:spacing w:before="120"/>
        <w:rPr>
          <w:rFonts w:ascii="Arial" w:hAnsi="Arial" w:cs="Arial"/>
          <w:sz w:val="20"/>
          <w:szCs w:val="20"/>
        </w:rPr>
      </w:pPr>
      <w:r w:rsidRPr="009E4581">
        <w:rPr>
          <w:rFonts w:ascii="Arial" w:hAnsi="Arial" w:cs="Arial"/>
          <w:sz w:val="20"/>
          <w:szCs w:val="20"/>
        </w:rPr>
        <w:t>- Các chỉ tiêu theo ngành, lĩnh vực: Phân bổ chi tiết đến từng dự án (thứ tự ngành, lĩnh vực theo quy định của pháp luật về NSNN).</w:t>
      </w:r>
    </w:p>
    <w:p w14:paraId="3E6B7546" w14:textId="77777777" w:rsidR="008026D1" w:rsidRPr="009E4581" w:rsidRDefault="008026D1" w:rsidP="008026D1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026D1" w14:paraId="56815FCA" w14:textId="77777777" w:rsidTr="003A6699">
        <w:tc>
          <w:tcPr>
            <w:tcW w:w="2500" w:type="pct"/>
            <w:shd w:val="clear" w:color="auto" w:fill="auto"/>
          </w:tcPr>
          <w:p w14:paraId="3B7EE4C8" w14:textId="77777777" w:rsidR="008026D1" w:rsidRDefault="008026D1" w:rsidP="003A669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0E1BAB25" w14:textId="77777777" w:rsidR="008026D1" w:rsidRDefault="008026D1" w:rsidP="003A669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…, ngày... tháng... năm...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LÃNH ĐẠO ĐƠN VỊ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>(Ký, ghi rõ họ tên, chức vụ và đóng dấu)</w:t>
            </w:r>
          </w:p>
        </w:tc>
      </w:tr>
    </w:tbl>
    <w:p w14:paraId="6E50F905" w14:textId="77777777" w:rsidR="00B340BA" w:rsidRDefault="00B340BA"/>
    <w:sectPr w:rsidR="00B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 w16cid:durableId="592935238">
    <w:abstractNumId w:val="0"/>
  </w:num>
  <w:num w:numId="2" w16cid:durableId="925571711">
    <w:abstractNumId w:val="1"/>
  </w:num>
  <w:num w:numId="3" w16cid:durableId="882443451">
    <w:abstractNumId w:val="2"/>
  </w:num>
  <w:num w:numId="4" w16cid:durableId="625743009">
    <w:abstractNumId w:val="3"/>
  </w:num>
  <w:num w:numId="5" w16cid:durableId="357893356">
    <w:abstractNumId w:val="4"/>
  </w:num>
  <w:num w:numId="6" w16cid:durableId="237788755">
    <w:abstractNumId w:val="5"/>
  </w:num>
  <w:num w:numId="7" w16cid:durableId="1757287243">
    <w:abstractNumId w:val="6"/>
  </w:num>
  <w:num w:numId="8" w16cid:durableId="1417239911">
    <w:abstractNumId w:val="7"/>
  </w:num>
  <w:num w:numId="9" w16cid:durableId="2101565965">
    <w:abstractNumId w:val="8"/>
  </w:num>
  <w:num w:numId="10" w16cid:durableId="1655452845">
    <w:abstractNumId w:val="9"/>
  </w:num>
  <w:num w:numId="11" w16cid:durableId="145323634">
    <w:abstractNumId w:val="10"/>
  </w:num>
  <w:num w:numId="12" w16cid:durableId="995307160">
    <w:abstractNumId w:val="11"/>
  </w:num>
  <w:num w:numId="13" w16cid:durableId="1163817849">
    <w:abstractNumId w:val="12"/>
  </w:num>
  <w:num w:numId="14" w16cid:durableId="8105553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D1"/>
    <w:rsid w:val="008026D1"/>
    <w:rsid w:val="009678A5"/>
    <w:rsid w:val="00B340BA"/>
    <w:rsid w:val="00B86262"/>
    <w:rsid w:val="00B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ED3B"/>
  <w15:chartTrackingRefBased/>
  <w15:docId w15:val="{19878126-C843-439A-A977-B96DA011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026D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Headerorfooter3">
    <w:name w:val="Header or footer (3)_"/>
    <w:link w:val="Headerorfooter30"/>
    <w:locked/>
    <w:rsid w:val="008026D1"/>
    <w:rPr>
      <w:spacing w:val="6"/>
      <w:sz w:val="12"/>
      <w:szCs w:val="12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kern w:val="2"/>
      <w:sz w:val="12"/>
      <w:szCs w:val="12"/>
      <w14:ligatures w14:val="standardContextual"/>
    </w:rPr>
  </w:style>
  <w:style w:type="character" w:customStyle="1" w:styleId="Headerorfooter2">
    <w:name w:val="Header or footer (2)_"/>
    <w:link w:val="Headerorfooter20"/>
    <w:locked/>
    <w:rsid w:val="008026D1"/>
    <w:rPr>
      <w:spacing w:val="6"/>
      <w:sz w:val="12"/>
      <w:szCs w:val="12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026D1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kern w:val="2"/>
      <w:sz w:val="12"/>
      <w:szCs w:val="12"/>
      <w14:ligatures w14:val="standardContextual"/>
    </w:rPr>
  </w:style>
  <w:style w:type="character" w:customStyle="1" w:styleId="Bodytext2">
    <w:name w:val="Body text (2)_"/>
    <w:link w:val="Bodytext20"/>
    <w:locked/>
    <w:rsid w:val="008026D1"/>
    <w:rPr>
      <w:spacing w:val="2"/>
      <w:sz w:val="11"/>
      <w:szCs w:val="1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26D1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pacing w:val="2"/>
      <w:kern w:val="2"/>
      <w:sz w:val="11"/>
      <w:szCs w:val="11"/>
      <w14:ligatures w14:val="standardContextual"/>
    </w:rPr>
  </w:style>
  <w:style w:type="character" w:customStyle="1" w:styleId="Bodytext3">
    <w:name w:val="Body text (3)_"/>
    <w:link w:val="Bodytext30"/>
    <w:locked/>
    <w:rsid w:val="008026D1"/>
    <w:rPr>
      <w:i/>
      <w:iCs/>
      <w:spacing w:val="-4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026D1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i/>
      <w:iCs/>
      <w:spacing w:val="-4"/>
      <w:kern w:val="2"/>
      <w:sz w:val="13"/>
      <w:szCs w:val="13"/>
      <w14:ligatures w14:val="standardContextual"/>
    </w:rPr>
  </w:style>
  <w:style w:type="character" w:customStyle="1" w:styleId="Bodytext">
    <w:name w:val="Body text_"/>
    <w:link w:val="Bodytext1"/>
    <w:locked/>
    <w:rsid w:val="008026D1"/>
    <w:rPr>
      <w:spacing w:val="2"/>
      <w:sz w:val="13"/>
      <w:szCs w:val="13"/>
      <w:shd w:val="clear" w:color="auto" w:fill="FFFFFF"/>
    </w:rPr>
  </w:style>
  <w:style w:type="paragraph" w:customStyle="1" w:styleId="Bodytext1">
    <w:name w:val="Body text1"/>
    <w:basedOn w:val="Normal"/>
    <w:link w:val="Bodytext"/>
    <w:rsid w:val="008026D1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pacing w:val="2"/>
      <w:kern w:val="2"/>
      <w:sz w:val="13"/>
      <w:szCs w:val="13"/>
      <w14:ligatures w14:val="standardContextual"/>
    </w:rPr>
  </w:style>
  <w:style w:type="character" w:customStyle="1" w:styleId="Bodytext4">
    <w:name w:val="Body text (4)_"/>
    <w:link w:val="Bodytext40"/>
    <w:locked/>
    <w:rsid w:val="008026D1"/>
    <w:rPr>
      <w:i/>
      <w:iCs/>
      <w:spacing w:val="-4"/>
      <w:sz w:val="9"/>
      <w:szCs w:val="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26D1"/>
    <w:pPr>
      <w:widowControl w:val="0"/>
      <w:shd w:val="clear" w:color="auto" w:fill="FFFFFF"/>
      <w:spacing w:line="161" w:lineRule="exact"/>
      <w:jc w:val="both"/>
    </w:pPr>
    <w:rPr>
      <w:rFonts w:asciiTheme="minorHAnsi" w:eastAsiaTheme="minorHAnsi" w:hAnsiTheme="minorHAnsi" w:cstheme="minorBidi"/>
      <w:i/>
      <w:iCs/>
      <w:spacing w:val="-4"/>
      <w:kern w:val="2"/>
      <w:sz w:val="9"/>
      <w:szCs w:val="9"/>
      <w14:ligatures w14:val="standardContextual"/>
    </w:rPr>
  </w:style>
  <w:style w:type="character" w:customStyle="1" w:styleId="Bodytext5">
    <w:name w:val="Body text (5)_"/>
    <w:link w:val="Bodytext50"/>
    <w:locked/>
    <w:rsid w:val="008026D1"/>
    <w:rPr>
      <w:i/>
      <w:iCs/>
      <w:spacing w:val="-2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2"/>
      <w:kern w:val="2"/>
      <w:sz w:val="11"/>
      <w:szCs w:val="11"/>
      <w14:ligatures w14:val="standardContextual"/>
    </w:rPr>
  </w:style>
  <w:style w:type="character" w:customStyle="1" w:styleId="Tablecaption2">
    <w:name w:val="Table caption (2)_"/>
    <w:link w:val="Tablecaption20"/>
    <w:locked/>
    <w:rsid w:val="008026D1"/>
    <w:rPr>
      <w:spacing w:val="2"/>
      <w:sz w:val="11"/>
      <w:szCs w:val="1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8026D1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2"/>
      <w:kern w:val="2"/>
      <w:sz w:val="11"/>
      <w:szCs w:val="11"/>
      <w14:ligatures w14:val="standardContextual"/>
    </w:rPr>
  </w:style>
  <w:style w:type="character" w:customStyle="1" w:styleId="Tablecaption3">
    <w:name w:val="Table caption (3)_"/>
    <w:link w:val="Tablecaption31"/>
    <w:locked/>
    <w:rsid w:val="008026D1"/>
    <w:rPr>
      <w:i/>
      <w:iCs/>
      <w:spacing w:val="-2"/>
      <w:sz w:val="11"/>
      <w:szCs w:val="11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8026D1"/>
    <w:pPr>
      <w:widowControl w:val="0"/>
      <w:shd w:val="clear" w:color="auto" w:fill="FFFFFF"/>
      <w:spacing w:before="60" w:line="193" w:lineRule="exact"/>
    </w:pPr>
    <w:rPr>
      <w:rFonts w:asciiTheme="minorHAnsi" w:eastAsiaTheme="minorHAnsi" w:hAnsiTheme="minorHAnsi" w:cstheme="minorBidi"/>
      <w:i/>
      <w:iCs/>
      <w:spacing w:val="-2"/>
      <w:kern w:val="2"/>
      <w:sz w:val="11"/>
      <w:szCs w:val="11"/>
      <w14:ligatures w14:val="standardContextual"/>
    </w:rPr>
  </w:style>
  <w:style w:type="character" w:customStyle="1" w:styleId="Bodytext6">
    <w:name w:val="Body text (6)_"/>
    <w:link w:val="Bodytext60"/>
    <w:locked/>
    <w:rsid w:val="008026D1"/>
    <w:rPr>
      <w:i/>
      <w:iCs/>
      <w:spacing w:val="-3"/>
      <w:sz w:val="11"/>
      <w:szCs w:val="1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8026D1"/>
    <w:pPr>
      <w:widowControl w:val="0"/>
      <w:shd w:val="clear" w:color="auto" w:fill="FFFFFF"/>
      <w:spacing w:before="60" w:line="143" w:lineRule="exact"/>
      <w:jc w:val="both"/>
    </w:pPr>
    <w:rPr>
      <w:rFonts w:asciiTheme="minorHAnsi" w:eastAsiaTheme="minorHAnsi" w:hAnsiTheme="minorHAnsi" w:cstheme="minorBidi"/>
      <w:i/>
      <w:iCs/>
      <w:spacing w:val="-3"/>
      <w:kern w:val="2"/>
      <w:sz w:val="11"/>
      <w:szCs w:val="11"/>
      <w14:ligatures w14:val="standardContextual"/>
    </w:rPr>
  </w:style>
  <w:style w:type="character" w:customStyle="1" w:styleId="Bodytext7">
    <w:name w:val="Body text (7)_"/>
    <w:link w:val="Bodytext70"/>
    <w:locked/>
    <w:rsid w:val="008026D1"/>
    <w:rPr>
      <w:spacing w:val="2"/>
      <w:sz w:val="9"/>
      <w:szCs w:val="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8026D1"/>
    <w:pPr>
      <w:widowControl w:val="0"/>
      <w:shd w:val="clear" w:color="auto" w:fill="FFFFFF"/>
      <w:spacing w:line="143" w:lineRule="exact"/>
      <w:jc w:val="both"/>
    </w:pPr>
    <w:rPr>
      <w:rFonts w:asciiTheme="minorHAnsi" w:eastAsiaTheme="minorHAnsi" w:hAnsiTheme="minorHAnsi" w:cstheme="minorBidi"/>
      <w:spacing w:val="2"/>
      <w:kern w:val="2"/>
      <w:sz w:val="9"/>
      <w:szCs w:val="9"/>
      <w14:ligatures w14:val="standardContextual"/>
    </w:rPr>
  </w:style>
  <w:style w:type="character" w:customStyle="1" w:styleId="Headerorfooter4">
    <w:name w:val="Header or footer (4)_"/>
    <w:link w:val="Headerorfooter40"/>
    <w:locked/>
    <w:rsid w:val="008026D1"/>
    <w:rPr>
      <w:spacing w:val="6"/>
      <w:sz w:val="11"/>
      <w:szCs w:val="11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8026D1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6"/>
      <w:kern w:val="2"/>
      <w:sz w:val="11"/>
      <w:szCs w:val="11"/>
      <w14:ligatures w14:val="standardContextual"/>
    </w:rPr>
  </w:style>
  <w:style w:type="character" w:customStyle="1" w:styleId="Bodytext8">
    <w:name w:val="Body text (8)_"/>
    <w:link w:val="Bodytext80"/>
    <w:locked/>
    <w:rsid w:val="008026D1"/>
    <w:rPr>
      <w:i/>
      <w:iCs/>
      <w:sz w:val="12"/>
      <w:szCs w:val="1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026D1"/>
    <w:pPr>
      <w:widowControl w:val="0"/>
      <w:shd w:val="clear" w:color="auto" w:fill="FFFFFF"/>
      <w:spacing w:before="240" w:line="140" w:lineRule="exact"/>
      <w:jc w:val="both"/>
    </w:pPr>
    <w:rPr>
      <w:rFonts w:asciiTheme="minorHAnsi" w:eastAsiaTheme="minorHAnsi" w:hAnsiTheme="minorHAnsi" w:cstheme="minorBidi"/>
      <w:i/>
      <w:iCs/>
      <w:kern w:val="2"/>
      <w:sz w:val="12"/>
      <w:szCs w:val="12"/>
      <w14:ligatures w14:val="standardContextual"/>
    </w:rPr>
  </w:style>
  <w:style w:type="character" w:customStyle="1" w:styleId="Bodytext9">
    <w:name w:val="Body text (9)_"/>
    <w:link w:val="Bodytext90"/>
    <w:locked/>
    <w:rsid w:val="008026D1"/>
    <w:rPr>
      <w:sz w:val="9"/>
      <w:szCs w:val="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8026D1"/>
    <w:pPr>
      <w:widowControl w:val="0"/>
      <w:shd w:val="clear" w:color="auto" w:fill="FFFFFF"/>
      <w:spacing w:line="140" w:lineRule="exact"/>
      <w:jc w:val="both"/>
    </w:pPr>
    <w:rPr>
      <w:rFonts w:asciiTheme="minorHAnsi" w:eastAsiaTheme="minorHAnsi" w:hAnsiTheme="minorHAnsi" w:cstheme="minorBidi"/>
      <w:kern w:val="2"/>
      <w:sz w:val="9"/>
      <w:szCs w:val="9"/>
      <w14:ligatures w14:val="standardContextual"/>
    </w:rPr>
  </w:style>
  <w:style w:type="character" w:customStyle="1" w:styleId="Bodytext10">
    <w:name w:val="Body text (10)_"/>
    <w:link w:val="Bodytext100"/>
    <w:locked/>
    <w:rsid w:val="008026D1"/>
    <w:rPr>
      <w:spacing w:val="8"/>
      <w:sz w:val="13"/>
      <w:szCs w:val="13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8026D1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pacing w:val="8"/>
      <w:kern w:val="2"/>
      <w:sz w:val="13"/>
      <w:szCs w:val="13"/>
      <w14:ligatures w14:val="standardContextual"/>
    </w:rPr>
  </w:style>
  <w:style w:type="character" w:customStyle="1" w:styleId="Bodytext11">
    <w:name w:val="Body text (11)_"/>
    <w:link w:val="Bodytext110"/>
    <w:locked/>
    <w:rsid w:val="008026D1"/>
    <w:rPr>
      <w:rFonts w:ascii="Bookman Old Style" w:hAnsi="Bookman Old Style"/>
      <w:spacing w:val="2"/>
      <w:sz w:val="15"/>
      <w:szCs w:val="1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8026D1"/>
    <w:pPr>
      <w:widowControl w:val="0"/>
      <w:shd w:val="clear" w:color="auto" w:fill="FFFFFF"/>
      <w:spacing w:after="480" w:line="240" w:lineRule="atLeast"/>
    </w:pPr>
    <w:rPr>
      <w:rFonts w:ascii="Bookman Old Style" w:eastAsiaTheme="minorHAnsi" w:hAnsi="Bookman Old Style" w:cstheme="minorBidi"/>
      <w:spacing w:val="2"/>
      <w:kern w:val="2"/>
      <w:sz w:val="15"/>
      <w:szCs w:val="15"/>
      <w14:ligatures w14:val="standardContextual"/>
    </w:rPr>
  </w:style>
  <w:style w:type="character" w:customStyle="1" w:styleId="Headerorfooter5">
    <w:name w:val="Header or footer (5)_"/>
    <w:link w:val="Headerorfooter50"/>
    <w:locked/>
    <w:rsid w:val="008026D1"/>
    <w:rPr>
      <w:spacing w:val="4"/>
      <w:sz w:val="18"/>
      <w:szCs w:val="18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kern w:val="2"/>
      <w:sz w:val="18"/>
      <w:szCs w:val="18"/>
      <w14:ligatures w14:val="standardContextual"/>
    </w:rPr>
  </w:style>
  <w:style w:type="character" w:customStyle="1" w:styleId="Bodytext12">
    <w:name w:val="Body text (12)_"/>
    <w:link w:val="Bodytext121"/>
    <w:locked/>
    <w:rsid w:val="008026D1"/>
    <w:rPr>
      <w:spacing w:val="3"/>
      <w:sz w:val="16"/>
      <w:szCs w:val="16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8026D1"/>
    <w:pPr>
      <w:widowControl w:val="0"/>
      <w:shd w:val="clear" w:color="auto" w:fill="FFFFFF"/>
      <w:spacing w:before="480" w:after="240" w:line="240" w:lineRule="exact"/>
      <w:jc w:val="center"/>
    </w:pPr>
    <w:rPr>
      <w:rFonts w:asciiTheme="minorHAnsi" w:eastAsiaTheme="minorHAnsi" w:hAnsiTheme="minorHAnsi" w:cstheme="minorBidi"/>
      <w:spacing w:val="3"/>
      <w:kern w:val="2"/>
      <w:sz w:val="16"/>
      <w:szCs w:val="16"/>
      <w14:ligatures w14:val="standardContextual"/>
    </w:rPr>
  </w:style>
  <w:style w:type="character" w:customStyle="1" w:styleId="Bodytext13">
    <w:name w:val="Body text (13)_"/>
    <w:link w:val="Bodytext130"/>
    <w:locked/>
    <w:rsid w:val="008026D1"/>
    <w:rPr>
      <w:i/>
      <w:iCs/>
      <w:spacing w:val="-2"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8026D1"/>
    <w:pPr>
      <w:widowControl w:val="0"/>
      <w:shd w:val="clear" w:color="auto" w:fill="FFFFFF"/>
      <w:spacing w:line="244" w:lineRule="exact"/>
    </w:pPr>
    <w:rPr>
      <w:rFonts w:asciiTheme="minorHAnsi" w:eastAsiaTheme="minorHAnsi" w:hAnsiTheme="minorHAnsi" w:cstheme="minorBidi"/>
      <w:i/>
      <w:iCs/>
      <w:spacing w:val="-2"/>
      <w:kern w:val="2"/>
      <w:sz w:val="16"/>
      <w:szCs w:val="16"/>
      <w14:ligatures w14:val="standardContextual"/>
    </w:rPr>
  </w:style>
  <w:style w:type="character" w:customStyle="1" w:styleId="Tablecaption4">
    <w:name w:val="Table caption (4)_"/>
    <w:link w:val="Tablecaption40"/>
    <w:locked/>
    <w:rsid w:val="008026D1"/>
    <w:rPr>
      <w:spacing w:val="3"/>
      <w:sz w:val="16"/>
      <w:szCs w:val="1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kern w:val="2"/>
      <w:sz w:val="16"/>
      <w:szCs w:val="16"/>
      <w14:ligatures w14:val="standardContextual"/>
    </w:rPr>
  </w:style>
  <w:style w:type="character" w:customStyle="1" w:styleId="Headerorfooter6">
    <w:name w:val="Header or footer (6)_"/>
    <w:link w:val="Headerorfooter60"/>
    <w:locked/>
    <w:rsid w:val="008026D1"/>
    <w:rPr>
      <w:spacing w:val="2"/>
      <w:sz w:val="16"/>
      <w:szCs w:val="16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kern w:val="2"/>
      <w:sz w:val="16"/>
      <w:szCs w:val="16"/>
      <w14:ligatures w14:val="standardContextual"/>
    </w:rPr>
  </w:style>
  <w:style w:type="character" w:customStyle="1" w:styleId="Tablecaption5">
    <w:name w:val="Table caption (5)_"/>
    <w:link w:val="Tablecaption50"/>
    <w:locked/>
    <w:rsid w:val="008026D1"/>
    <w:rPr>
      <w:i/>
      <w:iCs/>
      <w:spacing w:val="-3"/>
      <w:sz w:val="16"/>
      <w:szCs w:val="16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8026D1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i/>
      <w:iCs/>
      <w:spacing w:val="-3"/>
      <w:kern w:val="2"/>
      <w:sz w:val="16"/>
      <w:szCs w:val="16"/>
      <w14:ligatures w14:val="standardContextual"/>
    </w:rPr>
  </w:style>
  <w:style w:type="character" w:customStyle="1" w:styleId="Bodytext14">
    <w:name w:val="Body text (14)_"/>
    <w:link w:val="Bodytext140"/>
    <w:locked/>
    <w:rsid w:val="008026D1"/>
    <w:rPr>
      <w:i/>
      <w:iCs/>
      <w:spacing w:val="-3"/>
      <w:sz w:val="16"/>
      <w:szCs w:val="16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8026D1"/>
    <w:pPr>
      <w:widowControl w:val="0"/>
      <w:shd w:val="clear" w:color="auto" w:fill="FFFFFF"/>
      <w:spacing w:after="300" w:line="222" w:lineRule="exact"/>
    </w:pPr>
    <w:rPr>
      <w:rFonts w:asciiTheme="minorHAnsi" w:eastAsiaTheme="minorHAnsi" w:hAnsiTheme="minorHAnsi" w:cstheme="minorBidi"/>
      <w:i/>
      <w:iCs/>
      <w:spacing w:val="-3"/>
      <w:kern w:val="2"/>
      <w:sz w:val="16"/>
      <w:szCs w:val="16"/>
      <w14:ligatures w14:val="standardContextual"/>
    </w:rPr>
  </w:style>
  <w:style w:type="character" w:customStyle="1" w:styleId="Tablecaption6">
    <w:name w:val="Table caption (6)_"/>
    <w:link w:val="Tablecaption60"/>
    <w:locked/>
    <w:rsid w:val="008026D1"/>
    <w:rPr>
      <w:spacing w:val="2"/>
      <w:sz w:val="13"/>
      <w:szCs w:val="1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kern w:val="2"/>
      <w:sz w:val="13"/>
      <w:szCs w:val="13"/>
      <w14:ligatures w14:val="standardContextual"/>
    </w:rPr>
  </w:style>
  <w:style w:type="character" w:customStyle="1" w:styleId="Bodytext15">
    <w:name w:val="Body text (15)_"/>
    <w:link w:val="Bodytext150"/>
    <w:locked/>
    <w:rsid w:val="008026D1"/>
    <w:rPr>
      <w:rFonts w:ascii="Tahoma" w:hAnsi="Tahoma"/>
      <w:spacing w:val="1"/>
      <w:sz w:val="16"/>
      <w:szCs w:val="16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8026D1"/>
    <w:pPr>
      <w:widowControl w:val="0"/>
      <w:shd w:val="clear" w:color="auto" w:fill="FFFFFF"/>
      <w:spacing w:after="480" w:line="240" w:lineRule="atLeast"/>
      <w:jc w:val="both"/>
    </w:pPr>
    <w:rPr>
      <w:rFonts w:ascii="Tahoma" w:eastAsiaTheme="minorHAnsi" w:hAnsi="Tahoma" w:cstheme="minorBidi"/>
      <w:spacing w:val="1"/>
      <w:kern w:val="2"/>
      <w:sz w:val="16"/>
      <w:szCs w:val="16"/>
      <w14:ligatures w14:val="standardContextual"/>
    </w:rPr>
  </w:style>
  <w:style w:type="character" w:customStyle="1" w:styleId="Bodytext16">
    <w:name w:val="Body text (16)_"/>
    <w:link w:val="Bodytext160"/>
    <w:locked/>
    <w:rsid w:val="008026D1"/>
    <w:rPr>
      <w:spacing w:val="2"/>
      <w:sz w:val="18"/>
      <w:szCs w:val="1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8026D1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pacing w:val="2"/>
      <w:kern w:val="2"/>
      <w:sz w:val="18"/>
      <w:szCs w:val="18"/>
      <w14:ligatures w14:val="standardContextual"/>
    </w:rPr>
  </w:style>
  <w:style w:type="character" w:customStyle="1" w:styleId="Headerorfooter7">
    <w:name w:val="Header or footer (7)_"/>
    <w:link w:val="Headerorfooter70"/>
    <w:locked/>
    <w:rsid w:val="008026D1"/>
    <w:rPr>
      <w:spacing w:val="2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8026D1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2"/>
      <w:kern w:val="2"/>
      <w:sz w:val="22"/>
      <w:szCs w:val="22"/>
      <w14:ligatures w14:val="standardContextual"/>
    </w:rPr>
  </w:style>
  <w:style w:type="character" w:customStyle="1" w:styleId="Tablecaption7">
    <w:name w:val="Table caption (7)_"/>
    <w:link w:val="Tablecaption70"/>
    <w:locked/>
    <w:rsid w:val="008026D1"/>
    <w:rPr>
      <w:i/>
      <w:iCs/>
      <w:spacing w:val="-2"/>
      <w:sz w:val="16"/>
      <w:szCs w:val="16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8026D1"/>
    <w:pPr>
      <w:widowControl w:val="0"/>
      <w:shd w:val="clear" w:color="auto" w:fill="FFFFFF"/>
      <w:spacing w:line="251" w:lineRule="exact"/>
      <w:jc w:val="both"/>
    </w:pPr>
    <w:rPr>
      <w:rFonts w:asciiTheme="minorHAnsi" w:eastAsiaTheme="minorHAnsi" w:hAnsiTheme="minorHAnsi" w:cstheme="minorBidi"/>
      <w:i/>
      <w:iCs/>
      <w:spacing w:val="-2"/>
      <w:kern w:val="2"/>
      <w:sz w:val="16"/>
      <w:szCs w:val="16"/>
      <w14:ligatures w14:val="standardContextual"/>
    </w:rPr>
  </w:style>
  <w:style w:type="character" w:customStyle="1" w:styleId="Bodytext17">
    <w:name w:val="Body text (17)_"/>
    <w:link w:val="Bodytext170"/>
    <w:locked/>
    <w:rsid w:val="008026D1"/>
    <w:rPr>
      <w:b/>
      <w:bCs/>
      <w:spacing w:val="1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8026D1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kern w:val="2"/>
      <w:sz w:val="22"/>
      <w:szCs w:val="22"/>
      <w14:ligatures w14:val="standardContextual"/>
    </w:rPr>
  </w:style>
  <w:style w:type="character" w:customStyle="1" w:styleId="Headerorfooter">
    <w:name w:val="Header or footer_"/>
    <w:link w:val="Headerorfooter0"/>
    <w:locked/>
    <w:rsid w:val="008026D1"/>
    <w:rPr>
      <w:b/>
      <w:bCs/>
      <w:spacing w:val="8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kern w:val="2"/>
      <w:sz w:val="23"/>
      <w:szCs w:val="23"/>
      <w14:ligatures w14:val="standardContextual"/>
    </w:rPr>
  </w:style>
  <w:style w:type="character" w:customStyle="1" w:styleId="Bodytext18">
    <w:name w:val="Body text (18)_"/>
    <w:link w:val="Bodytext181"/>
    <w:locked/>
    <w:rsid w:val="008026D1"/>
    <w:rPr>
      <w:b/>
      <w:bCs/>
      <w:spacing w:val="2"/>
      <w:sz w:val="25"/>
      <w:szCs w:val="25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8026D1"/>
    <w:pPr>
      <w:widowControl w:val="0"/>
      <w:shd w:val="clear" w:color="auto" w:fill="FFFFFF"/>
      <w:spacing w:after="180" w:line="240" w:lineRule="atLeast"/>
      <w:ind w:hanging="980"/>
      <w:jc w:val="right"/>
    </w:pPr>
    <w:rPr>
      <w:rFonts w:asciiTheme="minorHAnsi" w:eastAsiaTheme="minorHAnsi" w:hAnsiTheme="minorHAnsi" w:cstheme="minorBidi"/>
      <w:b/>
      <w:bCs/>
      <w:spacing w:val="2"/>
      <w:kern w:val="2"/>
      <w:sz w:val="25"/>
      <w:szCs w:val="25"/>
      <w14:ligatures w14:val="standardContextual"/>
    </w:rPr>
  </w:style>
  <w:style w:type="character" w:customStyle="1" w:styleId="Bodytext19">
    <w:name w:val="Body text (19)_"/>
    <w:link w:val="Bodytext190"/>
    <w:locked/>
    <w:rsid w:val="008026D1"/>
    <w:rPr>
      <w:spacing w:val="2"/>
      <w:sz w:val="25"/>
      <w:szCs w:val="25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8026D1"/>
    <w:pPr>
      <w:widowControl w:val="0"/>
      <w:shd w:val="clear" w:color="auto" w:fill="FFFFFF"/>
      <w:spacing w:before="360" w:after="420" w:line="240" w:lineRule="atLeast"/>
      <w:jc w:val="both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Heading3">
    <w:name w:val="Heading #3_"/>
    <w:link w:val="Heading30"/>
    <w:locked/>
    <w:rsid w:val="008026D1"/>
    <w:rPr>
      <w:spacing w:val="2"/>
      <w:sz w:val="25"/>
      <w:szCs w:val="25"/>
      <w:shd w:val="clear" w:color="auto" w:fill="FFFFFF"/>
    </w:rPr>
  </w:style>
  <w:style w:type="paragraph" w:customStyle="1" w:styleId="Heading30">
    <w:name w:val="Heading #3"/>
    <w:basedOn w:val="Normal"/>
    <w:link w:val="Heading3"/>
    <w:rsid w:val="008026D1"/>
    <w:pPr>
      <w:widowControl w:val="0"/>
      <w:shd w:val="clear" w:color="auto" w:fill="FFFFFF"/>
      <w:spacing w:line="383" w:lineRule="exact"/>
      <w:jc w:val="both"/>
      <w:outlineLvl w:val="2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Bodytext200">
    <w:name w:val="Body text (20)_"/>
    <w:link w:val="Bodytext201"/>
    <w:locked/>
    <w:rsid w:val="008026D1"/>
    <w:rPr>
      <w:i/>
      <w:iCs/>
      <w:spacing w:val="-5"/>
      <w:sz w:val="25"/>
      <w:szCs w:val="25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8026D1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5"/>
      <w:kern w:val="2"/>
      <w:sz w:val="25"/>
      <w:szCs w:val="25"/>
      <w14:ligatures w14:val="standardContextual"/>
    </w:rPr>
  </w:style>
  <w:style w:type="character" w:customStyle="1" w:styleId="Heading4">
    <w:name w:val="Heading #4_"/>
    <w:link w:val="Heading40"/>
    <w:locked/>
    <w:rsid w:val="008026D1"/>
    <w:rPr>
      <w:b/>
      <w:bCs/>
      <w:spacing w:val="2"/>
      <w:sz w:val="25"/>
      <w:szCs w:val="25"/>
      <w:shd w:val="clear" w:color="auto" w:fill="FFFFFF"/>
    </w:rPr>
  </w:style>
  <w:style w:type="paragraph" w:customStyle="1" w:styleId="Heading40">
    <w:name w:val="Heading #4"/>
    <w:basedOn w:val="Normal"/>
    <w:link w:val="Heading4"/>
    <w:rsid w:val="008026D1"/>
    <w:pPr>
      <w:widowControl w:val="0"/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pacing w:val="2"/>
      <w:kern w:val="2"/>
      <w:sz w:val="25"/>
      <w:szCs w:val="25"/>
      <w14:ligatures w14:val="standardContextual"/>
    </w:rPr>
  </w:style>
  <w:style w:type="character" w:customStyle="1" w:styleId="Bodytext21">
    <w:name w:val="Body text (21)_"/>
    <w:link w:val="Bodytext210"/>
    <w:locked/>
    <w:rsid w:val="008026D1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Bodytext210">
    <w:name w:val="Body text (21)"/>
    <w:basedOn w:val="Normal"/>
    <w:link w:val="Bodytext21"/>
    <w:rsid w:val="008026D1"/>
    <w:pPr>
      <w:widowControl w:val="0"/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b/>
      <w:bCs/>
      <w:i/>
      <w:iCs/>
      <w:spacing w:val="1"/>
      <w:kern w:val="2"/>
      <w:sz w:val="23"/>
      <w:szCs w:val="23"/>
      <w14:ligatures w14:val="standardContextual"/>
    </w:rPr>
  </w:style>
  <w:style w:type="character" w:customStyle="1" w:styleId="Heading1">
    <w:name w:val="Heading #1_"/>
    <w:link w:val="Heading10"/>
    <w:locked/>
    <w:rsid w:val="008026D1"/>
    <w:rPr>
      <w:spacing w:val="2"/>
      <w:sz w:val="25"/>
      <w:szCs w:val="25"/>
      <w:shd w:val="clear" w:color="auto" w:fill="FFFFFF"/>
    </w:rPr>
  </w:style>
  <w:style w:type="paragraph" w:customStyle="1" w:styleId="Heading10">
    <w:name w:val="Heading #1"/>
    <w:basedOn w:val="Normal"/>
    <w:link w:val="Heading1"/>
    <w:rsid w:val="008026D1"/>
    <w:pPr>
      <w:widowControl w:val="0"/>
      <w:shd w:val="clear" w:color="auto" w:fill="FFFFFF"/>
      <w:spacing w:line="441" w:lineRule="exact"/>
      <w:jc w:val="both"/>
      <w:outlineLvl w:val="0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Heading2">
    <w:name w:val="Heading #2_"/>
    <w:link w:val="Heading20"/>
    <w:locked/>
    <w:rsid w:val="008026D1"/>
    <w:rPr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8026D1"/>
    <w:pPr>
      <w:widowControl w:val="0"/>
      <w:shd w:val="clear" w:color="auto" w:fill="FFFFFF"/>
      <w:spacing w:line="441" w:lineRule="exact"/>
      <w:jc w:val="both"/>
      <w:outlineLvl w:val="1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Bodytext22">
    <w:name w:val="Body text (22)_"/>
    <w:link w:val="Bodytext221"/>
    <w:locked/>
    <w:rsid w:val="008026D1"/>
    <w:rPr>
      <w:spacing w:val="2"/>
      <w:shd w:val="clear" w:color="auto" w:fill="FFFFFF"/>
    </w:rPr>
  </w:style>
  <w:style w:type="paragraph" w:customStyle="1" w:styleId="Bodytext221">
    <w:name w:val="Body text (22)1"/>
    <w:basedOn w:val="Normal"/>
    <w:link w:val="Bodytext22"/>
    <w:rsid w:val="008026D1"/>
    <w:pPr>
      <w:widowControl w:val="0"/>
      <w:shd w:val="clear" w:color="auto" w:fill="FFFFFF"/>
      <w:spacing w:after="120" w:line="251" w:lineRule="exact"/>
      <w:ind w:hanging="960"/>
    </w:pPr>
    <w:rPr>
      <w:rFonts w:asciiTheme="minorHAnsi" w:eastAsiaTheme="minorHAnsi" w:hAnsiTheme="minorHAnsi" w:cstheme="minorBidi"/>
      <w:spacing w:val="2"/>
      <w:kern w:val="2"/>
      <w:sz w:val="22"/>
      <w:szCs w:val="22"/>
      <w14:ligatures w14:val="standardContextual"/>
    </w:rPr>
  </w:style>
  <w:style w:type="character" w:customStyle="1" w:styleId="Bodytext23">
    <w:name w:val="Body text (23)_"/>
    <w:link w:val="Bodytext230"/>
    <w:locked/>
    <w:rsid w:val="008026D1"/>
    <w:rPr>
      <w:b/>
      <w:bCs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8026D1"/>
    <w:pPr>
      <w:widowControl w:val="0"/>
      <w:shd w:val="clear" w:color="auto" w:fill="FFFFFF"/>
      <w:spacing w:before="360" w:after="240" w:line="29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2"/>
      <w14:ligatures w14:val="standardContextual"/>
    </w:rPr>
  </w:style>
  <w:style w:type="character" w:customStyle="1" w:styleId="Tablecaption8">
    <w:name w:val="Table caption (8)_"/>
    <w:link w:val="Tablecaption80"/>
    <w:locked/>
    <w:rsid w:val="008026D1"/>
    <w:rPr>
      <w:spacing w:val="2"/>
      <w:sz w:val="25"/>
      <w:szCs w:val="25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"/>
      <w:kern w:val="2"/>
      <w:sz w:val="25"/>
      <w:szCs w:val="25"/>
      <w14:ligatures w14:val="standardContextual"/>
    </w:rPr>
  </w:style>
  <w:style w:type="character" w:customStyle="1" w:styleId="Tablecaption9">
    <w:name w:val="Table caption (9)_"/>
    <w:link w:val="Tablecaption90"/>
    <w:locked/>
    <w:rsid w:val="008026D1"/>
    <w:rPr>
      <w:b/>
      <w:bCs/>
      <w:i/>
      <w:iCs/>
      <w:spacing w:val="1"/>
      <w:sz w:val="23"/>
      <w:szCs w:val="23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"/>
      <w:kern w:val="2"/>
      <w:sz w:val="23"/>
      <w:szCs w:val="23"/>
      <w14:ligatures w14:val="standardContextual"/>
    </w:rPr>
  </w:style>
  <w:style w:type="character" w:customStyle="1" w:styleId="Tablecaption10">
    <w:name w:val="Table caption (10)_"/>
    <w:link w:val="Tablecaption101"/>
    <w:locked/>
    <w:rsid w:val="008026D1"/>
    <w:rPr>
      <w:i/>
      <w:iCs/>
      <w:spacing w:val="-5"/>
      <w:sz w:val="25"/>
      <w:szCs w:val="25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5"/>
      <w:kern w:val="2"/>
      <w:sz w:val="25"/>
      <w:szCs w:val="25"/>
      <w14:ligatures w14:val="standardContextual"/>
    </w:rPr>
  </w:style>
  <w:style w:type="character" w:customStyle="1" w:styleId="Tablecaption">
    <w:name w:val="Table caption_"/>
    <w:link w:val="Tablecaption0"/>
    <w:locked/>
    <w:rsid w:val="008026D1"/>
    <w:rPr>
      <w:spacing w:val="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026D1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pacing w:val="2"/>
      <w:kern w:val="2"/>
      <w:sz w:val="22"/>
      <w:szCs w:val="22"/>
      <w14:ligatures w14:val="standardContextual"/>
    </w:rPr>
  </w:style>
  <w:style w:type="character" w:customStyle="1" w:styleId="Tablecaption11">
    <w:name w:val="Table caption (11)_"/>
    <w:link w:val="Tablecaption110"/>
    <w:locked/>
    <w:rsid w:val="008026D1"/>
    <w:rPr>
      <w:b/>
      <w:bCs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8026D1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b/>
      <w:bCs/>
      <w:kern w:val="2"/>
      <w:sz w:val="22"/>
      <w:szCs w:val="22"/>
      <w14:ligatures w14:val="standardContextual"/>
    </w:rPr>
  </w:style>
  <w:style w:type="character" w:customStyle="1" w:styleId="Bodytext24">
    <w:name w:val="Body text (24)_"/>
    <w:link w:val="Bodytext240"/>
    <w:locked/>
    <w:rsid w:val="008026D1"/>
    <w:rPr>
      <w:i/>
      <w:iCs/>
      <w:spacing w:val="-4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8026D1"/>
    <w:pPr>
      <w:widowControl w:val="0"/>
      <w:shd w:val="clear" w:color="auto" w:fill="FFFFFF"/>
      <w:spacing w:line="279" w:lineRule="exact"/>
      <w:jc w:val="both"/>
    </w:pPr>
    <w:rPr>
      <w:rFonts w:asciiTheme="minorHAnsi" w:eastAsiaTheme="minorHAnsi" w:hAnsiTheme="minorHAnsi" w:cstheme="minorBidi"/>
      <w:i/>
      <w:iCs/>
      <w:spacing w:val="-4"/>
      <w:kern w:val="2"/>
      <w:sz w:val="22"/>
      <w:szCs w:val="22"/>
      <w14:ligatures w14:val="standardContextual"/>
    </w:rPr>
  </w:style>
  <w:style w:type="character" w:customStyle="1" w:styleId="Footnote">
    <w:name w:val="Footnote_"/>
    <w:link w:val="Footnote0"/>
    <w:locked/>
    <w:rsid w:val="008026D1"/>
    <w:rPr>
      <w:spacing w:val="3"/>
      <w:sz w:val="16"/>
      <w:szCs w:val="16"/>
      <w:shd w:val="clear" w:color="auto" w:fill="FFFFFF"/>
    </w:rPr>
  </w:style>
  <w:style w:type="paragraph" w:customStyle="1" w:styleId="Footnote0">
    <w:name w:val="Footnote"/>
    <w:basedOn w:val="Normal"/>
    <w:link w:val="Footnote"/>
    <w:rsid w:val="008026D1"/>
    <w:pPr>
      <w:widowControl w:val="0"/>
      <w:shd w:val="clear" w:color="auto" w:fill="FFFFFF"/>
      <w:spacing w:line="211" w:lineRule="exact"/>
    </w:pPr>
    <w:rPr>
      <w:rFonts w:asciiTheme="minorHAnsi" w:eastAsiaTheme="minorHAnsi" w:hAnsiTheme="minorHAnsi" w:cstheme="minorBidi"/>
      <w:spacing w:val="3"/>
      <w:kern w:val="2"/>
      <w:sz w:val="16"/>
      <w:szCs w:val="16"/>
      <w14:ligatures w14:val="standardContextual"/>
    </w:rPr>
  </w:style>
  <w:style w:type="character" w:customStyle="1" w:styleId="Bodytext25">
    <w:name w:val="Body text (25)_"/>
    <w:link w:val="Bodytext250"/>
    <w:locked/>
    <w:rsid w:val="008026D1"/>
    <w:rPr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Bodytext26">
    <w:name w:val="Body text (26)_"/>
    <w:link w:val="Bodytext260"/>
    <w:locked/>
    <w:rsid w:val="008026D1"/>
    <w:rPr>
      <w:spacing w:val="2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8026D1"/>
    <w:pPr>
      <w:widowControl w:val="0"/>
      <w:shd w:val="clear" w:color="auto" w:fill="FFFFFF"/>
      <w:spacing w:before="360" w:line="232" w:lineRule="exact"/>
      <w:jc w:val="center"/>
    </w:pPr>
    <w:rPr>
      <w:rFonts w:asciiTheme="minorHAnsi" w:eastAsiaTheme="minorHAnsi" w:hAnsiTheme="minorHAnsi" w:cstheme="minorBidi"/>
      <w:spacing w:val="2"/>
      <w:kern w:val="2"/>
      <w:sz w:val="17"/>
      <w:szCs w:val="17"/>
      <w14:ligatures w14:val="standardContextual"/>
    </w:rPr>
  </w:style>
  <w:style w:type="character" w:customStyle="1" w:styleId="Heading32">
    <w:name w:val="Heading #3 (2)_"/>
    <w:link w:val="Heading320"/>
    <w:locked/>
    <w:rsid w:val="008026D1"/>
    <w:rPr>
      <w:spacing w:val="3"/>
      <w:sz w:val="16"/>
      <w:szCs w:val="16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8026D1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Theme="minorHAnsi" w:eastAsiaTheme="minorHAnsi" w:hAnsiTheme="minorHAnsi" w:cstheme="minorBidi"/>
      <w:spacing w:val="3"/>
      <w:kern w:val="2"/>
      <w:sz w:val="16"/>
      <w:szCs w:val="16"/>
      <w14:ligatures w14:val="standardContextual"/>
    </w:rPr>
  </w:style>
  <w:style w:type="character" w:customStyle="1" w:styleId="Bodytext27">
    <w:name w:val="Body text (27)_"/>
    <w:link w:val="Bodytext270"/>
    <w:locked/>
    <w:rsid w:val="008026D1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8026D1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kern w:val="2"/>
      <w:sz w:val="21"/>
      <w:szCs w:val="21"/>
      <w14:ligatures w14:val="standardContextual"/>
    </w:rPr>
  </w:style>
  <w:style w:type="table" w:styleId="TableGrid">
    <w:name w:val="Table Grid"/>
    <w:basedOn w:val="TableNormal"/>
    <w:rsid w:val="008026D1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026D1"/>
    <w:rPr>
      <w:color w:val="auto"/>
      <w:u w:val="single"/>
    </w:rPr>
  </w:style>
  <w:style w:type="character" w:customStyle="1" w:styleId="Bodytext41">
    <w:name w:val="Body text + 4"/>
    <w:aliases w:val="5 pt"/>
    <w:rsid w:val="008026D1"/>
    <w:rPr>
      <w:spacing w:val="2"/>
      <w:sz w:val="9"/>
      <w:szCs w:val="9"/>
      <w:lang w:bidi="ar-SA"/>
    </w:rPr>
  </w:style>
  <w:style w:type="character" w:customStyle="1" w:styleId="Bodytext46">
    <w:name w:val="Body text + 46"/>
    <w:aliases w:val="5 pt29,Italic,Spacing 0 pt"/>
    <w:rsid w:val="008026D1"/>
    <w:rPr>
      <w:i/>
      <w:iCs/>
      <w:spacing w:val="-4"/>
      <w:sz w:val="9"/>
      <w:szCs w:val="9"/>
      <w:lang w:bidi="ar-SA"/>
    </w:rPr>
  </w:style>
  <w:style w:type="character" w:customStyle="1" w:styleId="BodytextConsolas">
    <w:name w:val="Body text + Consolas"/>
    <w:aliases w:val="7 pt,Spacing 0 pt79"/>
    <w:rsid w:val="008026D1"/>
    <w:rPr>
      <w:rFonts w:ascii="Consolas" w:hAnsi="Consolas" w:cs="Consolas"/>
      <w:noProof/>
      <w:spacing w:val="0"/>
      <w:sz w:val="14"/>
      <w:szCs w:val="14"/>
      <w:lang w:bidi="ar-SA"/>
    </w:rPr>
  </w:style>
  <w:style w:type="character" w:customStyle="1" w:styleId="Bodytext45">
    <w:name w:val="Body text + 45"/>
    <w:aliases w:val="5 pt28,Bold,Spacing 0 pt78"/>
    <w:rsid w:val="008026D1"/>
    <w:rPr>
      <w:b/>
      <w:bCs/>
      <w:spacing w:val="-3"/>
      <w:sz w:val="9"/>
      <w:szCs w:val="9"/>
      <w:lang w:bidi="ar-SA"/>
    </w:rPr>
  </w:style>
  <w:style w:type="character" w:customStyle="1" w:styleId="Bodytext51">
    <w:name w:val="Body text + 5"/>
    <w:aliases w:val="5 pt27"/>
    <w:rsid w:val="008026D1"/>
    <w:rPr>
      <w:spacing w:val="2"/>
      <w:sz w:val="11"/>
      <w:szCs w:val="11"/>
      <w:lang w:bidi="ar-SA"/>
    </w:rPr>
  </w:style>
  <w:style w:type="character" w:customStyle="1" w:styleId="Bodytext44">
    <w:name w:val="Body text + 44"/>
    <w:aliases w:val="5 pt26,Small Caps"/>
    <w:rsid w:val="008026D1"/>
    <w:rPr>
      <w:smallCaps/>
      <w:spacing w:val="2"/>
      <w:sz w:val="9"/>
      <w:szCs w:val="9"/>
      <w:lang w:bidi="ar-SA"/>
    </w:rPr>
  </w:style>
  <w:style w:type="character" w:customStyle="1" w:styleId="Bodytext43">
    <w:name w:val="Body text + 43"/>
    <w:aliases w:val="5 pt25,Spacing 0 pt77"/>
    <w:rsid w:val="008026D1"/>
    <w:rPr>
      <w:spacing w:val="0"/>
      <w:sz w:val="9"/>
      <w:szCs w:val="9"/>
      <w:lang w:val="es-ES_tradnl" w:eastAsia="es-ES_tradnl" w:bidi="ar-SA"/>
    </w:rPr>
  </w:style>
  <w:style w:type="character" w:customStyle="1" w:styleId="Bodytext4pt">
    <w:name w:val="Body text + 4 pt"/>
    <w:aliases w:val="Bold11,Spacing 0 pt76"/>
    <w:rsid w:val="008026D1"/>
    <w:rPr>
      <w:b/>
      <w:bCs/>
      <w:spacing w:val="1"/>
      <w:sz w:val="8"/>
      <w:szCs w:val="8"/>
      <w:lang w:bidi="ar-SA"/>
    </w:rPr>
  </w:style>
  <w:style w:type="character" w:customStyle="1" w:styleId="Bodytext42">
    <w:name w:val="Body text + 42"/>
    <w:aliases w:val="5 pt24,Spacing 0 pt75"/>
    <w:rsid w:val="008026D1"/>
    <w:rPr>
      <w:spacing w:val="6"/>
      <w:sz w:val="9"/>
      <w:szCs w:val="9"/>
      <w:lang w:bidi="ar-SA"/>
    </w:rPr>
  </w:style>
  <w:style w:type="character" w:customStyle="1" w:styleId="Bodytext3NotItalic">
    <w:name w:val="Body text (3) + Not Italic"/>
    <w:aliases w:val="Spacing 0 pt74"/>
    <w:rsid w:val="008026D1"/>
    <w:rPr>
      <w:i/>
      <w:iCs/>
      <w:spacing w:val="2"/>
      <w:sz w:val="13"/>
      <w:szCs w:val="13"/>
      <w:lang w:bidi="ar-SA"/>
    </w:rPr>
  </w:style>
  <w:style w:type="character" w:customStyle="1" w:styleId="Bodytext35">
    <w:name w:val="Body text (3) + 5"/>
    <w:aliases w:val="5 pt23,Not Italic,Spacing 0 pt73"/>
    <w:rsid w:val="008026D1"/>
    <w:rPr>
      <w:i/>
      <w:iCs/>
      <w:spacing w:val="2"/>
      <w:sz w:val="11"/>
      <w:szCs w:val="11"/>
      <w:lang w:bidi="ar-SA"/>
    </w:rPr>
  </w:style>
  <w:style w:type="character" w:customStyle="1" w:styleId="Tablecaption3NotItalic">
    <w:name w:val="Table caption (3) + Not Italic"/>
    <w:aliases w:val="Spacing 0 pt72"/>
    <w:rsid w:val="008026D1"/>
    <w:rPr>
      <w:i/>
      <w:iCs/>
      <w:spacing w:val="2"/>
      <w:sz w:val="11"/>
      <w:szCs w:val="11"/>
      <w:lang w:bidi="ar-SA"/>
    </w:rPr>
  </w:style>
  <w:style w:type="character" w:customStyle="1" w:styleId="Tablecaption30">
    <w:name w:val="Table caption (3)"/>
    <w:rsid w:val="008026D1"/>
    <w:rPr>
      <w:i/>
      <w:iCs/>
      <w:spacing w:val="-2"/>
      <w:sz w:val="11"/>
      <w:szCs w:val="11"/>
      <w:u w:val="single"/>
      <w:lang w:bidi="ar-SA"/>
    </w:rPr>
  </w:style>
  <w:style w:type="character" w:customStyle="1" w:styleId="Bodytext4pt8">
    <w:name w:val="Body text + 4 pt8"/>
    <w:aliases w:val="Bold10,Italic19,Spacing 0 pt71"/>
    <w:rsid w:val="008026D1"/>
    <w:rPr>
      <w:b/>
      <w:bCs/>
      <w:i/>
      <w:iCs/>
      <w:spacing w:val="-2"/>
      <w:sz w:val="8"/>
      <w:szCs w:val="8"/>
      <w:lang w:bidi="ar-SA"/>
    </w:rPr>
  </w:style>
  <w:style w:type="character" w:customStyle="1" w:styleId="BodytextTahoma">
    <w:name w:val="Body text + Tahoma"/>
    <w:aliases w:val="4 pt,Bold9,Italic18,Spacing 0 pt70"/>
    <w:rsid w:val="008026D1"/>
    <w:rPr>
      <w:rFonts w:ascii="Tahoma" w:hAnsi="Tahoma" w:cs="Tahoma"/>
      <w:b/>
      <w:bCs/>
      <w:i/>
      <w:iCs/>
      <w:spacing w:val="0"/>
      <w:sz w:val="8"/>
      <w:szCs w:val="8"/>
      <w:lang w:bidi="ar-SA"/>
    </w:rPr>
  </w:style>
  <w:style w:type="character" w:customStyle="1" w:styleId="BodytextCandara">
    <w:name w:val="Body text + Candara"/>
    <w:aliases w:val="4,5 pt22,Spacing 0 pt69"/>
    <w:rsid w:val="008026D1"/>
    <w:rPr>
      <w:rFonts w:ascii="Candara" w:hAnsi="Candara" w:cs="Candara"/>
      <w:spacing w:val="-6"/>
      <w:sz w:val="9"/>
      <w:szCs w:val="9"/>
      <w:lang w:bidi="ar-SA"/>
    </w:rPr>
  </w:style>
  <w:style w:type="character" w:customStyle="1" w:styleId="Bodytext52">
    <w:name w:val="Body text + 52"/>
    <w:aliases w:val="5 pt21,Italic17,Spacing 0 pt68"/>
    <w:rsid w:val="008026D1"/>
    <w:rPr>
      <w:i/>
      <w:iCs/>
      <w:spacing w:val="-2"/>
      <w:sz w:val="11"/>
      <w:szCs w:val="11"/>
      <w:lang w:bidi="ar-SA"/>
    </w:rPr>
  </w:style>
  <w:style w:type="character" w:customStyle="1" w:styleId="Bodytext4pt7">
    <w:name w:val="Body text + 4 pt7"/>
    <w:aliases w:val="Italic16,Spacing 0 pt67"/>
    <w:rsid w:val="008026D1"/>
    <w:rPr>
      <w:i/>
      <w:iCs/>
      <w:spacing w:val="-8"/>
      <w:sz w:val="8"/>
      <w:szCs w:val="8"/>
      <w:lang w:bidi="ar-SA"/>
    </w:rPr>
  </w:style>
  <w:style w:type="character" w:customStyle="1" w:styleId="Bodytext4pt6">
    <w:name w:val="Body text + 4 pt6"/>
    <w:aliases w:val="Italic15,Spacing 0 pt66"/>
    <w:rsid w:val="008026D1"/>
    <w:rPr>
      <w:i/>
      <w:iCs/>
      <w:spacing w:val="0"/>
      <w:sz w:val="8"/>
      <w:szCs w:val="8"/>
      <w:lang w:bidi="ar-SA"/>
    </w:rPr>
  </w:style>
  <w:style w:type="character" w:customStyle="1" w:styleId="Bodytext4pt5">
    <w:name w:val="Body text + 4 pt5"/>
    <w:aliases w:val="Italic14,Spacing 0 pt65,Scale 150%"/>
    <w:rsid w:val="008026D1"/>
    <w:rPr>
      <w:i/>
      <w:iCs/>
      <w:noProof/>
      <w:spacing w:val="0"/>
      <w:w w:val="150"/>
      <w:sz w:val="8"/>
      <w:szCs w:val="8"/>
      <w:lang w:bidi="ar-SA"/>
    </w:rPr>
  </w:style>
  <w:style w:type="character" w:customStyle="1" w:styleId="Bodytext4pt4">
    <w:name w:val="Body text + 4 pt4"/>
    <w:rsid w:val="008026D1"/>
    <w:rPr>
      <w:spacing w:val="2"/>
      <w:sz w:val="8"/>
      <w:szCs w:val="8"/>
      <w:lang w:bidi="ar-SA"/>
    </w:rPr>
  </w:style>
  <w:style w:type="character" w:customStyle="1" w:styleId="BodytextConstantia">
    <w:name w:val="Body text + Constantia"/>
    <w:aliases w:val="4 pt1,Spacing 0 pt64"/>
    <w:rsid w:val="008026D1"/>
    <w:rPr>
      <w:rFonts w:ascii="Constantia" w:hAnsi="Constantia" w:cs="Constantia"/>
      <w:noProof/>
      <w:spacing w:val="0"/>
      <w:sz w:val="8"/>
      <w:szCs w:val="8"/>
      <w:lang w:bidi="ar-SA"/>
    </w:rPr>
  </w:style>
  <w:style w:type="character" w:customStyle="1" w:styleId="Bodytext5NotItalic">
    <w:name w:val="Body text (5) + Not Italic"/>
    <w:aliases w:val="Spacing 0 pt63"/>
    <w:rsid w:val="008026D1"/>
    <w:rPr>
      <w:i/>
      <w:iCs/>
      <w:spacing w:val="2"/>
      <w:sz w:val="11"/>
      <w:szCs w:val="11"/>
      <w:lang w:bidi="ar-SA"/>
    </w:rPr>
  </w:style>
  <w:style w:type="character" w:customStyle="1" w:styleId="Bodytext4NotItalic">
    <w:name w:val="Body text (4) + Not Italic"/>
    <w:aliases w:val="Spacing 0 pt62"/>
    <w:rsid w:val="008026D1"/>
    <w:rPr>
      <w:i/>
      <w:iCs/>
      <w:noProof/>
      <w:spacing w:val="2"/>
      <w:sz w:val="9"/>
      <w:szCs w:val="9"/>
      <w:lang w:bidi="ar-SA"/>
    </w:rPr>
  </w:style>
  <w:style w:type="character" w:customStyle="1" w:styleId="Bodytext4NotItalic1">
    <w:name w:val="Body text (4) + Not Italic1"/>
    <w:aliases w:val="Spacing 0 pt61"/>
    <w:rsid w:val="008026D1"/>
    <w:rPr>
      <w:i/>
      <w:iCs/>
      <w:spacing w:val="0"/>
      <w:sz w:val="9"/>
      <w:szCs w:val="9"/>
      <w:lang w:bidi="ar-SA"/>
    </w:rPr>
  </w:style>
  <w:style w:type="character" w:customStyle="1" w:styleId="Bodytext4pt3">
    <w:name w:val="Body text + 4 pt3"/>
    <w:aliases w:val="Bold8,Italic13,Small Caps2,Spacing 0 pt60"/>
    <w:rsid w:val="008026D1"/>
    <w:rPr>
      <w:b/>
      <w:bCs/>
      <w:i/>
      <w:iCs/>
      <w:smallCaps/>
      <w:spacing w:val="-2"/>
      <w:sz w:val="8"/>
      <w:szCs w:val="8"/>
      <w:lang w:bidi="ar-SA"/>
    </w:rPr>
  </w:style>
  <w:style w:type="character" w:customStyle="1" w:styleId="Bodytext4pt2">
    <w:name w:val="Body text + 4 pt2"/>
    <w:aliases w:val="Bold7,Small Caps1,Spacing 0 pt59"/>
    <w:rsid w:val="008026D1"/>
    <w:rPr>
      <w:b/>
      <w:bCs/>
      <w:smallCaps/>
      <w:spacing w:val="1"/>
      <w:sz w:val="8"/>
      <w:szCs w:val="8"/>
      <w:lang w:bidi="ar-SA"/>
    </w:rPr>
  </w:style>
  <w:style w:type="character" w:customStyle="1" w:styleId="Bodytext410">
    <w:name w:val="Body text + 41"/>
    <w:aliases w:val="5 pt20,Spacing 0 pt58"/>
    <w:rsid w:val="008026D1"/>
    <w:rPr>
      <w:spacing w:val="2"/>
      <w:sz w:val="9"/>
      <w:szCs w:val="9"/>
      <w:lang w:bidi="ar-SA"/>
    </w:rPr>
  </w:style>
  <w:style w:type="character" w:customStyle="1" w:styleId="Bodytext94pt">
    <w:name w:val="Body text (9) + 4 pt"/>
    <w:aliases w:val="Italic12,Spacing 0 pt57"/>
    <w:rsid w:val="008026D1"/>
    <w:rPr>
      <w:i/>
      <w:iCs/>
      <w:noProof/>
      <w:spacing w:val="0"/>
      <w:sz w:val="8"/>
      <w:szCs w:val="8"/>
      <w:lang w:bidi="ar-SA"/>
    </w:rPr>
  </w:style>
  <w:style w:type="character" w:customStyle="1" w:styleId="Bodytext9Spacing0pt">
    <w:name w:val="Body text (9) + Spacing 0 pt"/>
    <w:rsid w:val="008026D1"/>
    <w:rPr>
      <w:spacing w:val="0"/>
      <w:sz w:val="9"/>
      <w:szCs w:val="9"/>
      <w:lang w:bidi="ar-SA"/>
    </w:rPr>
  </w:style>
  <w:style w:type="character" w:customStyle="1" w:styleId="Bodytext85">
    <w:name w:val="Body text (8) + 5"/>
    <w:aliases w:val="5 pt19,Not Italic10,Spacing 0 pt56"/>
    <w:rsid w:val="008026D1"/>
    <w:rPr>
      <w:i/>
      <w:iCs/>
      <w:spacing w:val="2"/>
      <w:sz w:val="11"/>
      <w:szCs w:val="11"/>
      <w:lang w:bidi="ar-SA"/>
    </w:rPr>
  </w:style>
  <w:style w:type="character" w:customStyle="1" w:styleId="Bodytext510">
    <w:name w:val="Body text + 51"/>
    <w:aliases w:val="5 pt18,Italic11,Spacing 0 pt55"/>
    <w:rsid w:val="008026D1"/>
    <w:rPr>
      <w:i/>
      <w:iCs/>
      <w:spacing w:val="-18"/>
      <w:sz w:val="11"/>
      <w:szCs w:val="11"/>
      <w:lang w:bidi="ar-SA"/>
    </w:rPr>
  </w:style>
  <w:style w:type="character" w:customStyle="1" w:styleId="Bodytext0">
    <w:name w:val="Body text"/>
    <w:basedOn w:val="Bodytext"/>
    <w:rsid w:val="008026D1"/>
    <w:rPr>
      <w:spacing w:val="2"/>
      <w:sz w:val="13"/>
      <w:szCs w:val="13"/>
      <w:shd w:val="clear" w:color="auto" w:fill="FFFFFF"/>
    </w:rPr>
  </w:style>
  <w:style w:type="character" w:customStyle="1" w:styleId="Bodytext2SmallCaps">
    <w:name w:val="Body text (2) + Small Caps"/>
    <w:rsid w:val="008026D1"/>
    <w:rPr>
      <w:smallCaps/>
      <w:spacing w:val="2"/>
      <w:sz w:val="11"/>
      <w:szCs w:val="11"/>
      <w:lang w:bidi="ar-SA"/>
    </w:rPr>
  </w:style>
  <w:style w:type="character" w:customStyle="1" w:styleId="BodytextSpacing0pt">
    <w:name w:val="Body text + Spacing 0 pt"/>
    <w:rsid w:val="008026D1"/>
    <w:rPr>
      <w:spacing w:val="8"/>
      <w:sz w:val="13"/>
      <w:szCs w:val="13"/>
      <w:lang w:bidi="ar-SA"/>
    </w:rPr>
  </w:style>
  <w:style w:type="character" w:customStyle="1" w:styleId="BodytextSpacing0pt1">
    <w:name w:val="Body text + Spacing 0 pt1"/>
    <w:rsid w:val="008026D1"/>
    <w:rPr>
      <w:spacing w:val="8"/>
      <w:sz w:val="13"/>
      <w:szCs w:val="13"/>
      <w:lang w:bidi="ar-SA"/>
    </w:rPr>
  </w:style>
  <w:style w:type="character" w:customStyle="1" w:styleId="Bodytext8pt">
    <w:name w:val="Body text + 8 pt"/>
    <w:aliases w:val="Italic10,Spacing 0 pt54"/>
    <w:rsid w:val="008026D1"/>
    <w:rPr>
      <w:i/>
      <w:iCs/>
      <w:noProof/>
      <w:spacing w:val="-3"/>
      <w:sz w:val="16"/>
      <w:szCs w:val="16"/>
      <w:lang w:bidi="ar-SA"/>
    </w:rPr>
  </w:style>
  <w:style w:type="character" w:customStyle="1" w:styleId="Bodytext8pt4">
    <w:name w:val="Body text + 8 pt4"/>
    <w:aliases w:val="Spacing 0 pt53"/>
    <w:rsid w:val="008026D1"/>
    <w:rPr>
      <w:spacing w:val="3"/>
      <w:sz w:val="16"/>
      <w:szCs w:val="16"/>
      <w:lang w:bidi="ar-SA"/>
    </w:rPr>
  </w:style>
  <w:style w:type="character" w:customStyle="1" w:styleId="Bodytext13NotItalic">
    <w:name w:val="Body text (13) + Not Italic"/>
    <w:aliases w:val="Spacing 0 pt52"/>
    <w:rsid w:val="008026D1"/>
    <w:rPr>
      <w:i/>
      <w:iCs/>
      <w:spacing w:val="3"/>
      <w:sz w:val="16"/>
      <w:szCs w:val="16"/>
      <w:lang w:bidi="ar-SA"/>
    </w:rPr>
  </w:style>
  <w:style w:type="character" w:customStyle="1" w:styleId="BodytextItalic">
    <w:name w:val="Body text + Italic"/>
    <w:aliases w:val="Spacing 0 pt51"/>
    <w:rsid w:val="008026D1"/>
    <w:rPr>
      <w:i/>
      <w:iCs/>
      <w:spacing w:val="-4"/>
      <w:sz w:val="13"/>
      <w:szCs w:val="13"/>
      <w:lang w:bidi="ar-SA"/>
    </w:rPr>
  </w:style>
  <w:style w:type="character" w:customStyle="1" w:styleId="Bodytext128">
    <w:name w:val="Body text (12) + 8"/>
    <w:aliases w:val="5 pt17,Spacing 0 pt50"/>
    <w:rsid w:val="008026D1"/>
    <w:rPr>
      <w:spacing w:val="2"/>
      <w:sz w:val="17"/>
      <w:szCs w:val="17"/>
      <w:lang w:bidi="ar-SA"/>
    </w:rPr>
  </w:style>
  <w:style w:type="character" w:customStyle="1" w:styleId="Bodytext8pt3">
    <w:name w:val="Body text + 8 pt3"/>
    <w:aliases w:val="Spacing 0 pt49"/>
    <w:rsid w:val="008026D1"/>
    <w:rPr>
      <w:spacing w:val="3"/>
      <w:sz w:val="16"/>
      <w:szCs w:val="16"/>
      <w:lang w:bidi="ar-SA"/>
    </w:rPr>
  </w:style>
  <w:style w:type="character" w:customStyle="1" w:styleId="Bodytext6pt">
    <w:name w:val="Body text + 6 pt"/>
    <w:aliases w:val="Spacing 0 pt48"/>
    <w:rsid w:val="008026D1"/>
    <w:rPr>
      <w:spacing w:val="-3"/>
      <w:sz w:val="12"/>
      <w:szCs w:val="12"/>
      <w:lang w:bidi="ar-SA"/>
    </w:rPr>
  </w:style>
  <w:style w:type="character" w:customStyle="1" w:styleId="BodytextItalic1">
    <w:name w:val="Body text + Italic1"/>
    <w:aliases w:val="Spacing 0 pt47"/>
    <w:rsid w:val="008026D1"/>
    <w:rPr>
      <w:i/>
      <w:iCs/>
      <w:spacing w:val="-4"/>
      <w:sz w:val="13"/>
      <w:szCs w:val="13"/>
      <w:lang w:bidi="ar-SA"/>
    </w:rPr>
  </w:style>
  <w:style w:type="character" w:customStyle="1" w:styleId="Bodytext8pt2">
    <w:name w:val="Body text + 8 pt2"/>
    <w:aliases w:val="Spacing 0 pt46"/>
    <w:rsid w:val="008026D1"/>
    <w:rPr>
      <w:spacing w:val="4"/>
      <w:sz w:val="16"/>
      <w:szCs w:val="16"/>
      <w:lang w:bidi="ar-SA"/>
    </w:rPr>
  </w:style>
  <w:style w:type="character" w:customStyle="1" w:styleId="Bodytext120">
    <w:name w:val="Body text + 12"/>
    <w:aliases w:val="5 pt16,Bold6"/>
    <w:rsid w:val="008026D1"/>
    <w:rPr>
      <w:b/>
      <w:bCs/>
      <w:spacing w:val="2"/>
      <w:sz w:val="25"/>
      <w:szCs w:val="25"/>
      <w:lang w:bidi="ar-SA"/>
    </w:rPr>
  </w:style>
  <w:style w:type="character" w:customStyle="1" w:styleId="Bodytext168">
    <w:name w:val="Body text (16) + 8"/>
    <w:aliases w:val="5 pt15"/>
    <w:rsid w:val="008026D1"/>
    <w:rPr>
      <w:spacing w:val="2"/>
      <w:sz w:val="17"/>
      <w:szCs w:val="17"/>
      <w:lang w:bidi="ar-SA"/>
    </w:rPr>
  </w:style>
  <w:style w:type="character" w:customStyle="1" w:styleId="Bodytext109pt">
    <w:name w:val="Body text (10) + 9 pt"/>
    <w:aliases w:val="Spacing 0 pt45"/>
    <w:rsid w:val="008026D1"/>
    <w:rPr>
      <w:spacing w:val="2"/>
      <w:sz w:val="18"/>
      <w:szCs w:val="18"/>
      <w:lang w:bidi="ar-SA"/>
    </w:rPr>
  </w:style>
  <w:style w:type="character" w:customStyle="1" w:styleId="Bodytext129pt">
    <w:name w:val="Body text (12) + 9 pt"/>
    <w:aliases w:val="Spacing 0 pt44"/>
    <w:rsid w:val="008026D1"/>
    <w:rPr>
      <w:spacing w:val="2"/>
      <w:sz w:val="18"/>
      <w:szCs w:val="18"/>
      <w:lang w:bidi="ar-SA"/>
    </w:rPr>
  </w:style>
  <w:style w:type="character" w:customStyle="1" w:styleId="Bodytext8pt1">
    <w:name w:val="Body text + 8 pt1"/>
    <w:aliases w:val="Italic9,Spacing 0 pt43"/>
    <w:rsid w:val="008026D1"/>
    <w:rPr>
      <w:i/>
      <w:iCs/>
      <w:spacing w:val="-2"/>
      <w:sz w:val="16"/>
      <w:szCs w:val="16"/>
      <w:lang w:bidi="ar-SA"/>
    </w:rPr>
  </w:style>
  <w:style w:type="character" w:customStyle="1" w:styleId="Bodytext123">
    <w:name w:val="Body text + 123"/>
    <w:aliases w:val="5 pt14"/>
    <w:rsid w:val="008026D1"/>
    <w:rPr>
      <w:spacing w:val="2"/>
      <w:sz w:val="25"/>
      <w:szCs w:val="25"/>
      <w:lang w:bidi="ar-SA"/>
    </w:rPr>
  </w:style>
  <w:style w:type="character" w:customStyle="1" w:styleId="Tablecaption7NotItalic">
    <w:name w:val="Table caption (7) + Not Italic"/>
    <w:aliases w:val="Spacing 0 pt42"/>
    <w:rsid w:val="008026D1"/>
    <w:rPr>
      <w:i/>
      <w:iCs/>
      <w:spacing w:val="3"/>
      <w:sz w:val="16"/>
      <w:szCs w:val="16"/>
      <w:lang w:bidi="ar-SA"/>
    </w:rPr>
  </w:style>
  <w:style w:type="character" w:customStyle="1" w:styleId="Bodytext14Spacing0pt">
    <w:name w:val="Body text (14) + Spacing 0 pt"/>
    <w:rsid w:val="008026D1"/>
    <w:rPr>
      <w:i/>
      <w:iCs/>
      <w:spacing w:val="-2"/>
      <w:sz w:val="16"/>
      <w:szCs w:val="16"/>
      <w:lang w:bidi="ar-SA"/>
    </w:rPr>
  </w:style>
  <w:style w:type="character" w:customStyle="1" w:styleId="Bodytext19Italic">
    <w:name w:val="Body text (19) + Italic"/>
    <w:aliases w:val="Spacing 0 pt41"/>
    <w:rsid w:val="008026D1"/>
    <w:rPr>
      <w:i/>
      <w:iCs/>
      <w:spacing w:val="-5"/>
      <w:sz w:val="25"/>
      <w:szCs w:val="25"/>
      <w:lang w:bidi="ar-SA"/>
    </w:rPr>
  </w:style>
  <w:style w:type="character" w:customStyle="1" w:styleId="Bodytext20NotItalic">
    <w:name w:val="Body text (20) + Not Italic"/>
    <w:aliases w:val="Spacing 0 pt40"/>
    <w:rsid w:val="008026D1"/>
    <w:rPr>
      <w:i/>
      <w:iCs/>
      <w:spacing w:val="2"/>
      <w:sz w:val="25"/>
      <w:szCs w:val="25"/>
      <w:lang w:bidi="ar-SA"/>
    </w:rPr>
  </w:style>
  <w:style w:type="character" w:customStyle="1" w:styleId="Bodytext202">
    <w:name w:val="Body text (20)"/>
    <w:rsid w:val="008026D1"/>
    <w:rPr>
      <w:i/>
      <w:iCs/>
      <w:spacing w:val="-5"/>
      <w:sz w:val="25"/>
      <w:szCs w:val="25"/>
      <w:u w:val="single"/>
      <w:lang w:bidi="ar-SA"/>
    </w:rPr>
  </w:style>
  <w:style w:type="character" w:customStyle="1" w:styleId="BodytextTahoma2">
    <w:name w:val="Body text + Tahoma2"/>
    <w:aliases w:val="5 pt13,Spacing 0 pt39"/>
    <w:rsid w:val="008026D1"/>
    <w:rPr>
      <w:rFonts w:ascii="Tahoma" w:hAnsi="Tahoma" w:cs="Tahoma"/>
      <w:noProof/>
      <w:spacing w:val="0"/>
      <w:sz w:val="10"/>
      <w:szCs w:val="10"/>
      <w:lang w:bidi="ar-SA"/>
    </w:rPr>
  </w:style>
  <w:style w:type="character" w:customStyle="1" w:styleId="Bodytext122">
    <w:name w:val="Body text + 122"/>
    <w:aliases w:val="5 pt12,Italic8,Spacing 0 pt38"/>
    <w:rsid w:val="008026D1"/>
    <w:rPr>
      <w:i/>
      <w:iCs/>
      <w:spacing w:val="-5"/>
      <w:sz w:val="25"/>
      <w:szCs w:val="25"/>
      <w:lang w:bidi="ar-SA"/>
    </w:rPr>
  </w:style>
  <w:style w:type="character" w:customStyle="1" w:styleId="Bodytext1210">
    <w:name w:val="Body text + 121"/>
    <w:aliases w:val="5 pt11,Italic7,Spacing 0 pt37"/>
    <w:rsid w:val="008026D1"/>
    <w:rPr>
      <w:i/>
      <w:iCs/>
      <w:spacing w:val="-3"/>
      <w:sz w:val="25"/>
      <w:szCs w:val="25"/>
      <w:lang w:bidi="ar-SA"/>
    </w:rPr>
  </w:style>
  <w:style w:type="character" w:customStyle="1" w:styleId="Bodytext21NotBold">
    <w:name w:val="Body text (21) + Not Bold"/>
    <w:aliases w:val="Not Italic9,Spacing 1 pt"/>
    <w:rsid w:val="008026D1"/>
    <w:rPr>
      <w:b/>
      <w:bCs/>
      <w:i/>
      <w:iCs/>
      <w:spacing w:val="23"/>
      <w:sz w:val="23"/>
      <w:szCs w:val="23"/>
      <w:lang w:bidi="ar-SA"/>
    </w:rPr>
  </w:style>
  <w:style w:type="character" w:customStyle="1" w:styleId="Heading4NotBold">
    <w:name w:val="Heading #4 + Not Bold"/>
    <w:aliases w:val="Italic6,Spacing 0 pt36"/>
    <w:rsid w:val="008026D1"/>
    <w:rPr>
      <w:b/>
      <w:bCs/>
      <w:i/>
      <w:iCs/>
      <w:spacing w:val="-5"/>
      <w:sz w:val="25"/>
      <w:szCs w:val="25"/>
      <w:lang w:bidi="ar-SA"/>
    </w:rPr>
  </w:style>
  <w:style w:type="character" w:customStyle="1" w:styleId="Heading4NotBold1">
    <w:name w:val="Heading #4 + Not Bold1"/>
    <w:basedOn w:val="Heading4"/>
    <w:rsid w:val="008026D1"/>
    <w:rPr>
      <w:b/>
      <w:bCs/>
      <w:spacing w:val="2"/>
      <w:sz w:val="25"/>
      <w:szCs w:val="25"/>
      <w:shd w:val="clear" w:color="auto" w:fill="FFFFFF"/>
    </w:rPr>
  </w:style>
  <w:style w:type="character" w:customStyle="1" w:styleId="BodytextTahoma1">
    <w:name w:val="Body text + Tahoma1"/>
    <w:aliases w:val="42,5 pt10,Spacing 0 pt35"/>
    <w:rsid w:val="008026D1"/>
    <w:rPr>
      <w:rFonts w:ascii="Tahoma" w:hAnsi="Tahoma" w:cs="Tahoma"/>
      <w:noProof/>
      <w:spacing w:val="0"/>
      <w:sz w:val="9"/>
      <w:szCs w:val="9"/>
      <w:lang w:bidi="ar-SA"/>
    </w:rPr>
  </w:style>
  <w:style w:type="character" w:customStyle="1" w:styleId="Bodytext2312">
    <w:name w:val="Body text (23) + 12"/>
    <w:aliases w:val="5 pt9,Spacing 0 pt34"/>
    <w:rsid w:val="008026D1"/>
    <w:rPr>
      <w:b/>
      <w:bCs/>
      <w:spacing w:val="2"/>
      <w:sz w:val="25"/>
      <w:szCs w:val="25"/>
      <w:lang w:bidi="ar-SA"/>
    </w:rPr>
  </w:style>
  <w:style w:type="character" w:customStyle="1" w:styleId="Bodytext18NotBold">
    <w:name w:val="Body text (18) + Not Bold"/>
    <w:aliases w:val="Italic5,Spacing 0 pt33"/>
    <w:rsid w:val="008026D1"/>
    <w:rPr>
      <w:b/>
      <w:bCs/>
      <w:i/>
      <w:iCs/>
      <w:spacing w:val="-5"/>
      <w:sz w:val="25"/>
      <w:szCs w:val="25"/>
      <w:lang w:bidi="ar-SA"/>
    </w:rPr>
  </w:style>
  <w:style w:type="character" w:customStyle="1" w:styleId="Bodytext18NotBold1">
    <w:name w:val="Body text (18) + Not Bold1"/>
    <w:basedOn w:val="Bodytext18"/>
    <w:rsid w:val="008026D1"/>
    <w:rPr>
      <w:b/>
      <w:bCs/>
      <w:spacing w:val="2"/>
      <w:sz w:val="25"/>
      <w:szCs w:val="25"/>
      <w:shd w:val="clear" w:color="auto" w:fill="FFFFFF"/>
    </w:rPr>
  </w:style>
  <w:style w:type="character" w:customStyle="1" w:styleId="Bodytext20Spacing0pt">
    <w:name w:val="Body text (20) + Spacing 0 pt"/>
    <w:rsid w:val="008026D1"/>
    <w:rPr>
      <w:i/>
      <w:iCs/>
      <w:spacing w:val="-3"/>
      <w:sz w:val="25"/>
      <w:szCs w:val="25"/>
      <w:lang w:bidi="ar-SA"/>
    </w:rPr>
  </w:style>
  <w:style w:type="character" w:customStyle="1" w:styleId="Bodytext20Bold">
    <w:name w:val="Body text (20) + Bold"/>
    <w:aliases w:val="Not Italic8,Spacing 0 pt32"/>
    <w:rsid w:val="008026D1"/>
    <w:rPr>
      <w:b/>
      <w:bCs/>
      <w:i/>
      <w:iCs/>
      <w:spacing w:val="2"/>
      <w:sz w:val="25"/>
      <w:szCs w:val="25"/>
      <w:lang w:bidi="ar-SA"/>
    </w:rPr>
  </w:style>
  <w:style w:type="character" w:customStyle="1" w:styleId="Bodytext180">
    <w:name w:val="Body text (18)"/>
    <w:rsid w:val="008026D1"/>
    <w:rPr>
      <w:b/>
      <w:bCs/>
      <w:spacing w:val="2"/>
      <w:sz w:val="25"/>
      <w:szCs w:val="25"/>
      <w:u w:val="single"/>
      <w:lang w:bidi="ar-SA"/>
    </w:rPr>
  </w:style>
  <w:style w:type="character" w:customStyle="1" w:styleId="Tablecaption9NotBold">
    <w:name w:val="Table caption (9) + Not Bold"/>
    <w:aliases w:val="Not Italic7,Spacing 1 pt1"/>
    <w:rsid w:val="008026D1"/>
    <w:rPr>
      <w:b/>
      <w:bCs/>
      <w:i/>
      <w:iCs/>
      <w:spacing w:val="23"/>
      <w:sz w:val="23"/>
      <w:szCs w:val="23"/>
      <w:lang w:bidi="ar-SA"/>
    </w:rPr>
  </w:style>
  <w:style w:type="character" w:customStyle="1" w:styleId="Bodytext2212">
    <w:name w:val="Body text (22) + 12"/>
    <w:aliases w:val="5 pt8"/>
    <w:rsid w:val="008026D1"/>
    <w:rPr>
      <w:spacing w:val="2"/>
      <w:sz w:val="25"/>
      <w:szCs w:val="25"/>
      <w:lang w:bidi="ar-SA"/>
    </w:rPr>
  </w:style>
  <w:style w:type="character" w:customStyle="1" w:styleId="Bodytext11pt">
    <w:name w:val="Body text + 11 pt"/>
    <w:aliases w:val="Bold5,Spacing 0 pt31"/>
    <w:rsid w:val="008026D1"/>
    <w:rPr>
      <w:b/>
      <w:bCs/>
      <w:spacing w:val="0"/>
      <w:sz w:val="22"/>
      <w:szCs w:val="22"/>
      <w:lang w:bidi="ar-SA"/>
    </w:rPr>
  </w:style>
  <w:style w:type="character" w:customStyle="1" w:styleId="Tablecaption10NotItalic">
    <w:name w:val="Table caption (10) + Not Italic"/>
    <w:aliases w:val="Spacing 0 pt30"/>
    <w:rsid w:val="008026D1"/>
    <w:rPr>
      <w:i/>
      <w:iCs/>
      <w:spacing w:val="2"/>
      <w:sz w:val="25"/>
      <w:szCs w:val="25"/>
      <w:lang w:bidi="ar-SA"/>
    </w:rPr>
  </w:style>
  <w:style w:type="character" w:customStyle="1" w:styleId="Bodytext24NotItalic">
    <w:name w:val="Body text (24) + Not Italic"/>
    <w:aliases w:val="Spacing 0 pt29"/>
    <w:rsid w:val="008026D1"/>
    <w:rPr>
      <w:i/>
      <w:iCs/>
      <w:spacing w:val="2"/>
      <w:lang w:bidi="ar-SA"/>
    </w:rPr>
  </w:style>
  <w:style w:type="character" w:customStyle="1" w:styleId="Bodytext2412">
    <w:name w:val="Body text (24) + 12"/>
    <w:aliases w:val="5 pt7,Spacing 0 pt28"/>
    <w:rsid w:val="008026D1"/>
    <w:rPr>
      <w:i/>
      <w:iCs/>
      <w:spacing w:val="-5"/>
      <w:sz w:val="25"/>
      <w:szCs w:val="25"/>
      <w:lang w:bidi="ar-SA"/>
    </w:rPr>
  </w:style>
  <w:style w:type="character" w:customStyle="1" w:styleId="Bodytext2010pt">
    <w:name w:val="Body text (20) + 10 pt"/>
    <w:aliases w:val="Spacing 0 pt27"/>
    <w:rsid w:val="008026D1"/>
    <w:rPr>
      <w:i/>
      <w:iCs/>
      <w:spacing w:val="-4"/>
      <w:sz w:val="20"/>
      <w:szCs w:val="20"/>
      <w:lang w:bidi="ar-SA"/>
    </w:rPr>
  </w:style>
  <w:style w:type="character" w:customStyle="1" w:styleId="Bodytext2010pt1">
    <w:name w:val="Body text (20) + 10 pt1"/>
    <w:aliases w:val="Not Italic6,Spacing 0 pt26"/>
    <w:rsid w:val="008026D1"/>
    <w:rPr>
      <w:i/>
      <w:iCs/>
      <w:noProof/>
      <w:spacing w:val="2"/>
      <w:sz w:val="20"/>
      <w:szCs w:val="20"/>
      <w:lang w:bidi="ar-SA"/>
    </w:rPr>
  </w:style>
  <w:style w:type="character" w:customStyle="1" w:styleId="Bodytext10pt">
    <w:name w:val="Body text + 10 pt"/>
    <w:aliases w:val="Italic4,Spacing 0 pt25"/>
    <w:rsid w:val="008026D1"/>
    <w:rPr>
      <w:i/>
      <w:iCs/>
      <w:spacing w:val="-4"/>
      <w:sz w:val="20"/>
      <w:szCs w:val="20"/>
      <w:lang w:bidi="ar-SA"/>
    </w:rPr>
  </w:style>
  <w:style w:type="character" w:customStyle="1" w:styleId="Bodytext10pt2">
    <w:name w:val="Body text + 10 pt2"/>
    <w:rsid w:val="008026D1"/>
    <w:rPr>
      <w:spacing w:val="2"/>
      <w:sz w:val="20"/>
      <w:szCs w:val="20"/>
      <w:lang w:bidi="ar-SA"/>
    </w:rPr>
  </w:style>
  <w:style w:type="character" w:customStyle="1" w:styleId="Bodytext2411pt">
    <w:name w:val="Body text (24) + 11 pt"/>
    <w:aliases w:val="Bold4,Not Italic5,Spacing 0 pt24"/>
    <w:rsid w:val="008026D1"/>
    <w:rPr>
      <w:b/>
      <w:bCs/>
      <w:i/>
      <w:iCs/>
      <w:spacing w:val="0"/>
      <w:sz w:val="22"/>
      <w:szCs w:val="22"/>
      <w:lang w:bidi="ar-SA"/>
    </w:rPr>
  </w:style>
  <w:style w:type="character" w:customStyle="1" w:styleId="FootnoteItalic">
    <w:name w:val="Footnote + Italic"/>
    <w:aliases w:val="Spacing 0 pt23"/>
    <w:rsid w:val="008026D1"/>
    <w:rPr>
      <w:i/>
      <w:iCs/>
      <w:noProof/>
      <w:spacing w:val="-2"/>
      <w:sz w:val="16"/>
      <w:szCs w:val="16"/>
      <w:lang w:bidi="ar-SA"/>
    </w:rPr>
  </w:style>
  <w:style w:type="character" w:customStyle="1" w:styleId="Bodytext10pt1">
    <w:name w:val="Body text + 10 pt1"/>
    <w:aliases w:val="Bold3,Spacing 0 pt22"/>
    <w:rsid w:val="008026D1"/>
    <w:rPr>
      <w:b/>
      <w:bCs/>
      <w:spacing w:val="1"/>
      <w:sz w:val="20"/>
      <w:szCs w:val="20"/>
      <w:lang w:bidi="ar-SA"/>
    </w:rPr>
  </w:style>
  <w:style w:type="character" w:customStyle="1" w:styleId="Bodytext12Italic">
    <w:name w:val="Body text (12) + Italic"/>
    <w:aliases w:val="Spacing 0 pt21"/>
    <w:rsid w:val="008026D1"/>
    <w:rPr>
      <w:i/>
      <w:iCs/>
      <w:spacing w:val="-2"/>
      <w:sz w:val="16"/>
      <w:szCs w:val="16"/>
      <w:lang w:bidi="ar-SA"/>
    </w:rPr>
  </w:style>
  <w:style w:type="character" w:customStyle="1" w:styleId="Bodytext178pt">
    <w:name w:val="Body text (17) + 8 pt"/>
    <w:aliases w:val="Not Bold,Spacing 0 pt20"/>
    <w:rsid w:val="008026D1"/>
    <w:rPr>
      <w:b/>
      <w:bCs/>
      <w:spacing w:val="3"/>
      <w:sz w:val="16"/>
      <w:szCs w:val="16"/>
      <w:lang w:bidi="ar-SA"/>
    </w:rPr>
  </w:style>
  <w:style w:type="character" w:customStyle="1" w:styleId="Bodytext124">
    <w:name w:val="Body text (12)"/>
    <w:rsid w:val="008026D1"/>
    <w:rPr>
      <w:spacing w:val="3"/>
      <w:sz w:val="16"/>
      <w:szCs w:val="16"/>
      <w:u w:val="single"/>
      <w:lang w:bidi="ar-SA"/>
    </w:rPr>
  </w:style>
  <w:style w:type="character" w:customStyle="1" w:styleId="Bodytext1310pt">
    <w:name w:val="Body text (13) + 10 pt"/>
    <w:aliases w:val="Bold2,Not Italic4,Spacing 0 pt19"/>
    <w:rsid w:val="008026D1"/>
    <w:rPr>
      <w:b/>
      <w:bCs/>
      <w:i/>
      <w:iCs/>
      <w:spacing w:val="1"/>
      <w:sz w:val="20"/>
      <w:szCs w:val="20"/>
      <w:lang w:bidi="ar-SA"/>
    </w:rPr>
  </w:style>
  <w:style w:type="character" w:customStyle="1" w:styleId="Bodytext220">
    <w:name w:val="Body text (22)"/>
    <w:rsid w:val="008026D1"/>
    <w:rPr>
      <w:spacing w:val="2"/>
      <w:u w:val="single"/>
      <w:lang w:bidi="ar-SA"/>
    </w:rPr>
  </w:style>
  <w:style w:type="character" w:customStyle="1" w:styleId="Bodytext17NotBold">
    <w:name w:val="Body text (17) + Not Bold"/>
    <w:aliases w:val="Italic3,Spacing 0 pt18"/>
    <w:rsid w:val="008026D1"/>
    <w:rPr>
      <w:b/>
      <w:bCs/>
      <w:i/>
      <w:iCs/>
      <w:spacing w:val="-6"/>
      <w:lang w:bidi="ar-SA"/>
    </w:rPr>
  </w:style>
  <w:style w:type="character" w:customStyle="1" w:styleId="Bodytext178pt1">
    <w:name w:val="Body text (17) + 8 pt1"/>
    <w:aliases w:val="Not Bold1,Italic2,Spacing 0 pt17"/>
    <w:rsid w:val="008026D1"/>
    <w:rPr>
      <w:b/>
      <w:bCs/>
      <w:i/>
      <w:iCs/>
      <w:spacing w:val="-2"/>
      <w:sz w:val="16"/>
      <w:szCs w:val="16"/>
      <w:lang w:bidi="ar-SA"/>
    </w:rPr>
  </w:style>
  <w:style w:type="character" w:customStyle="1" w:styleId="Bodytext1310pt1">
    <w:name w:val="Body text (13) + 10 pt1"/>
    <w:aliases w:val="Spacing 0 pt16"/>
    <w:rsid w:val="008026D1"/>
    <w:rPr>
      <w:i/>
      <w:iCs/>
      <w:spacing w:val="-6"/>
      <w:sz w:val="20"/>
      <w:szCs w:val="20"/>
      <w:lang w:bidi="ar-SA"/>
    </w:rPr>
  </w:style>
  <w:style w:type="character" w:customStyle="1" w:styleId="Bodytext22Italic">
    <w:name w:val="Body text (22) + Italic"/>
    <w:aliases w:val="Spacing 0 pt15"/>
    <w:rsid w:val="008026D1"/>
    <w:rPr>
      <w:i/>
      <w:iCs/>
      <w:spacing w:val="-4"/>
      <w:lang w:bidi="ar-SA"/>
    </w:rPr>
  </w:style>
  <w:style w:type="character" w:customStyle="1" w:styleId="Bodytext17Spacing1pt">
    <w:name w:val="Body text (17) + Spacing 1 pt"/>
    <w:rsid w:val="008026D1"/>
    <w:rPr>
      <w:b/>
      <w:bCs/>
      <w:spacing w:val="36"/>
      <w:lang w:bidi="ar-SA"/>
    </w:rPr>
  </w:style>
  <w:style w:type="character" w:customStyle="1" w:styleId="Footnote6">
    <w:name w:val="Footnote + 6"/>
    <w:aliases w:val="5 pt6,Spacing 0 pt14"/>
    <w:rsid w:val="008026D1"/>
    <w:rPr>
      <w:spacing w:val="8"/>
      <w:sz w:val="13"/>
      <w:szCs w:val="13"/>
      <w:lang w:bidi="ar-SA"/>
    </w:rPr>
  </w:style>
  <w:style w:type="character" w:customStyle="1" w:styleId="BodytextConsolas1">
    <w:name w:val="Body text + Consolas1"/>
    <w:aliases w:val="41,5 pt5,Spacing 0 pt13"/>
    <w:rsid w:val="008026D1"/>
    <w:rPr>
      <w:rFonts w:ascii="Consolas" w:hAnsi="Consolas" w:cs="Consolas"/>
      <w:noProof/>
      <w:spacing w:val="0"/>
      <w:sz w:val="9"/>
      <w:szCs w:val="9"/>
      <w:lang w:bidi="ar-SA"/>
    </w:rPr>
  </w:style>
  <w:style w:type="character" w:customStyle="1" w:styleId="Bodytext11pt2">
    <w:name w:val="Body text + 11 pt2"/>
    <w:aliases w:val="Spacing 0 pt12"/>
    <w:rsid w:val="008026D1"/>
    <w:rPr>
      <w:spacing w:val="0"/>
      <w:sz w:val="22"/>
      <w:szCs w:val="22"/>
      <w:lang w:bidi="ar-SA"/>
    </w:rPr>
  </w:style>
  <w:style w:type="character" w:customStyle="1" w:styleId="Bodytext11pt1">
    <w:name w:val="Body text + 11 pt1"/>
    <w:aliases w:val="Bold1,Italic1,Spacing 0 pt11"/>
    <w:rsid w:val="008026D1"/>
    <w:rPr>
      <w:b/>
      <w:bCs/>
      <w:i/>
      <w:iCs/>
      <w:noProof/>
      <w:spacing w:val="0"/>
      <w:sz w:val="22"/>
      <w:szCs w:val="22"/>
      <w:lang w:bidi="ar-SA"/>
    </w:rPr>
  </w:style>
  <w:style w:type="character" w:customStyle="1" w:styleId="Bodytext16pt">
    <w:name w:val="Body text + 16 pt"/>
    <w:aliases w:val="Spacing 0 pt10"/>
    <w:rsid w:val="008026D1"/>
    <w:rPr>
      <w:spacing w:val="-8"/>
      <w:sz w:val="32"/>
      <w:szCs w:val="32"/>
      <w:lang w:bidi="ar-SA"/>
    </w:rPr>
  </w:style>
  <w:style w:type="character" w:customStyle="1" w:styleId="Bodytext24Spacing0pt">
    <w:name w:val="Body text (24) + Spacing 0 pt"/>
    <w:rsid w:val="008026D1"/>
    <w:rPr>
      <w:i/>
      <w:iCs/>
      <w:spacing w:val="-6"/>
      <w:lang w:bidi="ar-SA"/>
    </w:rPr>
  </w:style>
  <w:style w:type="character" w:customStyle="1" w:styleId="Bodytext24Bold">
    <w:name w:val="Body text (24) + Bold"/>
    <w:aliases w:val="Not Italic3,Spacing 0 pt9"/>
    <w:rsid w:val="008026D1"/>
    <w:rPr>
      <w:b/>
      <w:bCs/>
      <w:i/>
      <w:iCs/>
      <w:spacing w:val="1"/>
      <w:lang w:bidi="ar-SA"/>
    </w:rPr>
  </w:style>
  <w:style w:type="character" w:customStyle="1" w:styleId="Tablecaption76">
    <w:name w:val="Table caption (7) + 6"/>
    <w:aliases w:val="5 pt4,Not Italic2,Spacing 0 pt8"/>
    <w:rsid w:val="008026D1"/>
    <w:rPr>
      <w:i/>
      <w:iCs/>
      <w:noProof/>
      <w:spacing w:val="8"/>
      <w:sz w:val="13"/>
      <w:szCs w:val="13"/>
      <w:lang w:bidi="ar-SA"/>
    </w:rPr>
  </w:style>
  <w:style w:type="character" w:customStyle="1" w:styleId="Tablecaption7Spacing0pt">
    <w:name w:val="Table caption (7) + Spacing 0 pt"/>
    <w:rsid w:val="008026D1"/>
    <w:rPr>
      <w:i/>
      <w:iCs/>
      <w:spacing w:val="-3"/>
      <w:sz w:val="16"/>
      <w:szCs w:val="16"/>
      <w:u w:val="single"/>
      <w:lang w:bidi="ar-SA"/>
    </w:rPr>
  </w:style>
  <w:style w:type="character" w:customStyle="1" w:styleId="Tablecaption6Italic">
    <w:name w:val="Table caption (6) + Italic"/>
    <w:aliases w:val="Spacing 0 pt7"/>
    <w:rsid w:val="008026D1"/>
    <w:rPr>
      <w:i/>
      <w:iCs/>
      <w:spacing w:val="-4"/>
      <w:sz w:val="13"/>
      <w:szCs w:val="13"/>
      <w:lang w:bidi="ar-SA"/>
    </w:rPr>
  </w:style>
  <w:style w:type="character" w:customStyle="1" w:styleId="Bodytext136">
    <w:name w:val="Body text (13) + 6"/>
    <w:aliases w:val="5 pt3,Not Italic1,Spacing 0 pt6"/>
    <w:rsid w:val="008026D1"/>
    <w:rPr>
      <w:i/>
      <w:iCs/>
      <w:noProof/>
      <w:spacing w:val="8"/>
      <w:sz w:val="13"/>
      <w:szCs w:val="13"/>
      <w:lang w:bidi="ar-SA"/>
    </w:rPr>
  </w:style>
  <w:style w:type="character" w:customStyle="1" w:styleId="Bodytext13Spacing0pt">
    <w:name w:val="Body text (13) + Spacing 0 pt"/>
    <w:rsid w:val="008026D1"/>
    <w:rPr>
      <w:i/>
      <w:iCs/>
      <w:spacing w:val="-3"/>
      <w:sz w:val="16"/>
      <w:szCs w:val="16"/>
      <w:u w:val="single"/>
      <w:lang w:bidi="ar-SA"/>
    </w:rPr>
  </w:style>
  <w:style w:type="character" w:customStyle="1" w:styleId="Bodytext6pt1">
    <w:name w:val="Body text + 6 pt1"/>
    <w:aliases w:val="Spacing 0 pt5"/>
    <w:rsid w:val="008026D1"/>
    <w:rPr>
      <w:spacing w:val="7"/>
      <w:sz w:val="12"/>
      <w:szCs w:val="12"/>
      <w:lang w:bidi="ar-SA"/>
    </w:rPr>
  </w:style>
  <w:style w:type="character" w:customStyle="1" w:styleId="Bodytext4pt1">
    <w:name w:val="Body text + 4 pt1"/>
    <w:aliases w:val="Spacing 0 pt4"/>
    <w:rsid w:val="008026D1"/>
    <w:rPr>
      <w:spacing w:val="8"/>
      <w:sz w:val="8"/>
      <w:szCs w:val="8"/>
      <w:lang w:bidi="ar-SA"/>
    </w:rPr>
  </w:style>
  <w:style w:type="character" w:customStyle="1" w:styleId="Tablecaption100">
    <w:name w:val="Table caption (10)"/>
    <w:rsid w:val="008026D1"/>
    <w:rPr>
      <w:i/>
      <w:iCs/>
      <w:spacing w:val="-5"/>
      <w:sz w:val="25"/>
      <w:szCs w:val="25"/>
      <w:u w:val="single"/>
      <w:lang w:bidi="ar-SA"/>
    </w:rPr>
  </w:style>
  <w:style w:type="character" w:customStyle="1" w:styleId="Bodytext7pt">
    <w:name w:val="Body text + 7 pt"/>
    <w:aliases w:val="Spacing 0 pt3"/>
    <w:rsid w:val="008026D1"/>
    <w:rPr>
      <w:spacing w:val="11"/>
      <w:sz w:val="14"/>
      <w:szCs w:val="14"/>
      <w:lang w:bidi="ar-SA"/>
    </w:rPr>
  </w:style>
  <w:style w:type="character" w:customStyle="1" w:styleId="Bodytext101">
    <w:name w:val="Body text + 10"/>
    <w:aliases w:val="5 pt2,Spacing 0 pt2"/>
    <w:rsid w:val="008026D1"/>
    <w:rPr>
      <w:spacing w:val="-2"/>
      <w:sz w:val="21"/>
      <w:szCs w:val="21"/>
      <w:lang w:bidi="ar-SA"/>
    </w:rPr>
  </w:style>
  <w:style w:type="character" w:customStyle="1" w:styleId="Bodytext91">
    <w:name w:val="Body text + 9"/>
    <w:aliases w:val="5 pt1,Spacing 0 pt1"/>
    <w:rsid w:val="008026D1"/>
    <w:rPr>
      <w:spacing w:val="5"/>
      <w:sz w:val="19"/>
      <w:szCs w:val="19"/>
      <w:lang w:bidi="ar-SA"/>
    </w:rPr>
  </w:style>
  <w:style w:type="character" w:customStyle="1" w:styleId="Vnbnnidung3">
    <w:name w:val="Văn bản nội dung (3)_"/>
    <w:link w:val="Vnbnnidung30"/>
    <w:rsid w:val="008026D1"/>
    <w:rPr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Vnbnnidung4">
    <w:name w:val="Văn bản nội dung (4)_"/>
    <w:link w:val="Vnbnnidung41"/>
    <w:rsid w:val="008026D1"/>
    <w:rPr>
      <w:b/>
      <w:bCs/>
      <w:sz w:val="16"/>
      <w:szCs w:val="16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rsid w:val="008026D1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kern w:val="2"/>
      <w:sz w:val="16"/>
      <w:szCs w:val="16"/>
      <w14:ligatures w14:val="standardContextual"/>
    </w:rPr>
  </w:style>
  <w:style w:type="character" w:customStyle="1" w:styleId="Vnbnnidung5">
    <w:name w:val="Văn bản nội dung (5)_"/>
    <w:link w:val="Vnbnnidung50"/>
    <w:rsid w:val="008026D1"/>
    <w:rPr>
      <w:sz w:val="18"/>
      <w:szCs w:val="1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8026D1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kern w:val="2"/>
      <w:sz w:val="18"/>
      <w:szCs w:val="18"/>
      <w14:ligatures w14:val="standardContextual"/>
    </w:rPr>
  </w:style>
  <w:style w:type="character" w:customStyle="1" w:styleId="Vnbnnidung6">
    <w:name w:val="Văn bản nội dung (6)_"/>
    <w:link w:val="Vnbnnidung60"/>
    <w:rsid w:val="008026D1"/>
    <w:rPr>
      <w:sz w:val="13"/>
      <w:szCs w:val="13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13"/>
      <w:szCs w:val="13"/>
      <w14:ligatures w14:val="standardContextual"/>
    </w:rPr>
  </w:style>
  <w:style w:type="character" w:customStyle="1" w:styleId="Vnbnnidung2">
    <w:name w:val="Văn bản nội dung (2)_"/>
    <w:link w:val="Vnbnnidung21"/>
    <w:rsid w:val="008026D1"/>
    <w:rPr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026D1"/>
    <w:pPr>
      <w:widowControl w:val="0"/>
      <w:shd w:val="clear" w:color="auto" w:fill="FFFFFF"/>
      <w:spacing w:before="180" w:line="99" w:lineRule="exact"/>
      <w:ind w:hanging="640"/>
      <w:jc w:val="both"/>
    </w:pPr>
    <w:rPr>
      <w:rFonts w:asciiTheme="minorHAnsi" w:eastAsiaTheme="minorHAnsi" w:hAnsiTheme="minorHAnsi" w:cstheme="minorBidi"/>
      <w:kern w:val="2"/>
      <w:sz w:val="16"/>
      <w:szCs w:val="16"/>
      <w14:ligatures w14:val="standardContextual"/>
    </w:rPr>
  </w:style>
  <w:style w:type="character" w:customStyle="1" w:styleId="Vnbnnidung7">
    <w:name w:val="Văn bản nội dung (7)_"/>
    <w:link w:val="Vnbnnidung70"/>
    <w:rsid w:val="008026D1"/>
    <w:rPr>
      <w:i/>
      <w:iCs/>
      <w:sz w:val="16"/>
      <w:szCs w:val="16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8026D1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iCs/>
      <w:kern w:val="2"/>
      <w:sz w:val="16"/>
      <w:szCs w:val="16"/>
      <w14:ligatures w14:val="standardContextual"/>
    </w:rPr>
  </w:style>
  <w:style w:type="character" w:customStyle="1" w:styleId="Vnbnnidung8">
    <w:name w:val="Văn bản nội dung (8)_"/>
    <w:link w:val="Vnbnnidung80"/>
    <w:rsid w:val="008026D1"/>
    <w:rPr>
      <w:sz w:val="19"/>
      <w:szCs w:val="19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19"/>
      <w:szCs w:val="19"/>
      <w14:ligatures w14:val="standardContextual"/>
    </w:rPr>
  </w:style>
  <w:style w:type="character" w:customStyle="1" w:styleId="Tiu4">
    <w:name w:val="Tiêu đề #4_"/>
    <w:link w:val="Tiu40"/>
    <w:rsid w:val="008026D1"/>
    <w:rPr>
      <w:b/>
      <w:bCs/>
      <w:sz w:val="16"/>
      <w:szCs w:val="16"/>
      <w:shd w:val="clear" w:color="auto" w:fill="FFFFFF"/>
    </w:rPr>
  </w:style>
  <w:style w:type="paragraph" w:customStyle="1" w:styleId="Tiu40">
    <w:name w:val="Tiêu đề #4"/>
    <w:basedOn w:val="Normal"/>
    <w:link w:val="Tiu4"/>
    <w:rsid w:val="008026D1"/>
    <w:pPr>
      <w:widowControl w:val="0"/>
      <w:shd w:val="clear" w:color="auto" w:fill="FFFFFF"/>
      <w:spacing w:before="360" w:line="202" w:lineRule="exact"/>
      <w:jc w:val="both"/>
      <w:outlineLvl w:val="3"/>
    </w:pPr>
    <w:rPr>
      <w:rFonts w:asciiTheme="minorHAnsi" w:eastAsiaTheme="minorHAnsi" w:hAnsiTheme="minorHAnsi" w:cstheme="minorBidi"/>
      <w:b/>
      <w:bCs/>
      <w:kern w:val="2"/>
      <w:sz w:val="16"/>
      <w:szCs w:val="16"/>
      <w14:ligatures w14:val="standardContextual"/>
    </w:rPr>
  </w:style>
  <w:style w:type="character" w:customStyle="1" w:styleId="Vnbnnidung9">
    <w:name w:val="Văn bản nội dung (9)_"/>
    <w:link w:val="Vnbnnidung91"/>
    <w:rsid w:val="008026D1"/>
    <w:rPr>
      <w:sz w:val="14"/>
      <w:szCs w:val="14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8026D1"/>
    <w:pPr>
      <w:widowControl w:val="0"/>
      <w:shd w:val="clear" w:color="auto" w:fill="FFFFFF"/>
      <w:spacing w:before="240" w:after="120" w:line="240" w:lineRule="atLeast"/>
    </w:pPr>
    <w:rPr>
      <w:rFonts w:asciiTheme="minorHAnsi" w:eastAsiaTheme="minorHAnsi" w:hAnsiTheme="minorHAnsi" w:cstheme="minorBidi"/>
      <w:kern w:val="2"/>
      <w:sz w:val="14"/>
      <w:szCs w:val="14"/>
      <w14:ligatures w14:val="standardContextual"/>
    </w:rPr>
  </w:style>
  <w:style w:type="character" w:customStyle="1" w:styleId="Chthchbng2">
    <w:name w:val="Chú thích bảng (2)_"/>
    <w:link w:val="Chthchbng20"/>
    <w:rsid w:val="008026D1"/>
    <w:rPr>
      <w:b/>
      <w:bCs/>
      <w:sz w:val="16"/>
      <w:szCs w:val="16"/>
      <w:shd w:val="clear" w:color="auto" w:fill="FFFFFF"/>
    </w:rPr>
  </w:style>
  <w:style w:type="paragraph" w:customStyle="1" w:styleId="Chthchbng20">
    <w:name w:val="Chú thích bảng (2)"/>
    <w:basedOn w:val="Normal"/>
    <w:link w:val="Chthchbng2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kern w:val="2"/>
      <w:sz w:val="16"/>
      <w:szCs w:val="16"/>
      <w14:ligatures w14:val="standardContextual"/>
    </w:rPr>
  </w:style>
  <w:style w:type="character" w:customStyle="1" w:styleId="Chthchbng">
    <w:name w:val="Chú thích bảng_"/>
    <w:link w:val="Chthchbng0"/>
    <w:rsid w:val="008026D1"/>
    <w:rPr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16"/>
      <w:szCs w:val="16"/>
      <w14:ligatures w14:val="standardContextual"/>
    </w:rPr>
  </w:style>
  <w:style w:type="character" w:customStyle="1" w:styleId="Tiu32">
    <w:name w:val="Tiêu đề #3 (2)_"/>
    <w:link w:val="Tiu320"/>
    <w:rsid w:val="008026D1"/>
    <w:rPr>
      <w:b/>
      <w:bCs/>
      <w:shd w:val="clear" w:color="auto" w:fill="FFFFFF"/>
    </w:rPr>
  </w:style>
  <w:style w:type="paragraph" w:customStyle="1" w:styleId="Tiu320">
    <w:name w:val="Tiêu đề #3 (2)"/>
    <w:basedOn w:val="Normal"/>
    <w:link w:val="Tiu32"/>
    <w:rsid w:val="008026D1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kern w:val="2"/>
      <w:sz w:val="22"/>
      <w:szCs w:val="22"/>
      <w14:ligatures w14:val="standardContextual"/>
    </w:rPr>
  </w:style>
  <w:style w:type="character" w:customStyle="1" w:styleId="Tiu3">
    <w:name w:val="Tiêu đề #3_"/>
    <w:link w:val="Tiu30"/>
    <w:rsid w:val="008026D1"/>
    <w:rPr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8026D1"/>
    <w:pPr>
      <w:widowControl w:val="0"/>
      <w:shd w:val="clear" w:color="auto" w:fill="FFFFFF"/>
      <w:spacing w:line="240" w:lineRule="atLeast"/>
      <w:jc w:val="right"/>
      <w:outlineLvl w:val="2"/>
    </w:pPr>
    <w:rPr>
      <w:rFonts w:asciiTheme="minorHAnsi" w:eastAsiaTheme="minorHAnsi" w:hAnsiTheme="minorHAnsi" w:cstheme="minorBidi"/>
      <w:b/>
      <w:bCs/>
      <w:kern w:val="2"/>
      <w:sz w:val="17"/>
      <w:szCs w:val="17"/>
      <w14:ligatures w14:val="standardContextual"/>
    </w:rPr>
  </w:style>
  <w:style w:type="character" w:customStyle="1" w:styleId="Vnbnnidung10">
    <w:name w:val="Văn bản nội dung (10)_"/>
    <w:link w:val="Vnbnnidung100"/>
    <w:rsid w:val="008026D1"/>
    <w:rPr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Vnbnnidung11">
    <w:name w:val="Văn bản nội dung (11)_"/>
    <w:link w:val="Vnbnnidung110"/>
    <w:rsid w:val="008026D1"/>
    <w:rPr>
      <w:sz w:val="12"/>
      <w:szCs w:val="12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8026D1"/>
    <w:pPr>
      <w:widowControl w:val="0"/>
      <w:shd w:val="clear" w:color="auto" w:fill="FFFFFF"/>
      <w:spacing w:line="147" w:lineRule="exact"/>
      <w:jc w:val="center"/>
    </w:pPr>
    <w:rPr>
      <w:rFonts w:asciiTheme="minorHAnsi" w:eastAsiaTheme="minorHAnsi" w:hAnsiTheme="minorHAnsi" w:cstheme="minorBidi"/>
      <w:kern w:val="2"/>
      <w:sz w:val="12"/>
      <w:szCs w:val="12"/>
      <w14:ligatures w14:val="standardContextual"/>
    </w:rPr>
  </w:style>
  <w:style w:type="character" w:customStyle="1" w:styleId="Vnbnnidung12">
    <w:name w:val="Văn bản nội dung (12)_"/>
    <w:link w:val="Vnbnnidung120"/>
    <w:rsid w:val="008026D1"/>
    <w:rPr>
      <w:b/>
      <w:bCs/>
      <w:sz w:val="12"/>
      <w:szCs w:val="12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8026D1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kern w:val="2"/>
      <w:sz w:val="12"/>
      <w:szCs w:val="12"/>
      <w14:ligatures w14:val="standardContextual"/>
    </w:rPr>
  </w:style>
  <w:style w:type="character" w:customStyle="1" w:styleId="Vnbnnidung13">
    <w:name w:val="Văn bản nội dung (13)_"/>
    <w:link w:val="Vnbnnidung130"/>
    <w:rsid w:val="008026D1"/>
    <w:rPr>
      <w:rFonts w:ascii="Arial" w:hAnsi="Arial"/>
      <w:i/>
      <w:iCs/>
      <w:sz w:val="12"/>
      <w:szCs w:val="12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8026D1"/>
    <w:pPr>
      <w:widowControl w:val="0"/>
      <w:shd w:val="clear" w:color="auto" w:fill="FFFFFF"/>
      <w:spacing w:before="60" w:line="240" w:lineRule="atLeast"/>
    </w:pPr>
    <w:rPr>
      <w:rFonts w:ascii="Arial" w:eastAsiaTheme="minorHAnsi" w:hAnsi="Arial" w:cstheme="minorBidi"/>
      <w:i/>
      <w:iCs/>
      <w:kern w:val="2"/>
      <w:sz w:val="12"/>
      <w:szCs w:val="12"/>
      <w14:ligatures w14:val="standardContextual"/>
    </w:rPr>
  </w:style>
  <w:style w:type="character" w:customStyle="1" w:styleId="Chthchbng3">
    <w:name w:val="Chú thích bảng (3)_"/>
    <w:link w:val="Chthchbng31"/>
    <w:rsid w:val="008026D1"/>
    <w:rPr>
      <w:i/>
      <w:iCs/>
      <w:sz w:val="13"/>
      <w:szCs w:val="13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kern w:val="2"/>
      <w:sz w:val="13"/>
      <w:szCs w:val="13"/>
      <w14:ligatures w14:val="standardContextual"/>
    </w:rPr>
  </w:style>
  <w:style w:type="character" w:customStyle="1" w:styleId="Vnbnnidung14">
    <w:name w:val="Văn bản nội dung (14)_"/>
    <w:link w:val="Vnbnnidung140"/>
    <w:rsid w:val="008026D1"/>
    <w:rPr>
      <w:i/>
      <w:iCs/>
      <w:sz w:val="13"/>
      <w:szCs w:val="13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8026D1"/>
    <w:pPr>
      <w:widowControl w:val="0"/>
      <w:shd w:val="clear" w:color="auto" w:fill="FFFFFF"/>
      <w:spacing w:after="240" w:line="162" w:lineRule="exact"/>
      <w:jc w:val="both"/>
    </w:pPr>
    <w:rPr>
      <w:rFonts w:asciiTheme="minorHAnsi" w:eastAsiaTheme="minorHAnsi" w:hAnsiTheme="minorHAnsi" w:cstheme="minorBidi"/>
      <w:i/>
      <w:iCs/>
      <w:kern w:val="2"/>
      <w:sz w:val="13"/>
      <w:szCs w:val="13"/>
      <w14:ligatures w14:val="standardContextual"/>
    </w:rPr>
  </w:style>
  <w:style w:type="character" w:customStyle="1" w:styleId="Chthchbng4">
    <w:name w:val="Chú thích bảng (4)_"/>
    <w:link w:val="Chthchbng41"/>
    <w:rsid w:val="008026D1"/>
    <w:rPr>
      <w:i/>
      <w:iCs/>
      <w:sz w:val="13"/>
      <w:szCs w:val="13"/>
      <w:shd w:val="clear" w:color="auto" w:fill="FFFFFF"/>
    </w:rPr>
  </w:style>
  <w:style w:type="paragraph" w:customStyle="1" w:styleId="Chthchbng41">
    <w:name w:val="Chú thích bảng (4)1"/>
    <w:basedOn w:val="Normal"/>
    <w:link w:val="Chthchbng4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kern w:val="2"/>
      <w:sz w:val="13"/>
      <w:szCs w:val="13"/>
      <w14:ligatures w14:val="standardContextual"/>
    </w:rPr>
  </w:style>
  <w:style w:type="character" w:customStyle="1" w:styleId="Vnbnnidung15">
    <w:name w:val="Văn bản nội dung (15)_"/>
    <w:link w:val="Vnbnnidung150"/>
    <w:rsid w:val="008026D1"/>
    <w:rPr>
      <w:sz w:val="11"/>
      <w:szCs w:val="1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8026D1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kern w:val="2"/>
      <w:sz w:val="11"/>
      <w:szCs w:val="11"/>
      <w14:ligatures w14:val="standardContextual"/>
    </w:rPr>
  </w:style>
  <w:style w:type="character" w:customStyle="1" w:styleId="Tiu2">
    <w:name w:val="Tiêu đề #2_"/>
    <w:link w:val="Tiu20"/>
    <w:rsid w:val="008026D1"/>
    <w:rPr>
      <w:shd w:val="clear" w:color="auto" w:fill="FFFFFF"/>
    </w:rPr>
  </w:style>
  <w:style w:type="paragraph" w:customStyle="1" w:styleId="Tiu20">
    <w:name w:val="Tiêu đề #2"/>
    <w:basedOn w:val="Normal"/>
    <w:link w:val="Tiu2"/>
    <w:rsid w:val="008026D1"/>
    <w:pPr>
      <w:widowControl w:val="0"/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Vnbnnidung16">
    <w:name w:val="Văn bản nội dung (16)_"/>
    <w:link w:val="Vnbnnidung160"/>
    <w:rsid w:val="008026D1"/>
    <w:rPr>
      <w:b/>
      <w:bCs/>
      <w:sz w:val="17"/>
      <w:szCs w:val="17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8026D1"/>
    <w:pPr>
      <w:widowControl w:val="0"/>
      <w:shd w:val="clear" w:color="auto" w:fill="FFFFFF"/>
      <w:spacing w:after="240" w:line="240" w:lineRule="atLeast"/>
      <w:jc w:val="right"/>
    </w:pPr>
    <w:rPr>
      <w:rFonts w:asciiTheme="minorHAnsi" w:eastAsiaTheme="minorHAnsi" w:hAnsiTheme="minorHAnsi" w:cstheme="minorBidi"/>
      <w:b/>
      <w:bCs/>
      <w:kern w:val="2"/>
      <w:sz w:val="17"/>
      <w:szCs w:val="17"/>
      <w14:ligatures w14:val="standardContextual"/>
    </w:rPr>
  </w:style>
  <w:style w:type="character" w:customStyle="1" w:styleId="Vnbnnidung17">
    <w:name w:val="Văn bản nội dung (17)_"/>
    <w:link w:val="Vnbnnidung170"/>
    <w:rsid w:val="008026D1"/>
    <w:rPr>
      <w:b/>
      <w:bCs/>
      <w:spacing w:val="20"/>
      <w:sz w:val="14"/>
      <w:szCs w:val="14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8026D1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b/>
      <w:bCs/>
      <w:spacing w:val="20"/>
      <w:kern w:val="2"/>
      <w:sz w:val="14"/>
      <w:szCs w:val="14"/>
      <w14:ligatures w14:val="standardContextual"/>
    </w:rPr>
  </w:style>
  <w:style w:type="character" w:customStyle="1" w:styleId="Vnbnnidung18">
    <w:name w:val="Văn bản nội dung (18)_"/>
    <w:link w:val="Vnbnnidung181"/>
    <w:rsid w:val="008026D1"/>
    <w:rPr>
      <w:i/>
      <w:iCs/>
      <w:sz w:val="19"/>
      <w:szCs w:val="19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8026D1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kern w:val="2"/>
      <w:sz w:val="19"/>
      <w:szCs w:val="19"/>
      <w14:ligatures w14:val="standardContextual"/>
    </w:rPr>
  </w:style>
  <w:style w:type="character" w:customStyle="1" w:styleId="Chthchbng5">
    <w:name w:val="Chú thích bảng (5)_"/>
    <w:link w:val="Chthchbng51"/>
    <w:rsid w:val="008026D1"/>
    <w:rPr>
      <w:i/>
      <w:iCs/>
      <w:sz w:val="19"/>
      <w:szCs w:val="19"/>
      <w:shd w:val="clear" w:color="auto" w:fill="FFFFFF"/>
    </w:rPr>
  </w:style>
  <w:style w:type="paragraph" w:customStyle="1" w:styleId="Chthchbng51">
    <w:name w:val="Chú thích bảng (5)1"/>
    <w:basedOn w:val="Normal"/>
    <w:link w:val="Chthchbng5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kern w:val="2"/>
      <w:sz w:val="19"/>
      <w:szCs w:val="19"/>
      <w14:ligatures w14:val="standardContextual"/>
    </w:rPr>
  </w:style>
  <w:style w:type="character" w:customStyle="1" w:styleId="Vnbnnidung19">
    <w:name w:val="Văn bản nội dung (19)_"/>
    <w:link w:val="Vnbnnidung190"/>
    <w:rsid w:val="008026D1"/>
    <w:rPr>
      <w:b/>
      <w:bCs/>
      <w:sz w:val="21"/>
      <w:szCs w:val="21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8026D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kern w:val="2"/>
      <w:sz w:val="21"/>
      <w:szCs w:val="21"/>
      <w14:ligatures w14:val="standardContextual"/>
    </w:rPr>
  </w:style>
  <w:style w:type="character" w:customStyle="1" w:styleId="Tiu1">
    <w:name w:val="Tiêu đề #1_"/>
    <w:link w:val="Tiu10"/>
    <w:rsid w:val="008026D1"/>
    <w:rPr>
      <w:b/>
      <w:bCs/>
      <w:sz w:val="16"/>
      <w:szCs w:val="16"/>
      <w:shd w:val="clear" w:color="auto" w:fill="FFFFFF"/>
    </w:rPr>
  </w:style>
  <w:style w:type="paragraph" w:customStyle="1" w:styleId="Tiu10">
    <w:name w:val="Tiêu đề #1"/>
    <w:basedOn w:val="Normal"/>
    <w:link w:val="Tiu1"/>
    <w:rsid w:val="008026D1"/>
    <w:pPr>
      <w:widowControl w:val="0"/>
      <w:shd w:val="clear" w:color="auto" w:fill="FFFFFF"/>
      <w:spacing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2025-09-30T09:30:00Z</dcterms:created>
  <dcterms:modified xsi:type="dcterms:W3CDTF">2025-09-30T09:32:00Z</dcterms:modified>
</cp:coreProperties>
</file>