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1AD0" w14:textId="77777777" w:rsidR="00C35F75" w:rsidRPr="009E4581" w:rsidRDefault="00C35F75" w:rsidP="00C35F75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Mẫu số 01.a.nn/PB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711"/>
      </w:tblGrid>
      <w:tr w:rsidR="00C35F75" w14:paraId="13AD8F9F" w14:textId="77777777" w:rsidTr="003A6699">
        <w:tc>
          <w:tcPr>
            <w:tcW w:w="1949" w:type="pct"/>
            <w:shd w:val="clear" w:color="auto" w:fill="auto"/>
          </w:tcPr>
          <w:p w14:paraId="3E817202" w14:textId="77777777" w:rsidR="00C35F75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CƠ QUAN BÁO CÁO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051" w:type="pct"/>
            <w:shd w:val="clear" w:color="auto" w:fill="auto"/>
          </w:tcPr>
          <w:p w14:paraId="06FF8568" w14:textId="77777777" w:rsidR="00C35F75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B7A04" w14:textId="77777777" w:rsidR="00C35F75" w:rsidRPr="009E4581" w:rsidRDefault="00C35F75" w:rsidP="00C35F75">
      <w:pPr>
        <w:spacing w:before="120"/>
        <w:rPr>
          <w:rFonts w:ascii="Arial" w:hAnsi="Arial" w:cs="Arial"/>
          <w:sz w:val="20"/>
          <w:szCs w:val="20"/>
        </w:rPr>
      </w:pPr>
    </w:p>
    <w:p w14:paraId="2A34A839" w14:textId="77777777" w:rsidR="00C35F75" w:rsidRPr="009E4581" w:rsidRDefault="00C35F75" w:rsidP="00C35F7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PHÂN BỔ CHI TIẾT KẾ HOẠCH ĐẦU TƯ CÔNG NĂM...</w:t>
      </w:r>
    </w:p>
    <w:p w14:paraId="41265219" w14:textId="77777777" w:rsidR="00C35F75" w:rsidRPr="009E4581" w:rsidRDefault="00C35F75" w:rsidP="00C35F75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(Kèm theo văn bản số... ngày... tháng... năm... của...)</w:t>
      </w:r>
    </w:p>
    <w:p w14:paraId="7628562E" w14:textId="77777777" w:rsidR="00C35F75" w:rsidRPr="009E4581" w:rsidRDefault="00C35F75" w:rsidP="00C35F75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25"/>
        <w:gridCol w:w="474"/>
        <w:gridCol w:w="545"/>
        <w:gridCol w:w="361"/>
        <w:gridCol w:w="331"/>
        <w:gridCol w:w="606"/>
        <w:gridCol w:w="504"/>
        <w:gridCol w:w="555"/>
        <w:gridCol w:w="453"/>
        <w:gridCol w:w="524"/>
        <w:gridCol w:w="545"/>
        <w:gridCol w:w="616"/>
        <w:gridCol w:w="453"/>
        <w:gridCol w:w="502"/>
        <w:gridCol w:w="474"/>
        <w:gridCol w:w="566"/>
      </w:tblGrid>
      <w:tr w:rsidR="00C35F75" w:rsidRPr="009E4581" w14:paraId="78BE8C3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 w:val="restart"/>
            <w:shd w:val="clear" w:color="auto" w:fill="FFFFFF"/>
            <w:vAlign w:val="center"/>
          </w:tcPr>
          <w:p w14:paraId="047F1F6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949" w:type="pct"/>
            <w:vMerge w:val="restart"/>
            <w:shd w:val="clear" w:color="auto" w:fill="FFFFFF"/>
            <w:vAlign w:val="center"/>
          </w:tcPr>
          <w:p w14:paraId="1BE422C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199" w:type="pct"/>
            <w:vMerge w:val="restart"/>
            <w:shd w:val="clear" w:color="auto" w:fill="FFFFFF"/>
            <w:vAlign w:val="center"/>
          </w:tcPr>
          <w:p w14:paraId="1A1647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xây dựng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14:paraId="63CB00A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mở tài khoản của dự án (chi tiết đến xã)</w:t>
            </w:r>
          </w:p>
        </w:tc>
        <w:tc>
          <w:tcPr>
            <w:tcW w:w="152" w:type="pct"/>
            <w:vMerge w:val="restart"/>
            <w:shd w:val="clear" w:color="auto" w:fill="FFFFFF"/>
            <w:vAlign w:val="center"/>
          </w:tcPr>
          <w:p w14:paraId="7DE46B6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</w:p>
        </w:tc>
        <w:tc>
          <w:tcPr>
            <w:tcW w:w="150" w:type="pct"/>
            <w:vMerge w:val="restart"/>
            <w:shd w:val="clear" w:color="auto" w:fill="FFFFFF"/>
            <w:vAlign w:val="center"/>
          </w:tcPr>
          <w:p w14:paraId="3EF8D70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số dự án đầu tư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</w:tcPr>
          <w:p w14:paraId="6B5E49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ngành kinh tế (loại, khoản)</w:t>
            </w:r>
          </w:p>
        </w:tc>
        <w:tc>
          <w:tcPr>
            <w:tcW w:w="212" w:type="pct"/>
            <w:vMerge w:val="restart"/>
            <w:shd w:val="clear" w:color="auto" w:fill="FFFFFF"/>
            <w:vAlign w:val="center"/>
          </w:tcPr>
          <w:p w14:paraId="1B46611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Thời gian khởi công và hoàn thành</w:t>
            </w:r>
          </w:p>
        </w:tc>
        <w:tc>
          <w:tcPr>
            <w:tcW w:w="814" w:type="pct"/>
            <w:gridSpan w:val="3"/>
            <w:shd w:val="clear" w:color="auto" w:fill="FFFFFF"/>
            <w:vAlign w:val="center"/>
          </w:tcPr>
          <w:p w14:paraId="7607632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Quyết định đầu tư dự án(*)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14:paraId="1472D68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trung hạn giai đoạn 20…-20…</w:t>
            </w:r>
          </w:p>
        </w:tc>
        <w:tc>
          <w:tcPr>
            <w:tcW w:w="406" w:type="pct"/>
            <w:vMerge w:val="restart"/>
            <w:shd w:val="clear" w:color="auto" w:fill="FFFFFF"/>
            <w:vAlign w:val="center"/>
          </w:tcPr>
          <w:p w14:paraId="149D0E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Ước lũy kế giải ngân từ khởi công đến hết kế hoạch năm trước (không bao gồm số đã nộp hoàn trả ngân sách nhà nước nếu có)</w:t>
            </w:r>
          </w:p>
        </w:tc>
        <w:tc>
          <w:tcPr>
            <w:tcW w:w="864" w:type="pct"/>
            <w:gridSpan w:val="3"/>
            <w:shd w:val="clear" w:color="auto" w:fill="FFFFFF"/>
            <w:vAlign w:val="center"/>
          </w:tcPr>
          <w:p w14:paraId="684E925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năm…</w:t>
            </w:r>
          </w:p>
        </w:tc>
        <w:tc>
          <w:tcPr>
            <w:tcW w:w="238" w:type="pct"/>
            <w:vMerge w:val="restart"/>
            <w:shd w:val="clear" w:color="auto" w:fill="FFFFFF"/>
            <w:vAlign w:val="center"/>
          </w:tcPr>
          <w:p w14:paraId="294FE2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chi ngoại lệ năm… (quy ra USD)</w:t>
            </w:r>
          </w:p>
        </w:tc>
      </w:tr>
      <w:tr w:rsidR="00C35F75" w:rsidRPr="009E4581" w14:paraId="67EAA22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14:paraId="41166E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vMerge/>
            <w:shd w:val="clear" w:color="auto" w:fill="FFFFFF"/>
            <w:vAlign w:val="center"/>
          </w:tcPr>
          <w:p w14:paraId="14963D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14:paraId="62C09BC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1224045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14:paraId="0AC6830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" w:type="pct"/>
            <w:vMerge/>
            <w:shd w:val="clear" w:color="auto" w:fill="FFFFFF"/>
            <w:vAlign w:val="center"/>
          </w:tcPr>
          <w:p w14:paraId="7C9D50B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14:paraId="3A2EB75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14:paraId="2D3CD22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14:paraId="1156456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Số, ngày, tháng, năm</w:t>
            </w:r>
          </w:p>
        </w:tc>
        <w:tc>
          <w:tcPr>
            <w:tcW w:w="581" w:type="pct"/>
            <w:gridSpan w:val="2"/>
            <w:shd w:val="clear" w:color="auto" w:fill="FFFFFF"/>
            <w:vAlign w:val="center"/>
          </w:tcPr>
          <w:p w14:paraId="35B1859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mức đầu tư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765DDCE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14:paraId="09F0398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14:paraId="5FDAA42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14:paraId="61D8AFB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238" w:type="pct"/>
            <w:vMerge/>
            <w:shd w:val="clear" w:color="auto" w:fill="FFFFFF"/>
            <w:vAlign w:val="center"/>
          </w:tcPr>
          <w:p w14:paraId="50DA75E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5F75" w:rsidRPr="009E4581" w14:paraId="326D5A0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14:paraId="2F5C37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vMerge/>
            <w:shd w:val="clear" w:color="auto" w:fill="FFFFFF"/>
            <w:vAlign w:val="center"/>
          </w:tcPr>
          <w:p w14:paraId="7FD351FB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14:paraId="68FD01D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4D3C987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14:paraId="28B183F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" w:type="pct"/>
            <w:vMerge/>
            <w:shd w:val="clear" w:color="auto" w:fill="FFFFFF"/>
            <w:vAlign w:val="center"/>
          </w:tcPr>
          <w:p w14:paraId="3D1F7A4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14:paraId="7BA406A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14:paraId="5EA052B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FFFFFF"/>
            <w:vAlign w:val="center"/>
          </w:tcPr>
          <w:p w14:paraId="47912D4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783335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54968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đó: phần vốn ngân sách nhà nước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1B2056D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FFFFFF"/>
            <w:vAlign w:val="center"/>
          </w:tcPr>
          <w:p w14:paraId="42AF87B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14:paraId="62F7222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DE5C00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3204BD8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đọng xây dựng cơ bản</w:t>
            </w:r>
          </w:p>
        </w:tc>
        <w:tc>
          <w:tcPr>
            <w:tcW w:w="238" w:type="pct"/>
            <w:vMerge/>
            <w:shd w:val="clear" w:color="auto" w:fill="FFFFFF"/>
            <w:vAlign w:val="center"/>
          </w:tcPr>
          <w:p w14:paraId="7AE8074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5F75" w:rsidRPr="009E4581" w14:paraId="6C5B6A4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823DA5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027B477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E718B9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750577F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DD790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1CC75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BD1CD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5AD839A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4299FB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3BE182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5548F7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2810D79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292AC1E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7" w:type="pct"/>
            <w:shd w:val="clear" w:color="auto" w:fill="FFFFFF"/>
            <w:vAlign w:val="center"/>
          </w:tcPr>
          <w:p w14:paraId="685C6CF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1" w:type="pct"/>
            <w:shd w:val="clear" w:color="auto" w:fill="FFFFFF"/>
            <w:vAlign w:val="center"/>
          </w:tcPr>
          <w:p w14:paraId="3CCC26B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EF68A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5339D2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C35F75" w:rsidRPr="009E4581" w14:paraId="210F89A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A0951F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229ACD8C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BỘ, CƠ QUAN TRUNG 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7CC32A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FBFEC6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0DC62E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1CA7EE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0730EA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904FE7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FA42DF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884692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AC299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68A237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C7EA91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22A185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3F5CAC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7702A9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51E28C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5F75" w:rsidRPr="009E4581" w14:paraId="7C28AC0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C1F9A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13758AD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5B47C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BDD343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029388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869D03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E655A3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141FAF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B44D40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A8700B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8331CB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BE2313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F87BBF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541CAA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808CBE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48419B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ADB5A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3186F3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F5BD3B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0D6119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F6D75D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54F9F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AA0906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CD11B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D09CA8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BAB703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AFCB96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C62ADC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0B20FE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A18CB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4471C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70AE6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83E56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6A94C5A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870311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FE001C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B6F505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86B199E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C2725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1A9CA2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9BC08E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DADCF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FFC203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66D4CC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A2743D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F63398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CA3758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5E12C7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A748C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44B7D8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F1C709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11795E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0DE012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CCDF42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FB0EE6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51B5FD58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DC4E7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5EBF4A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815BB2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4B8C2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F0F1B3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194C5F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37B16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427A02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F37C98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A3B970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B1D2CD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94F5E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4ECE98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FC7A0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486A305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1655526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41CD8A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11B17ADB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0C2EF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17A9B0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7995BA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15D7A1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A21CA8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D64694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0278B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81BDA9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F9E9DF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31ED9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19A76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DC377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EDEDA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6651C8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00476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85105F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246FD6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5873426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8C79D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CF6B0A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EE4EDD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F84F08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A0B3C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C1B4C2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E45C42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58388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216940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739618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F6040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AA9A01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86F9A8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7C86FB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17B0A8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ED6535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75E8B6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3117C55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7FB68C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2EFC55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37301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E1D16E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D052CF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A9A88F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58492D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A03182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3C2714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58073D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BE961D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35B414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EE5433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C4FCAA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C1E3B4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759732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F47099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1347C46B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346F9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4D8487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8619A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3760DA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2F74AA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3F730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CFFE37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FC66A7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9EFBC2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D11612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ECA13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94AB94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2B3094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976AD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8D891A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7CBD9C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DA3D9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1DC6CD5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047CC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D81ADC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2F5919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1DF550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FCDBB1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28F61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19B9CC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49D94F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0C56B1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0A91B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28E23E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2041F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340D42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917594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FC79C8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18ACEC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26F7E9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7A593183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 đầu tư theo 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ACD5E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3B62F3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F3E7A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AF8A1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F6A8F1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6006A0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8F168D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4050AE9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246BB8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E963B9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478ACD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48C0C5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BC2946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62C4776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626976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6DB585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52AFD3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D40C972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97D098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CE38E8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0E0C9D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AACC27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0ACCB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00A0A9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C45DE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F74276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6184F3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DA369A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11873B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21B59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E47EAB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8043CA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596D7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0D004C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7D7D59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7E291A1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9DA5B8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8F5A05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213C9D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C343B5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AD45AF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FB23C4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3BE358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3181A1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EADB7F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977C09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223773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5A101B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CCCDFE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AB6100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592EE6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B1AF85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7537A8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890E7D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A1ABF3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F260C2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1ACFAF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42515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DACF63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F6E952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05C54F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134DEF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45BD73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25C6DD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EEF8E0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7296F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BAB29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06338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98B2BC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6A4479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4B5D7E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F299362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908133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5D5B4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2858FB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8E7FDC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6FFBD5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C10A59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5ACDD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3C7F22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8A182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71F36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36BB56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61AF31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2ED1F9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DE284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601303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2EE636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75A2A0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90AB8F7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B66A9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C8488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371B80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CACB71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8F88DB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261DE0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F8F9B1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33CC40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D38124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B215B2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9B28D3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1E0F4C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E1ABE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631E148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4065B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954654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E67409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7A262EE8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5E267C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9B3191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6D7BB7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D3E973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53C2F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105EAB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B0A1A6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DA332B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8DE505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3BD88D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937EC4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170853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4B42B0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EE3C2C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2B3085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06E0B4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5BDFC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348FA4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5B675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3B76D5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EE9947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1F183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94DCF0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90C85C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075FB4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9361C5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BEA73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656D0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A15491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DA1C82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2876C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05F6A1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7764CD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643D68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8B375B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77B8B0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54F42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D2668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577B6E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CAFC4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E146E4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0D85D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7816C2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B1F120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20441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859180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CFAA1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60CBC0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195690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BEBE6C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40105A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450F08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38AC04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CFE6013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5B85FF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D456C6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B5B98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3EA1FD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7D429A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14E24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DD4D4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8D8DF2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2F4C32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2EF00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600EE6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CC606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3E5383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BAA59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146630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963E65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02883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D39386E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736CD9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792C6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FA89D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2A9087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9B6B2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0F5EF5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5EC7F8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CE629F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4E528E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65FBC0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1BE222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6310D6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2DD17F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6EC505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2D3FB7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FABB4F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888823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7F8D71E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06170E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534B04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15A3D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DF33E9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7B4DF2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0E0B84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80A339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A6AF43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42898B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4773BB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D3A74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6918C7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8C63EF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869869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435DC71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CE55A4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949577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DAE63CE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637800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A3723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064226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C8850C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48F1B0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10D0C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C950CA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D12E45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8CDD11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ADC2F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C1C3B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222D18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CCCD4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905DAE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40AB0B8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940DB5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5C5771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0377703A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81908A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36D051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869462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9B6321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DACA55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34F3C7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1D0715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499AA1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620169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8107D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BA9544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A132E2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CDDE8C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83801F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7B1561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E9C114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82B85C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08B7EFB9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3744A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F4E5C2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C31A8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82C0E7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D345D1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CE46EC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27BD62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43D3D0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FF327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E4BBB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A6980C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C7F21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438BE5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FEB5F6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3B7008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88893A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44FF9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0B35F192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F812A4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93FE77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3A0B6B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78EAAE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73F35B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EFC603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303A9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E9C6B5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1CE665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639B70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F2F7F0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C2A0B1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3F7298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C00C2D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43E63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174FDA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A9667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2.1.1.1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71FE5FE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DC72B0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CC95DC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41FF0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858D62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31C769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5FEC30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98C5ED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91E8D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42696C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7741E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CC7A60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2396CC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00FE3E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6CA67F7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4A75BA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1CA717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033182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3326403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33AAB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2A2B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8C7CD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4205AD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848A8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66EF61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9E373B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5DB4FD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993619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614DB2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928C24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BB13C4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96396D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C9E7E6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76466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CFF740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E6FCBE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1ED54E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8DFC7F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C0612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009B13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EE18B3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DA795C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12AB00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DAF5B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B53338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1EB7EB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268AAF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4747F7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44A734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73591F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D2D470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D0BE93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111E6BF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F12B9C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C6D2E6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39AFB7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BADE56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946DD8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EADBC4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A1D55D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2724BB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5CF203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614BB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459857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96318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9ADE04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E81B7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177A2B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5A9B2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4A25399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82C1FC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721632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36E4FF38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A1FE87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5256D3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7DB2D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E60BD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046A9D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1EF4B7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42E04D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47BACC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7A11D5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AF0AA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DD2FDB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25BFBE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DDC474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76A65D2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74FB6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D5EFB9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FCC69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FF20A3D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37FCB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8C145E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9A3BA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93416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E4C64B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3C02D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EAAC8B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8E34F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370A9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4271B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B509A6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E3FDA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2B20B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36F36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C93CE5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4DEAA2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FE623D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AFB0A50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BC772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D9011E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B0CED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A12FFE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5EFA6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5DD9E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2107A7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D36578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8C7E5E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7CA9F7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353561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F1A985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A53B96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8FC258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C3914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09A9F5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D3252E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1EA2BB90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0248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6AE960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2BDF93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D0F4E3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F3838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ACFBF8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EF4A70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AB91F9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AFDF8D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C3F214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CED435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53E301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DC6912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5BB7FF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529687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035B8D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6DF7FD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738D7B0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- Ngành, lĩnh vực…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B760B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805336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A91CCB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6682BB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56259D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91D235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DE2583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F5FF18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EC0B76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249E16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75A3D8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BF68A8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C2C4E6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AC7BF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BF9FB9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907FD2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800893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79CC18B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B9E50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D94678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15591E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ACAD9D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313797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D28008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2A938B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0F0F5F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718840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28EF4F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157770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37EFBB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98BC5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2217DB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9E09D8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DC6A0D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287114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2AF1B19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2AF786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0AAFDF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ADD611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9E38FD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A112F8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059F9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6D5106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6E3E29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F789D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13FBB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4F9EB4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2C3CEE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CE607B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FC1BE3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6ABF44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0E7CE7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814D3D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20F8505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86EE73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1A8C6A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2D9CBC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86CA78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B64D2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5E6590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0F334D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D3E21B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3A184D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671E78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ACBDB1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9A0F24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E7B371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77FCD75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9DD7BE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E61AD9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7E7D0B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733EEC7F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từ nguồn thu hợp pháp của cơ quan 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003BEA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AB599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3C2605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2F7A3C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152FA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76F980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F281B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0C38B8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8CD1B6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FA20CD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6D2C78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F3D6D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2B09A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C2272C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099912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86CD14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44CD3A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260225B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D12C67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455838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FA47F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4B881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5540CA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47693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40282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F63DA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4B3655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143E6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4FC9CD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A1944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656D0D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B97C7A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8D397A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53C61A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1A590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1798B9BC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91A1B4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995D6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44D06D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A0B951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9641F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117555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730FCC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D5D93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9F9A96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9E3C16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17FA4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8DA582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B7395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C3EDD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2C39BC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5C861E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87A68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5AFB8EDE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DỰ ÁN DO ĐỊA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PHƯƠNG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FA4B28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C62347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E82CAD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AAD44D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436F4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B3C770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9B004B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0B1B5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C9EF4F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928639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D81C37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6339E3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54A82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67A312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8BD007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595492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36182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ED8A50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TỈNH/THÀNH PHỐ...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83F8AF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8C2A0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D881A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96771B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081775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1CBBE2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04B134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B2F18E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8DA4F4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A1FFA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7E0E5A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9D684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5B12C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7912572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4FA6303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876136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B23874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5D0A68A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35E3DD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177332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4F235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AEC5A1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84A52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64F6A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FB3F12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45375F8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858894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79703F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780FEB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AB88B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4C9791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0372C7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FB0B0A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8F91B1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4D3C96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BE29D4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B9A33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FB71B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EA0D8D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BAA4ED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FA09A6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F502FA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24098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32EB0A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13B647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E89D7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91BA67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4CE83A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19D04F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FD36DA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D21E91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A93E37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791DAA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117D7469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4E7A7C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61C49A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6421C4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1449C4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02B1A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0AEB10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8CA8C5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D761D2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7486A3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0207DC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985158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198A42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7DE55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78391A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D769D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A47DAB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68AD39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36E4A6B1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CDBB5C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3D99F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ECB0BF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E97B6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D53C5B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1D544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DBFB96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F37E26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DF588A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F880C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1459D3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6ACF10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3A6FC7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83075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6190E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4EF38D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19ED1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24C8FA36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D33B7B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41AE5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6E273E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885450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BB6DF4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1A0CC0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0BF566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763441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63786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B26125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E996D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EFBDA8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EFA997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EDF890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098E75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91C2FB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8635F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74DD23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86BD1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F10A97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D4133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964CBA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AE658B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1E6D03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ECE45A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4A535E6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B587D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CE6291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4C2B9E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D62EAB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6D395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7E153E9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00EF6B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DB1973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95E3E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FA077E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A243A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ADF3D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1596A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E69B3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814C4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FD63C2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8CEBC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E1C78C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5531B7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51EA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197EF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CC5870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0D976F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1B5219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CD68B7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B5ED3B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10224C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A49579C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AB2BE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6407C1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2E5816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9A240B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09935F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0B9542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0DF02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6697BE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7C22A0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ED3065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0A803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8ADD1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F4959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BF9C3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7C1A83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011352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FEC105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E3C51D7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B1C9C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3B408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CAD197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7B726D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8594DC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508F4E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3A80B3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0C26FB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E45285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E2A199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02424F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5AC299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8C3A5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4A5636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47E24F8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DA4FC7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F31B7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716C7166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(bao gồm cả cấp tỉnh, cấp xã)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84745F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1552FD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C19FE2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C3852A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7C859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C2E402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55FB90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44B6A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C48AD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B3C2B5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E58038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18CE24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4D0D3F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A61A5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F0B400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FCEF5E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D772DD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10265046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8E245B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B98CDA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017440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799CD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25E7BB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DBD33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E6BC93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8134D3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78662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97A6D2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8B93EB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5A6CC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B00B0F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4925C8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DF4B4F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7C88DE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1BC125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57180CF0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0B526B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09BC21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271538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09F43B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8F537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25BEB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B60894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17E46E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471C51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BA1A77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3A16F7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33E2B2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30977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D34231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4331C1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8717DE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3F85C3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39F76607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311FA8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3C4DAA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205B2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FAB422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8153D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1D659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73FE64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9717B9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1A0501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E2D473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A11E00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ACD08B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6D55FC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2C9223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931D97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09F532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4F7090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5422987A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E4063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74837A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88ACB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FB710F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D129E8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E57C5B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8487A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F92969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5A7119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55BA52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7DC93D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41FF5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923700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F8DE65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1CA154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B88971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B4603D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80F296D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8B502E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33D3CA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F4B7E6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E3CD2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E5E48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21B70E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1C65F7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24988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A19183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FC1F8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F5AB12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54B516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57FB32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F083F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A6C65C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A05407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21968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53D7899F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bố trí cho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EC7754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4EBCAF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4D61D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5440F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F231DB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1378E3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B575EF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1E42B0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952EBC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D2C1B6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023ACF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3AF26D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171FF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D60624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5A6C5F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38186A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687D8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147FC4D4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4AEA7A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B6157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0741E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1D2AC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A3F24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36B30B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239768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1844DB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BA736C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8EE734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ECA16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9D1222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7180BB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7085FA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EF7CD0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B7BF8E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B17408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6128987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032D2D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8CF50E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46097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8A499F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DB309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88112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A9D60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2974C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1521A8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5D1D3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DA57FF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12A9B4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A93618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3128D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9C4BC6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ED0BE2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E07DBA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7E818E0B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B33450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8EC730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20526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AB1A26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BB08F2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F70B2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179984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0D29FE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B4C18F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16575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C68344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4A99F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A52C4D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457409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25555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25FAEA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91B9F9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33C5E08F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944A81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9F1418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76C140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849935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9A6EE1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408AEA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C208B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79DBA6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90525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57A04B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512CD6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D5E866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E5676F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61F4E2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A0524C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A9F978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BBBC21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D10BCA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622082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2A027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51CDB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F2FB7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4AAEC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C4DDFE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292B5C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1542A2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4E1B6A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2288C5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89BD7F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DB9F99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2A84F2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DF046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5CCBDF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AB1C98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785BD4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30BA804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DD885A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68B36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5C20A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0213FB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696C67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147D14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B33EC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217136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A50358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2215C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4EA1F0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4B5AB1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871266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77DB658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6D3E98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C205A0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18C83A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56A36838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5E2224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F49FA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41237C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9F28E8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953BF7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CE434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9BC4CC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7D97E6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DD3EE2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664C7E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355D2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E76231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52E24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63513C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D44313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5691B7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02B8D8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1E2121E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8DDF61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635DC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B6AD40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C56259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FED83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5CF17D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4D2648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4668601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D3A6D4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57F155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76338B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483E3E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2CBE95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3C2A9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DF46F9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1BABFA4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C4E8B0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2C376DBF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có mục tiêu cho địa phương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579FD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406702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60A585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5ED0F2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26C02F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4B9D0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77A459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8CC7D3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7ED364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248D0B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E7C8EF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B849A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9338F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A226EE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60512B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86BEC7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FAD630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9BD4A0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DCDCEC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B817E4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1D6648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8DB56C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19BD72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29986A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6CF70D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F2896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3167E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0F0EDB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5DD1E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EF7B3C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FB8A42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697E0AF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377726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52AC8A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F5BB3C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1C0BA5C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5E321F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59A47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ABB025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354CF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7BC12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526252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36D52D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40FE8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169CE1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313E0D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CA61A9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B579F7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B8DC5D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8EB9DA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20AD8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570E42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5603BE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7E7F912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94AF8B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3346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63443B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E16B2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7DCDF1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F6726A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342E8C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8E9DE4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F0159E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1E1F1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40C79C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DA8BA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D05FB5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986F99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A22D5C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AFFF32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6EE6FD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744618C5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031333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A8632A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950EAB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048FFA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B8400E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223A55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C89D08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E114BB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8929DA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BB7A2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EDF32B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3A9B81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1088F9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0788A8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B669F7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356BE6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81F894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6CE2B439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đầu tư theo ngành, lĩnh vực (vốn trong nước)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028CE8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8886A4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46155E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52A00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75FFAB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8222E8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25EAD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5269EE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5AA813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92C2CD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EC20D3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58235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F5D6B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DEFD41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4A89B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026346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1D27AB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52B9778C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02C05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3EA88A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788D7B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7C9578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22FEF9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40694D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B89166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52C875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851EC0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9D7A7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13FAC6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2C521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FB5C0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AA4E37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2B6214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CF3969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4B4DD9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59A68F20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5CD965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B0E628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1E6885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40A68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E4E1A8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55C2D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C55978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AA37E5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D31ECE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F5B117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3BA0C7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37D5CB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B5BB6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686B64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B07FFF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6F97F8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7E54CC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2BEC54F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BA433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565147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1CF323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4C6FE3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11261D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9403CE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06C4E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615A20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6F663B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55CA7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E8CAD7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5E7878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E47CD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394C7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DC0C2B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9F88E2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C9F25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05F5154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BFD92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1FAC4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C635E7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B2B1B1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FBB66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34C7D6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872DDB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9AF6E8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A30C0E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B6477A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84EAA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CF8FE8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7499A7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DB8D3F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6A8EF7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7E429D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F72AF7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DC2F3CD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B0FCB7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7FCDBA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A83B6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A0D04A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07845B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1188A6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58164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FF8BA3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40BDF3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67F0CB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318544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765E25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AA7EB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770588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A5CDF0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CB06C3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726F0D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BF1E449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9CF94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B76F28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D43F7D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388E80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63A08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B77D7C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F9EEA6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E925E5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039CD9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49073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4A8A2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47828D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0C2B2F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857994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3A0D8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DA9D75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733ACA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473717D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ngoài giải ngân theo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BD594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BB5FA5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F5152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DE992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493A90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FC92C6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3B8DB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5D93C7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9F215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72CA8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7548EE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1FBD46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50FE64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6E0320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8FC99E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A99268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7B7E2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477438C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672FA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79C9CD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E39EF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FAA88D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C50976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ACCB7C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AB284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DA4ACE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189452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A2F98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EF964F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0A2A17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A1868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56B31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C65707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496EEE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067EF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1E4974D3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138C9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005FAD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075C0F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07966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C4DE1A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2D5F1E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4AEBE0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EBDF85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8EC6EC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163A8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750BE9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FAD283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0ED5D2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D1BE64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25F143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4E967A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D56D50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173641BC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7848F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39088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AD62C7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5743F2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7A85D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118655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FF3E8D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B3913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7A40AC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B3DC17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B34D2C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4869A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AED45A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B96AE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EBEB31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3E7AFAC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93A338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8D7B55C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65552C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2566E2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8CC5BF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2F089A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0DE19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38215D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08C75C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79029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086304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6F5E49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2501AF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626B3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5CC52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A88DDD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FB283E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12AEE33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EF27C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7A5EC64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6A6F4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53AC9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B534E9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5FAAFF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D3CE6D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471106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08F767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AC0A9C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C3DABA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4F0062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7280A9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62BEEB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E71DFD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1A4EA3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EBAE34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09C042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A4F20D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8AB1DD0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7A3824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6C92C0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EAB647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039BAC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1BEB80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CA617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AE1074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5E1376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C16AF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D6409D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1DA754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4D27F3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A6700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C8EE0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04560B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F29415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C5824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3C7A8F1D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4D12EB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7FAF56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1A4799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DD91FD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DA69B3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B9CBA2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69F81E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40484DA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0D87A8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BE16B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1F834F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A154F0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E85DB8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044443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5FA520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938CA8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CBC70E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44561DC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4C7F10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575F3D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918E46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AFE7C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00AD36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A5D11A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F7BEBF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01865E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430B376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059190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521E1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FE45C3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6B3A3F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4A72F9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CD8EE4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B5186C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2BF004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47B60AA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C3839A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4091BC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C7B862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9D6260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77D228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6A141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34A2E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FEE56B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58205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813F0D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00B22E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647A82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609BF2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0EF6E16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3031388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5570DC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1AC58E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3BDC9E2B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9ACAD3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07CF4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4CC6CC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17507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1A7B60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9FE019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08F73F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A60A57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8B8C52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37084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E8C44E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763B805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3B6AB0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71CCBC8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668963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DAE82B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7B755D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F640F50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CAC488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86836E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10FAC3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14E81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BC970A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9F34F9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6424CF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88FA78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A19B8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7C5597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906B7B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1C4022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793CEB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C6D101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F0E96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10E322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AD8434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559A9EA3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7C4BFF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204232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3C5FF5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4DE07F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89A3A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FB44F6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356758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6E7EA2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A0F9F4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45E6C6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5710D0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D0C763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220052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173907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979646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C240ED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8A65DA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2.3.1.1.1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6164A471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D0560C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25EE1C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D08525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34C36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DCD8A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152B7F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D679C7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AEBAF5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EB1B3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23C75B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47D050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B37FBE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0DC76C2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68D574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675A3EB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9035D7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E599E8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F236DC5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D36F8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E47F7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8FA5E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580F155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5B3C76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CF4EDB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B4F792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2E72BD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9891E0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51233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FC0184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770DB0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F8E5C3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375E78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D3F1B3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E5FE49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125E50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5CFA02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9408A0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BFC2AC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401CD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44557B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342A27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E5F24F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319F5F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5FED83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CBA29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CE253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19E881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9D6EB6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5110E6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A63672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279312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122CB84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FD212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90D830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669837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8E5E5E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6B13E5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8B223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513EA7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816377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75A83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664897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9FA47D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1A3B4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050ED8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4BB4B85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F0FF3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2046E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F1E22E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092C41F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8A557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5A0870F9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0E2DA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9E8E6C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6E9B61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EFC1FE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960783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4F0E91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929FA2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A6EA73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212159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AD4150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5389F0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183929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3FEE2E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45464F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4B2C49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DB8DB4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1EBCFF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E96F147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B31E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5B3EE9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2D5A6D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196E93F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22E7ED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CC49C0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DA1980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B52DB5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4B5E13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08CD20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561CCA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33F4FD6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8AA57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9E5BF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DF57C9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67EE08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7C0543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586C52F1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EB6DCE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844DB8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4A7064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6A81CF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A6C2DC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324596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486636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2A1A12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DB0D49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3D8D39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03A11D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ECA16C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9D7BAC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426892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1568F4A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1B2772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C78221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27C082D5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67DAF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E47979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B9014C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717955A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6D6E4B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D1047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4817A2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6384D9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290553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C5D5D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4C886C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BE686B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5C9C8F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930241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6E6720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463ED7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691D48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2.4.1.1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739241AF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CEEDB3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25BFA7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DA5416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7CB353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9C612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EBA81C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4107D3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79F7D7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1C9E298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AAD242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F5181E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4F2482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6DC5C41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700D01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53B060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2334883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8992E9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79E3512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B66CCE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1D094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9E4EFB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ECC254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8BEF5A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0E3C27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CA745A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82851B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DD3B3E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DAA216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2D1318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6E660D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5C23416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F8FE7A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EB6BB1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51AF246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15AB9E4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09A28BD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51984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EEA97D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8D0319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660C4B0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0A859C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5895DF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1E6C6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D65149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09D2C8B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66A8CE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0ACB99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D587B8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6886B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A8DE59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0AE16D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4698751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714454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FB2A808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3E522A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8705D1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9AFA96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33018AF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D3BE27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D6BE1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EC21E8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481A35E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30939BD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9CF542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1DC91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5D1FD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7409228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1D7DA20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7BDC7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1691B61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1D1D58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9FA0093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từ nguồn thu hợp pháp của cơ quan 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6F4E16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B7798F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63300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DA0B23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8E1D30F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A6A893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41EE79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70A8235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7D60880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B4EB8F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61B193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28A387C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249CE8F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32A1EF0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95B81D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66C6973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F03F3D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05AE4445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97DB15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609C2E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F87FA41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0E9868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7F2BA3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5DF7029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7DE78A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CC6D15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5259E56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DC352E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94F31C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5E35169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35B0E916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EEAD45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71E12EA0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F75" w:rsidRPr="009E4581" w14:paraId="71386EE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BA46382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1C8A7175" w14:textId="77777777" w:rsidR="00C35F75" w:rsidRPr="009E4581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62F5978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187FA67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89E28E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14:paraId="2693AD1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A64F5C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E3658CB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5F93AB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54F3A1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B73EDCD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976B7D3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A76F84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14:paraId="011FF22C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419A39CE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4A87A0A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E5EADA5" w14:textId="77777777" w:rsidR="00C35F75" w:rsidRPr="009E4581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282B6" w14:textId="77777777" w:rsidR="00C35F75" w:rsidRPr="009E4581" w:rsidRDefault="00C35F75" w:rsidP="00C35F75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9E4581">
        <w:rPr>
          <w:rFonts w:ascii="Arial" w:hAnsi="Arial" w:cs="Arial"/>
          <w:b/>
          <w:i/>
          <w:sz w:val="20"/>
          <w:szCs w:val="20"/>
        </w:rPr>
        <w:t>Ghi chú:</w:t>
      </w:r>
    </w:p>
    <w:p w14:paraId="045D32FF" w14:textId="77777777" w:rsidR="00C35F75" w:rsidRPr="009E4581" w:rsidRDefault="00C35F75" w:rsidP="00C35F75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(*) Ghi theo Quyết định đầu tư điều chỉnh cuối cùng.</w:t>
      </w:r>
    </w:p>
    <w:p w14:paraId="067A20EE" w14:textId="77777777" w:rsidR="00C35F75" w:rsidRPr="009E4581" w:rsidRDefault="00C35F75" w:rsidP="00C35F75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Vốn ngân sách trung ương bổ sung ngoài kế hoạch được giao là vốn bổ sung từ nguồn dự phòng, tăng thu...</w:t>
      </w:r>
    </w:p>
    <w:p w14:paraId="164DF818" w14:textId="77777777" w:rsidR="00C35F75" w:rsidRPr="009E4581" w:rsidRDefault="00C35F75" w:rsidP="00C35F75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về: Tiểu dự án, Dự án thành phần thuộc CTMTQG thực hiện theo quyết định của Thủ tướng Chính phủ về phê duyệt từng chương trình mục tiêu quốc gia.</w:t>
      </w:r>
    </w:p>
    <w:p w14:paraId="48337BF2" w14:textId="77777777" w:rsidR="00C35F75" w:rsidRPr="009E4581" w:rsidRDefault="00C35F75" w:rsidP="00C35F75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theo ngành, lĩnh vực: Phân bổ chi tiết đến từng dự án (thứ tự ngành, lĩnh vực theo quy định của pháp luật về NSNN)</w:t>
      </w:r>
    </w:p>
    <w:p w14:paraId="7A26DAD6" w14:textId="77777777" w:rsidR="00C35F75" w:rsidRPr="009E4581" w:rsidRDefault="00C35F75" w:rsidP="00C35F75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35F75" w14:paraId="4409A93B" w14:textId="77777777" w:rsidTr="003A6699">
        <w:tc>
          <w:tcPr>
            <w:tcW w:w="2500" w:type="pct"/>
            <w:shd w:val="clear" w:color="auto" w:fill="auto"/>
          </w:tcPr>
          <w:p w14:paraId="3FA64179" w14:textId="77777777" w:rsidR="00C35F75" w:rsidRDefault="00C35F75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82A9100" w14:textId="77777777" w:rsidR="00C35F75" w:rsidRDefault="00C35F75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…, ngày... tháng... năm ...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LÃNH ĐẠO ĐƠN VỊ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14:paraId="01751C30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 w16cid:durableId="592935238">
    <w:abstractNumId w:val="0"/>
  </w:num>
  <w:num w:numId="2" w16cid:durableId="925571711">
    <w:abstractNumId w:val="1"/>
  </w:num>
  <w:num w:numId="3" w16cid:durableId="882443451">
    <w:abstractNumId w:val="2"/>
  </w:num>
  <w:num w:numId="4" w16cid:durableId="625743009">
    <w:abstractNumId w:val="3"/>
  </w:num>
  <w:num w:numId="5" w16cid:durableId="357893356">
    <w:abstractNumId w:val="4"/>
  </w:num>
  <w:num w:numId="6" w16cid:durableId="237788755">
    <w:abstractNumId w:val="5"/>
  </w:num>
  <w:num w:numId="7" w16cid:durableId="1757287243">
    <w:abstractNumId w:val="6"/>
  </w:num>
  <w:num w:numId="8" w16cid:durableId="1417239911">
    <w:abstractNumId w:val="7"/>
  </w:num>
  <w:num w:numId="9" w16cid:durableId="2101565965">
    <w:abstractNumId w:val="8"/>
  </w:num>
  <w:num w:numId="10" w16cid:durableId="1655452845">
    <w:abstractNumId w:val="9"/>
  </w:num>
  <w:num w:numId="11" w16cid:durableId="145323634">
    <w:abstractNumId w:val="10"/>
  </w:num>
  <w:num w:numId="12" w16cid:durableId="995307160">
    <w:abstractNumId w:val="11"/>
  </w:num>
  <w:num w:numId="13" w16cid:durableId="1163817849">
    <w:abstractNumId w:val="12"/>
  </w:num>
  <w:num w:numId="14" w16cid:durableId="8105553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75"/>
    <w:rsid w:val="009678A5"/>
    <w:rsid w:val="00B340BA"/>
    <w:rsid w:val="00B86262"/>
    <w:rsid w:val="00BA4450"/>
    <w:rsid w:val="00C3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F850"/>
  <w15:chartTrackingRefBased/>
  <w15:docId w15:val="{5362E403-5F78-4833-9056-782B41BC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35F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Headerorfooter3">
    <w:name w:val="Header or footer (3)_"/>
    <w:link w:val="Headerorfooter30"/>
    <w:locked/>
    <w:rsid w:val="00C35F75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kern w:val="2"/>
      <w:sz w:val="12"/>
      <w:szCs w:val="12"/>
      <w14:ligatures w14:val="standardContextual"/>
    </w:rPr>
  </w:style>
  <w:style w:type="character" w:customStyle="1" w:styleId="Headerorfooter2">
    <w:name w:val="Header or footer (2)_"/>
    <w:link w:val="Headerorfooter20"/>
    <w:locked/>
    <w:rsid w:val="00C35F75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C35F75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kern w:val="2"/>
      <w:sz w:val="12"/>
      <w:szCs w:val="12"/>
      <w14:ligatures w14:val="standardContextual"/>
    </w:rPr>
  </w:style>
  <w:style w:type="character" w:customStyle="1" w:styleId="Bodytext2">
    <w:name w:val="Body text (2)_"/>
    <w:link w:val="Bodytext20"/>
    <w:locked/>
    <w:rsid w:val="00C35F75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5F75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kern w:val="2"/>
      <w:sz w:val="11"/>
      <w:szCs w:val="11"/>
      <w14:ligatures w14:val="standardContextual"/>
    </w:rPr>
  </w:style>
  <w:style w:type="character" w:customStyle="1" w:styleId="Bodytext3">
    <w:name w:val="Body text (3)_"/>
    <w:link w:val="Bodytext30"/>
    <w:locked/>
    <w:rsid w:val="00C35F75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35F75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kern w:val="2"/>
      <w:sz w:val="13"/>
      <w:szCs w:val="13"/>
      <w14:ligatures w14:val="standardContextual"/>
    </w:rPr>
  </w:style>
  <w:style w:type="character" w:customStyle="1" w:styleId="Bodytext">
    <w:name w:val="Body text_"/>
    <w:link w:val="Bodytext1"/>
    <w:locked/>
    <w:rsid w:val="00C35F75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5F75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kern w:val="2"/>
      <w:sz w:val="13"/>
      <w:szCs w:val="13"/>
      <w14:ligatures w14:val="standardContextual"/>
    </w:rPr>
  </w:style>
  <w:style w:type="character" w:customStyle="1" w:styleId="Bodytext4">
    <w:name w:val="Body text (4)_"/>
    <w:link w:val="Bodytext40"/>
    <w:locked/>
    <w:rsid w:val="00C35F75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35F75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kern w:val="2"/>
      <w:sz w:val="9"/>
      <w:szCs w:val="9"/>
      <w14:ligatures w14:val="standardContextual"/>
    </w:rPr>
  </w:style>
  <w:style w:type="character" w:customStyle="1" w:styleId="Bodytext5">
    <w:name w:val="Body text (5)_"/>
    <w:link w:val="Bodytext50"/>
    <w:locked/>
    <w:rsid w:val="00C35F75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kern w:val="2"/>
      <w:sz w:val="11"/>
      <w:szCs w:val="11"/>
      <w14:ligatures w14:val="standardContextual"/>
    </w:rPr>
  </w:style>
  <w:style w:type="character" w:customStyle="1" w:styleId="Tablecaption2">
    <w:name w:val="Table caption (2)_"/>
    <w:link w:val="Tablecaption20"/>
    <w:locked/>
    <w:rsid w:val="00C35F75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C35F75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kern w:val="2"/>
      <w:sz w:val="11"/>
      <w:szCs w:val="11"/>
      <w14:ligatures w14:val="standardContextual"/>
    </w:rPr>
  </w:style>
  <w:style w:type="character" w:customStyle="1" w:styleId="Tablecaption3">
    <w:name w:val="Table caption (3)_"/>
    <w:link w:val="Tablecaption31"/>
    <w:locked/>
    <w:rsid w:val="00C35F75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C35F75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kern w:val="2"/>
      <w:sz w:val="11"/>
      <w:szCs w:val="11"/>
      <w14:ligatures w14:val="standardContextual"/>
    </w:rPr>
  </w:style>
  <w:style w:type="character" w:customStyle="1" w:styleId="Bodytext6">
    <w:name w:val="Body text (6)_"/>
    <w:link w:val="Bodytext60"/>
    <w:locked/>
    <w:rsid w:val="00C35F75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35F75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kern w:val="2"/>
      <w:sz w:val="11"/>
      <w:szCs w:val="11"/>
      <w14:ligatures w14:val="standardContextual"/>
    </w:rPr>
  </w:style>
  <w:style w:type="character" w:customStyle="1" w:styleId="Bodytext7">
    <w:name w:val="Body text (7)_"/>
    <w:link w:val="Bodytext70"/>
    <w:locked/>
    <w:rsid w:val="00C35F75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C35F75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kern w:val="2"/>
      <w:sz w:val="9"/>
      <w:szCs w:val="9"/>
      <w14:ligatures w14:val="standardContextual"/>
    </w:rPr>
  </w:style>
  <w:style w:type="character" w:customStyle="1" w:styleId="Headerorfooter4">
    <w:name w:val="Header or footer (4)_"/>
    <w:link w:val="Headerorfooter40"/>
    <w:locked/>
    <w:rsid w:val="00C35F75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C35F75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kern w:val="2"/>
      <w:sz w:val="11"/>
      <w:szCs w:val="11"/>
      <w14:ligatures w14:val="standardContextual"/>
    </w:rPr>
  </w:style>
  <w:style w:type="character" w:customStyle="1" w:styleId="Bodytext8">
    <w:name w:val="Body text (8)_"/>
    <w:link w:val="Bodytext80"/>
    <w:locked/>
    <w:rsid w:val="00C35F75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35F75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kern w:val="2"/>
      <w:sz w:val="12"/>
      <w:szCs w:val="12"/>
      <w14:ligatures w14:val="standardContextual"/>
    </w:rPr>
  </w:style>
  <w:style w:type="character" w:customStyle="1" w:styleId="Bodytext9">
    <w:name w:val="Body text (9)_"/>
    <w:link w:val="Bodytext90"/>
    <w:locked/>
    <w:rsid w:val="00C35F75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35F75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kern w:val="2"/>
      <w:sz w:val="9"/>
      <w:szCs w:val="9"/>
      <w14:ligatures w14:val="standardContextual"/>
    </w:rPr>
  </w:style>
  <w:style w:type="character" w:customStyle="1" w:styleId="Bodytext10">
    <w:name w:val="Body text (10)_"/>
    <w:link w:val="Bodytext100"/>
    <w:locked/>
    <w:rsid w:val="00C35F75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C35F75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kern w:val="2"/>
      <w:sz w:val="13"/>
      <w:szCs w:val="13"/>
      <w14:ligatures w14:val="standardContextual"/>
    </w:rPr>
  </w:style>
  <w:style w:type="character" w:customStyle="1" w:styleId="Bodytext11">
    <w:name w:val="Body text (11)_"/>
    <w:link w:val="Bodytext110"/>
    <w:locked/>
    <w:rsid w:val="00C35F75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35F75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kern w:val="2"/>
      <w:sz w:val="15"/>
      <w:szCs w:val="15"/>
      <w14:ligatures w14:val="standardContextual"/>
    </w:rPr>
  </w:style>
  <w:style w:type="character" w:customStyle="1" w:styleId="Headerorfooter5">
    <w:name w:val="Header or footer (5)_"/>
    <w:link w:val="Headerorfooter50"/>
    <w:locked/>
    <w:rsid w:val="00C35F75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kern w:val="2"/>
      <w:sz w:val="18"/>
      <w:szCs w:val="18"/>
      <w14:ligatures w14:val="standardContextual"/>
    </w:rPr>
  </w:style>
  <w:style w:type="character" w:customStyle="1" w:styleId="Bodytext12">
    <w:name w:val="Body text (12)_"/>
    <w:link w:val="Bodytext121"/>
    <w:locked/>
    <w:rsid w:val="00C35F75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C35F75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Bodytext13">
    <w:name w:val="Body text (13)_"/>
    <w:link w:val="Bodytext130"/>
    <w:locked/>
    <w:rsid w:val="00C35F75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C35F75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kern w:val="2"/>
      <w:sz w:val="16"/>
      <w:szCs w:val="16"/>
      <w14:ligatures w14:val="standardContextual"/>
    </w:rPr>
  </w:style>
  <w:style w:type="character" w:customStyle="1" w:styleId="Tablecaption4">
    <w:name w:val="Table caption (4)_"/>
    <w:link w:val="Tablecaption40"/>
    <w:locked/>
    <w:rsid w:val="00C35F75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Headerorfooter6">
    <w:name w:val="Header or footer (6)_"/>
    <w:link w:val="Headerorfooter60"/>
    <w:locked/>
    <w:rsid w:val="00C35F75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kern w:val="2"/>
      <w:sz w:val="16"/>
      <w:szCs w:val="16"/>
      <w14:ligatures w14:val="standardContextual"/>
    </w:rPr>
  </w:style>
  <w:style w:type="character" w:customStyle="1" w:styleId="Tablecaption5">
    <w:name w:val="Table caption (5)_"/>
    <w:link w:val="Tablecaption50"/>
    <w:locked/>
    <w:rsid w:val="00C35F75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C35F75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kern w:val="2"/>
      <w:sz w:val="16"/>
      <w:szCs w:val="16"/>
      <w14:ligatures w14:val="standardContextual"/>
    </w:rPr>
  </w:style>
  <w:style w:type="character" w:customStyle="1" w:styleId="Bodytext14">
    <w:name w:val="Body text (14)_"/>
    <w:link w:val="Bodytext140"/>
    <w:locked/>
    <w:rsid w:val="00C35F75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35F75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kern w:val="2"/>
      <w:sz w:val="16"/>
      <w:szCs w:val="16"/>
      <w14:ligatures w14:val="standardContextual"/>
    </w:rPr>
  </w:style>
  <w:style w:type="character" w:customStyle="1" w:styleId="Tablecaption6">
    <w:name w:val="Table caption (6)_"/>
    <w:link w:val="Tablecaption60"/>
    <w:locked/>
    <w:rsid w:val="00C35F75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kern w:val="2"/>
      <w:sz w:val="13"/>
      <w:szCs w:val="13"/>
      <w14:ligatures w14:val="standardContextual"/>
    </w:rPr>
  </w:style>
  <w:style w:type="character" w:customStyle="1" w:styleId="Bodytext15">
    <w:name w:val="Body text (15)_"/>
    <w:link w:val="Bodytext150"/>
    <w:locked/>
    <w:rsid w:val="00C35F75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35F75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kern w:val="2"/>
      <w:sz w:val="16"/>
      <w:szCs w:val="16"/>
      <w14:ligatures w14:val="standardContextual"/>
    </w:rPr>
  </w:style>
  <w:style w:type="character" w:customStyle="1" w:styleId="Bodytext16">
    <w:name w:val="Body text (16)_"/>
    <w:link w:val="Bodytext160"/>
    <w:locked/>
    <w:rsid w:val="00C35F75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35F75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kern w:val="2"/>
      <w:sz w:val="18"/>
      <w:szCs w:val="18"/>
      <w14:ligatures w14:val="standardContextual"/>
    </w:rPr>
  </w:style>
  <w:style w:type="character" w:customStyle="1" w:styleId="Headerorfooter7">
    <w:name w:val="Header or footer (7)_"/>
    <w:link w:val="Headerorfooter70"/>
    <w:locked/>
    <w:rsid w:val="00C35F75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C35F75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kern w:val="2"/>
      <w:sz w:val="22"/>
      <w:szCs w:val="22"/>
      <w14:ligatures w14:val="standardContextual"/>
    </w:rPr>
  </w:style>
  <w:style w:type="character" w:customStyle="1" w:styleId="Tablecaption7">
    <w:name w:val="Table caption (7)_"/>
    <w:link w:val="Tablecaption70"/>
    <w:locked/>
    <w:rsid w:val="00C35F75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C35F75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kern w:val="2"/>
      <w:sz w:val="16"/>
      <w:szCs w:val="16"/>
      <w14:ligatures w14:val="standardContextual"/>
    </w:rPr>
  </w:style>
  <w:style w:type="character" w:customStyle="1" w:styleId="Bodytext17">
    <w:name w:val="Body text (17)_"/>
    <w:link w:val="Bodytext170"/>
    <w:locked/>
    <w:rsid w:val="00C35F75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C35F75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kern w:val="2"/>
      <w:sz w:val="22"/>
      <w:szCs w:val="22"/>
      <w14:ligatures w14:val="standardContextual"/>
    </w:rPr>
  </w:style>
  <w:style w:type="character" w:customStyle="1" w:styleId="Headerorfooter">
    <w:name w:val="Header or footer_"/>
    <w:link w:val="Headerorfooter0"/>
    <w:locked/>
    <w:rsid w:val="00C35F75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kern w:val="2"/>
      <w:sz w:val="23"/>
      <w:szCs w:val="23"/>
      <w14:ligatures w14:val="standardContextual"/>
    </w:rPr>
  </w:style>
  <w:style w:type="character" w:customStyle="1" w:styleId="Bodytext18">
    <w:name w:val="Body text (18)_"/>
    <w:link w:val="Bodytext181"/>
    <w:locked/>
    <w:rsid w:val="00C35F75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C35F75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kern w:val="2"/>
      <w:sz w:val="25"/>
      <w:szCs w:val="25"/>
      <w14:ligatures w14:val="standardContextual"/>
    </w:rPr>
  </w:style>
  <w:style w:type="character" w:customStyle="1" w:styleId="Bodytext19">
    <w:name w:val="Body text (19)_"/>
    <w:link w:val="Bodytext190"/>
    <w:locked/>
    <w:rsid w:val="00C35F75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C35F75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Heading3">
    <w:name w:val="Heading #3_"/>
    <w:link w:val="Heading30"/>
    <w:locked/>
    <w:rsid w:val="00C35F75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C35F75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Bodytext200">
    <w:name w:val="Body text (20)_"/>
    <w:link w:val="Bodytext201"/>
    <w:locked/>
    <w:rsid w:val="00C35F75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C35F75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kern w:val="2"/>
      <w:sz w:val="25"/>
      <w:szCs w:val="25"/>
      <w14:ligatures w14:val="standardContextual"/>
    </w:rPr>
  </w:style>
  <w:style w:type="character" w:customStyle="1" w:styleId="Heading4">
    <w:name w:val="Heading #4_"/>
    <w:link w:val="Heading40"/>
    <w:locked/>
    <w:rsid w:val="00C35F75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C35F75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kern w:val="2"/>
      <w:sz w:val="25"/>
      <w:szCs w:val="25"/>
      <w14:ligatures w14:val="standardContextual"/>
    </w:rPr>
  </w:style>
  <w:style w:type="character" w:customStyle="1" w:styleId="Bodytext21">
    <w:name w:val="Body text (21)_"/>
    <w:link w:val="Bodytext210"/>
    <w:locked/>
    <w:rsid w:val="00C35F75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C35F75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kern w:val="2"/>
      <w:sz w:val="23"/>
      <w:szCs w:val="23"/>
      <w14:ligatures w14:val="standardContextual"/>
    </w:rPr>
  </w:style>
  <w:style w:type="character" w:customStyle="1" w:styleId="Heading1">
    <w:name w:val="Heading #1_"/>
    <w:link w:val="Heading10"/>
    <w:locked/>
    <w:rsid w:val="00C35F75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C35F75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Heading2">
    <w:name w:val="Heading #2_"/>
    <w:link w:val="Heading20"/>
    <w:locked/>
    <w:rsid w:val="00C35F75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C35F75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Bodytext22">
    <w:name w:val="Body text (22)_"/>
    <w:link w:val="Bodytext221"/>
    <w:locked/>
    <w:rsid w:val="00C35F75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C35F75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kern w:val="2"/>
      <w:sz w:val="22"/>
      <w:szCs w:val="22"/>
      <w14:ligatures w14:val="standardContextual"/>
    </w:rPr>
  </w:style>
  <w:style w:type="character" w:customStyle="1" w:styleId="Bodytext23">
    <w:name w:val="Body text (23)_"/>
    <w:link w:val="Bodytext230"/>
    <w:locked/>
    <w:rsid w:val="00C35F75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C35F75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Tablecaption8">
    <w:name w:val="Table caption (8)_"/>
    <w:link w:val="Tablecaption80"/>
    <w:locked/>
    <w:rsid w:val="00C35F75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Tablecaption9">
    <w:name w:val="Table caption (9)_"/>
    <w:link w:val="Tablecaption90"/>
    <w:locked/>
    <w:rsid w:val="00C35F75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kern w:val="2"/>
      <w:sz w:val="23"/>
      <w:szCs w:val="23"/>
      <w14:ligatures w14:val="standardContextual"/>
    </w:rPr>
  </w:style>
  <w:style w:type="character" w:customStyle="1" w:styleId="Tablecaption10">
    <w:name w:val="Table caption (10)_"/>
    <w:link w:val="Tablecaption101"/>
    <w:locked/>
    <w:rsid w:val="00C35F75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kern w:val="2"/>
      <w:sz w:val="25"/>
      <w:szCs w:val="25"/>
      <w14:ligatures w14:val="standardContextual"/>
    </w:rPr>
  </w:style>
  <w:style w:type="character" w:customStyle="1" w:styleId="Tablecaption">
    <w:name w:val="Table caption_"/>
    <w:link w:val="Tablecaption0"/>
    <w:locked/>
    <w:rsid w:val="00C35F75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35F75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kern w:val="2"/>
      <w:sz w:val="22"/>
      <w:szCs w:val="22"/>
      <w14:ligatures w14:val="standardContextual"/>
    </w:rPr>
  </w:style>
  <w:style w:type="character" w:customStyle="1" w:styleId="Tablecaption11">
    <w:name w:val="Table caption (11)_"/>
    <w:link w:val="Tablecaption110"/>
    <w:locked/>
    <w:rsid w:val="00C35F75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C35F75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Bodytext24">
    <w:name w:val="Body text (24)_"/>
    <w:link w:val="Bodytext240"/>
    <w:locked/>
    <w:rsid w:val="00C35F75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C35F75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kern w:val="2"/>
      <w:sz w:val="22"/>
      <w:szCs w:val="22"/>
      <w14:ligatures w14:val="standardContextual"/>
    </w:rPr>
  </w:style>
  <w:style w:type="character" w:customStyle="1" w:styleId="Footnote">
    <w:name w:val="Footnote_"/>
    <w:link w:val="Footnote0"/>
    <w:locked/>
    <w:rsid w:val="00C35F75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C35F75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Bodytext25">
    <w:name w:val="Body text (25)_"/>
    <w:link w:val="Bodytext250"/>
    <w:locked/>
    <w:rsid w:val="00C35F75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Bodytext26">
    <w:name w:val="Body text (26)_"/>
    <w:link w:val="Bodytext260"/>
    <w:locked/>
    <w:rsid w:val="00C35F75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C35F75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kern w:val="2"/>
      <w:sz w:val="17"/>
      <w:szCs w:val="17"/>
      <w14:ligatures w14:val="standardContextual"/>
    </w:rPr>
  </w:style>
  <w:style w:type="character" w:customStyle="1" w:styleId="Heading32">
    <w:name w:val="Heading #3 (2)_"/>
    <w:link w:val="Heading320"/>
    <w:locked/>
    <w:rsid w:val="00C35F75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C35F75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Bodytext27">
    <w:name w:val="Body text (27)_"/>
    <w:link w:val="Bodytext270"/>
    <w:locked/>
    <w:rsid w:val="00C35F75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C35F75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kern w:val="2"/>
      <w:sz w:val="21"/>
      <w:szCs w:val="21"/>
      <w14:ligatures w14:val="standardContextual"/>
    </w:rPr>
  </w:style>
  <w:style w:type="table" w:styleId="TableGrid">
    <w:name w:val="Table Grid"/>
    <w:basedOn w:val="TableNormal"/>
    <w:rsid w:val="00C35F75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35F75"/>
    <w:rPr>
      <w:color w:val="auto"/>
      <w:u w:val="single"/>
    </w:rPr>
  </w:style>
  <w:style w:type="character" w:customStyle="1" w:styleId="Bodytext41">
    <w:name w:val="Body text + 4"/>
    <w:aliases w:val="5 pt"/>
    <w:rsid w:val="00C35F75"/>
    <w:rPr>
      <w:spacing w:val="2"/>
      <w:sz w:val="9"/>
      <w:szCs w:val="9"/>
      <w:lang w:bidi="ar-SA"/>
    </w:rPr>
  </w:style>
  <w:style w:type="character" w:customStyle="1" w:styleId="Bodytext46">
    <w:name w:val="Body text + 46"/>
    <w:aliases w:val="5 pt29,Italic,Spacing 0 pt"/>
    <w:rsid w:val="00C35F75"/>
    <w:rPr>
      <w:i/>
      <w:iCs/>
      <w:spacing w:val="-4"/>
      <w:sz w:val="9"/>
      <w:szCs w:val="9"/>
      <w:lang w:bidi="ar-SA"/>
    </w:rPr>
  </w:style>
  <w:style w:type="character" w:customStyle="1" w:styleId="BodytextConsolas">
    <w:name w:val="Body text + Consolas"/>
    <w:aliases w:val="7 pt,Spacing 0 pt79"/>
    <w:rsid w:val="00C35F75"/>
    <w:rPr>
      <w:rFonts w:ascii="Consolas" w:hAnsi="Consolas" w:cs="Consolas"/>
      <w:noProof/>
      <w:spacing w:val="0"/>
      <w:sz w:val="14"/>
      <w:szCs w:val="14"/>
      <w:lang w:bidi="ar-SA"/>
    </w:rPr>
  </w:style>
  <w:style w:type="character" w:customStyle="1" w:styleId="Bodytext45">
    <w:name w:val="Body text + 45"/>
    <w:aliases w:val="5 pt28,Bold,Spacing 0 pt78"/>
    <w:rsid w:val="00C35F75"/>
    <w:rPr>
      <w:b/>
      <w:bCs/>
      <w:spacing w:val="-3"/>
      <w:sz w:val="9"/>
      <w:szCs w:val="9"/>
      <w:lang w:bidi="ar-SA"/>
    </w:rPr>
  </w:style>
  <w:style w:type="character" w:customStyle="1" w:styleId="Bodytext51">
    <w:name w:val="Body text + 5"/>
    <w:aliases w:val="5 pt27"/>
    <w:rsid w:val="00C35F75"/>
    <w:rPr>
      <w:spacing w:val="2"/>
      <w:sz w:val="11"/>
      <w:szCs w:val="11"/>
      <w:lang w:bidi="ar-SA"/>
    </w:rPr>
  </w:style>
  <w:style w:type="character" w:customStyle="1" w:styleId="Bodytext44">
    <w:name w:val="Body text + 44"/>
    <w:aliases w:val="5 pt26,Small Caps"/>
    <w:rsid w:val="00C35F75"/>
    <w:rPr>
      <w:smallCaps/>
      <w:spacing w:val="2"/>
      <w:sz w:val="9"/>
      <w:szCs w:val="9"/>
      <w:lang w:bidi="ar-SA"/>
    </w:rPr>
  </w:style>
  <w:style w:type="character" w:customStyle="1" w:styleId="Bodytext43">
    <w:name w:val="Body text + 43"/>
    <w:aliases w:val="5 pt25,Spacing 0 pt77"/>
    <w:rsid w:val="00C35F75"/>
    <w:rPr>
      <w:spacing w:val="0"/>
      <w:sz w:val="9"/>
      <w:szCs w:val="9"/>
      <w:lang w:val="es-ES_tradnl" w:eastAsia="es-ES_tradnl" w:bidi="ar-SA"/>
    </w:rPr>
  </w:style>
  <w:style w:type="character" w:customStyle="1" w:styleId="Bodytext4pt">
    <w:name w:val="Body text + 4 pt"/>
    <w:aliases w:val="Bold11,Spacing 0 pt76"/>
    <w:rsid w:val="00C35F75"/>
    <w:rPr>
      <w:b/>
      <w:bCs/>
      <w:spacing w:val="1"/>
      <w:sz w:val="8"/>
      <w:szCs w:val="8"/>
      <w:lang w:bidi="ar-SA"/>
    </w:rPr>
  </w:style>
  <w:style w:type="character" w:customStyle="1" w:styleId="Bodytext42">
    <w:name w:val="Body text + 42"/>
    <w:aliases w:val="5 pt24,Spacing 0 pt75"/>
    <w:rsid w:val="00C35F75"/>
    <w:rPr>
      <w:spacing w:val="6"/>
      <w:sz w:val="9"/>
      <w:szCs w:val="9"/>
      <w:lang w:bidi="ar-SA"/>
    </w:rPr>
  </w:style>
  <w:style w:type="character" w:customStyle="1" w:styleId="Bodytext3NotItalic">
    <w:name w:val="Body text (3) + Not Italic"/>
    <w:aliases w:val="Spacing 0 pt74"/>
    <w:rsid w:val="00C35F75"/>
    <w:rPr>
      <w:i/>
      <w:iCs/>
      <w:spacing w:val="2"/>
      <w:sz w:val="13"/>
      <w:szCs w:val="13"/>
      <w:lang w:bidi="ar-SA"/>
    </w:rPr>
  </w:style>
  <w:style w:type="character" w:customStyle="1" w:styleId="Bodytext35">
    <w:name w:val="Body text (3) + 5"/>
    <w:aliases w:val="5 pt23,Not Italic,Spacing 0 pt73"/>
    <w:rsid w:val="00C35F75"/>
    <w:rPr>
      <w:i/>
      <w:iCs/>
      <w:spacing w:val="2"/>
      <w:sz w:val="11"/>
      <w:szCs w:val="11"/>
      <w:lang w:bidi="ar-SA"/>
    </w:rPr>
  </w:style>
  <w:style w:type="character" w:customStyle="1" w:styleId="Tablecaption3NotItalic">
    <w:name w:val="Table caption (3) + Not Italic"/>
    <w:aliases w:val="Spacing 0 pt72"/>
    <w:rsid w:val="00C35F75"/>
    <w:rPr>
      <w:i/>
      <w:iCs/>
      <w:spacing w:val="2"/>
      <w:sz w:val="11"/>
      <w:szCs w:val="11"/>
      <w:lang w:bidi="ar-SA"/>
    </w:rPr>
  </w:style>
  <w:style w:type="character" w:customStyle="1" w:styleId="Tablecaption30">
    <w:name w:val="Table caption (3)"/>
    <w:rsid w:val="00C35F75"/>
    <w:rPr>
      <w:i/>
      <w:iCs/>
      <w:spacing w:val="-2"/>
      <w:sz w:val="11"/>
      <w:szCs w:val="11"/>
      <w:u w:val="single"/>
      <w:lang w:bidi="ar-SA"/>
    </w:rPr>
  </w:style>
  <w:style w:type="character" w:customStyle="1" w:styleId="Bodytext4pt8">
    <w:name w:val="Body text + 4 pt8"/>
    <w:aliases w:val="Bold10,Italic19,Spacing 0 pt71"/>
    <w:rsid w:val="00C35F75"/>
    <w:rPr>
      <w:b/>
      <w:bCs/>
      <w:i/>
      <w:iCs/>
      <w:spacing w:val="-2"/>
      <w:sz w:val="8"/>
      <w:szCs w:val="8"/>
      <w:lang w:bidi="ar-SA"/>
    </w:rPr>
  </w:style>
  <w:style w:type="character" w:customStyle="1" w:styleId="BodytextTahoma">
    <w:name w:val="Body text + Tahoma"/>
    <w:aliases w:val="4 pt,Bold9,Italic18,Spacing 0 pt70"/>
    <w:rsid w:val="00C35F75"/>
    <w:rPr>
      <w:rFonts w:ascii="Tahoma" w:hAnsi="Tahoma" w:cs="Tahoma"/>
      <w:b/>
      <w:bCs/>
      <w:i/>
      <w:iCs/>
      <w:spacing w:val="0"/>
      <w:sz w:val="8"/>
      <w:szCs w:val="8"/>
      <w:lang w:bidi="ar-SA"/>
    </w:rPr>
  </w:style>
  <w:style w:type="character" w:customStyle="1" w:styleId="BodytextCandara">
    <w:name w:val="Body text + Candara"/>
    <w:aliases w:val="4,5 pt22,Spacing 0 pt69"/>
    <w:rsid w:val="00C35F75"/>
    <w:rPr>
      <w:rFonts w:ascii="Candara" w:hAnsi="Candara" w:cs="Candara"/>
      <w:spacing w:val="-6"/>
      <w:sz w:val="9"/>
      <w:szCs w:val="9"/>
      <w:lang w:bidi="ar-SA"/>
    </w:rPr>
  </w:style>
  <w:style w:type="character" w:customStyle="1" w:styleId="Bodytext52">
    <w:name w:val="Body text + 52"/>
    <w:aliases w:val="5 pt21,Italic17,Spacing 0 pt68"/>
    <w:rsid w:val="00C35F75"/>
    <w:rPr>
      <w:i/>
      <w:iCs/>
      <w:spacing w:val="-2"/>
      <w:sz w:val="11"/>
      <w:szCs w:val="11"/>
      <w:lang w:bidi="ar-SA"/>
    </w:rPr>
  </w:style>
  <w:style w:type="character" w:customStyle="1" w:styleId="Bodytext4pt7">
    <w:name w:val="Body text + 4 pt7"/>
    <w:aliases w:val="Italic16,Spacing 0 pt67"/>
    <w:rsid w:val="00C35F75"/>
    <w:rPr>
      <w:i/>
      <w:iCs/>
      <w:spacing w:val="-8"/>
      <w:sz w:val="8"/>
      <w:szCs w:val="8"/>
      <w:lang w:bidi="ar-SA"/>
    </w:rPr>
  </w:style>
  <w:style w:type="character" w:customStyle="1" w:styleId="Bodytext4pt6">
    <w:name w:val="Body text + 4 pt6"/>
    <w:aliases w:val="Italic15,Spacing 0 pt66"/>
    <w:rsid w:val="00C35F75"/>
    <w:rPr>
      <w:i/>
      <w:iCs/>
      <w:spacing w:val="0"/>
      <w:sz w:val="8"/>
      <w:szCs w:val="8"/>
      <w:lang w:bidi="ar-SA"/>
    </w:rPr>
  </w:style>
  <w:style w:type="character" w:customStyle="1" w:styleId="Bodytext4pt5">
    <w:name w:val="Body text + 4 pt5"/>
    <w:aliases w:val="Italic14,Spacing 0 pt65,Scale 150%"/>
    <w:rsid w:val="00C35F75"/>
    <w:rPr>
      <w:i/>
      <w:iCs/>
      <w:noProof/>
      <w:spacing w:val="0"/>
      <w:w w:val="150"/>
      <w:sz w:val="8"/>
      <w:szCs w:val="8"/>
      <w:lang w:bidi="ar-SA"/>
    </w:rPr>
  </w:style>
  <w:style w:type="character" w:customStyle="1" w:styleId="Bodytext4pt4">
    <w:name w:val="Body text + 4 pt4"/>
    <w:rsid w:val="00C35F75"/>
    <w:rPr>
      <w:spacing w:val="2"/>
      <w:sz w:val="8"/>
      <w:szCs w:val="8"/>
      <w:lang w:bidi="ar-SA"/>
    </w:rPr>
  </w:style>
  <w:style w:type="character" w:customStyle="1" w:styleId="BodytextConstantia">
    <w:name w:val="Body text + Constantia"/>
    <w:aliases w:val="4 pt1,Spacing 0 pt64"/>
    <w:rsid w:val="00C35F75"/>
    <w:rPr>
      <w:rFonts w:ascii="Constantia" w:hAnsi="Constantia" w:cs="Constantia"/>
      <w:noProof/>
      <w:spacing w:val="0"/>
      <w:sz w:val="8"/>
      <w:szCs w:val="8"/>
      <w:lang w:bidi="ar-SA"/>
    </w:rPr>
  </w:style>
  <w:style w:type="character" w:customStyle="1" w:styleId="Bodytext5NotItalic">
    <w:name w:val="Body text (5) + Not Italic"/>
    <w:aliases w:val="Spacing 0 pt63"/>
    <w:rsid w:val="00C35F75"/>
    <w:rPr>
      <w:i/>
      <w:iCs/>
      <w:spacing w:val="2"/>
      <w:sz w:val="11"/>
      <w:szCs w:val="11"/>
      <w:lang w:bidi="ar-SA"/>
    </w:rPr>
  </w:style>
  <w:style w:type="character" w:customStyle="1" w:styleId="Bodytext4NotItalic">
    <w:name w:val="Body text (4) + Not Italic"/>
    <w:aliases w:val="Spacing 0 pt62"/>
    <w:rsid w:val="00C35F75"/>
    <w:rPr>
      <w:i/>
      <w:iCs/>
      <w:noProof/>
      <w:spacing w:val="2"/>
      <w:sz w:val="9"/>
      <w:szCs w:val="9"/>
      <w:lang w:bidi="ar-SA"/>
    </w:rPr>
  </w:style>
  <w:style w:type="character" w:customStyle="1" w:styleId="Bodytext4NotItalic1">
    <w:name w:val="Body text (4) + Not Italic1"/>
    <w:aliases w:val="Spacing 0 pt61"/>
    <w:rsid w:val="00C35F75"/>
    <w:rPr>
      <w:i/>
      <w:iCs/>
      <w:spacing w:val="0"/>
      <w:sz w:val="9"/>
      <w:szCs w:val="9"/>
      <w:lang w:bidi="ar-SA"/>
    </w:rPr>
  </w:style>
  <w:style w:type="character" w:customStyle="1" w:styleId="Bodytext4pt3">
    <w:name w:val="Body text + 4 pt3"/>
    <w:aliases w:val="Bold8,Italic13,Small Caps2,Spacing 0 pt60"/>
    <w:rsid w:val="00C35F75"/>
    <w:rPr>
      <w:b/>
      <w:bCs/>
      <w:i/>
      <w:iCs/>
      <w:smallCaps/>
      <w:spacing w:val="-2"/>
      <w:sz w:val="8"/>
      <w:szCs w:val="8"/>
      <w:lang w:bidi="ar-SA"/>
    </w:rPr>
  </w:style>
  <w:style w:type="character" w:customStyle="1" w:styleId="Bodytext4pt2">
    <w:name w:val="Body text + 4 pt2"/>
    <w:aliases w:val="Bold7,Small Caps1,Spacing 0 pt59"/>
    <w:rsid w:val="00C35F75"/>
    <w:rPr>
      <w:b/>
      <w:bCs/>
      <w:smallCaps/>
      <w:spacing w:val="1"/>
      <w:sz w:val="8"/>
      <w:szCs w:val="8"/>
      <w:lang w:bidi="ar-SA"/>
    </w:rPr>
  </w:style>
  <w:style w:type="character" w:customStyle="1" w:styleId="Bodytext410">
    <w:name w:val="Body text + 41"/>
    <w:aliases w:val="5 pt20,Spacing 0 pt58"/>
    <w:rsid w:val="00C35F75"/>
    <w:rPr>
      <w:spacing w:val="2"/>
      <w:sz w:val="9"/>
      <w:szCs w:val="9"/>
      <w:lang w:bidi="ar-SA"/>
    </w:rPr>
  </w:style>
  <w:style w:type="character" w:customStyle="1" w:styleId="Bodytext94pt">
    <w:name w:val="Body text (9) + 4 pt"/>
    <w:aliases w:val="Italic12,Spacing 0 pt57"/>
    <w:rsid w:val="00C35F75"/>
    <w:rPr>
      <w:i/>
      <w:iCs/>
      <w:noProof/>
      <w:spacing w:val="0"/>
      <w:sz w:val="8"/>
      <w:szCs w:val="8"/>
      <w:lang w:bidi="ar-SA"/>
    </w:rPr>
  </w:style>
  <w:style w:type="character" w:customStyle="1" w:styleId="Bodytext9Spacing0pt">
    <w:name w:val="Body text (9) + Spacing 0 pt"/>
    <w:rsid w:val="00C35F75"/>
    <w:rPr>
      <w:spacing w:val="0"/>
      <w:sz w:val="9"/>
      <w:szCs w:val="9"/>
      <w:lang w:bidi="ar-SA"/>
    </w:rPr>
  </w:style>
  <w:style w:type="character" w:customStyle="1" w:styleId="Bodytext85">
    <w:name w:val="Body text (8) + 5"/>
    <w:aliases w:val="5 pt19,Not Italic10,Spacing 0 pt56"/>
    <w:rsid w:val="00C35F75"/>
    <w:rPr>
      <w:i/>
      <w:iCs/>
      <w:spacing w:val="2"/>
      <w:sz w:val="11"/>
      <w:szCs w:val="11"/>
      <w:lang w:bidi="ar-SA"/>
    </w:rPr>
  </w:style>
  <w:style w:type="character" w:customStyle="1" w:styleId="Bodytext510">
    <w:name w:val="Body text + 51"/>
    <w:aliases w:val="5 pt18,Italic11,Spacing 0 pt55"/>
    <w:rsid w:val="00C35F75"/>
    <w:rPr>
      <w:i/>
      <w:iCs/>
      <w:spacing w:val="-18"/>
      <w:sz w:val="11"/>
      <w:szCs w:val="11"/>
      <w:lang w:bidi="ar-SA"/>
    </w:rPr>
  </w:style>
  <w:style w:type="character" w:customStyle="1" w:styleId="Bodytext0">
    <w:name w:val="Body text"/>
    <w:basedOn w:val="Bodytext"/>
    <w:rsid w:val="00C35F75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rsid w:val="00C35F75"/>
    <w:rPr>
      <w:smallCaps/>
      <w:spacing w:val="2"/>
      <w:sz w:val="11"/>
      <w:szCs w:val="11"/>
      <w:lang w:bidi="ar-SA"/>
    </w:rPr>
  </w:style>
  <w:style w:type="character" w:customStyle="1" w:styleId="BodytextSpacing0pt">
    <w:name w:val="Body text + Spacing 0 pt"/>
    <w:rsid w:val="00C35F75"/>
    <w:rPr>
      <w:spacing w:val="8"/>
      <w:sz w:val="13"/>
      <w:szCs w:val="13"/>
      <w:lang w:bidi="ar-SA"/>
    </w:rPr>
  </w:style>
  <w:style w:type="character" w:customStyle="1" w:styleId="BodytextSpacing0pt1">
    <w:name w:val="Body text + Spacing 0 pt1"/>
    <w:rsid w:val="00C35F75"/>
    <w:rPr>
      <w:spacing w:val="8"/>
      <w:sz w:val="13"/>
      <w:szCs w:val="13"/>
      <w:lang w:bidi="ar-SA"/>
    </w:rPr>
  </w:style>
  <w:style w:type="character" w:customStyle="1" w:styleId="Bodytext8pt">
    <w:name w:val="Body text + 8 pt"/>
    <w:aliases w:val="Italic10,Spacing 0 pt54"/>
    <w:rsid w:val="00C35F75"/>
    <w:rPr>
      <w:i/>
      <w:iCs/>
      <w:noProof/>
      <w:spacing w:val="-3"/>
      <w:sz w:val="16"/>
      <w:szCs w:val="16"/>
      <w:lang w:bidi="ar-SA"/>
    </w:rPr>
  </w:style>
  <w:style w:type="character" w:customStyle="1" w:styleId="Bodytext8pt4">
    <w:name w:val="Body text + 8 pt4"/>
    <w:aliases w:val="Spacing 0 pt53"/>
    <w:rsid w:val="00C35F75"/>
    <w:rPr>
      <w:spacing w:val="3"/>
      <w:sz w:val="16"/>
      <w:szCs w:val="16"/>
      <w:lang w:bidi="ar-SA"/>
    </w:rPr>
  </w:style>
  <w:style w:type="character" w:customStyle="1" w:styleId="Bodytext13NotItalic">
    <w:name w:val="Body text (13) + Not Italic"/>
    <w:aliases w:val="Spacing 0 pt52"/>
    <w:rsid w:val="00C35F75"/>
    <w:rPr>
      <w:i/>
      <w:iCs/>
      <w:spacing w:val="3"/>
      <w:sz w:val="16"/>
      <w:szCs w:val="16"/>
      <w:lang w:bidi="ar-SA"/>
    </w:rPr>
  </w:style>
  <w:style w:type="character" w:customStyle="1" w:styleId="BodytextItalic">
    <w:name w:val="Body text + Italic"/>
    <w:aliases w:val="Spacing 0 pt51"/>
    <w:rsid w:val="00C35F75"/>
    <w:rPr>
      <w:i/>
      <w:iCs/>
      <w:spacing w:val="-4"/>
      <w:sz w:val="13"/>
      <w:szCs w:val="13"/>
      <w:lang w:bidi="ar-SA"/>
    </w:rPr>
  </w:style>
  <w:style w:type="character" w:customStyle="1" w:styleId="Bodytext128">
    <w:name w:val="Body text (12) + 8"/>
    <w:aliases w:val="5 pt17,Spacing 0 pt50"/>
    <w:rsid w:val="00C35F75"/>
    <w:rPr>
      <w:spacing w:val="2"/>
      <w:sz w:val="17"/>
      <w:szCs w:val="17"/>
      <w:lang w:bidi="ar-SA"/>
    </w:rPr>
  </w:style>
  <w:style w:type="character" w:customStyle="1" w:styleId="Bodytext8pt3">
    <w:name w:val="Body text + 8 pt3"/>
    <w:aliases w:val="Spacing 0 pt49"/>
    <w:rsid w:val="00C35F75"/>
    <w:rPr>
      <w:spacing w:val="3"/>
      <w:sz w:val="16"/>
      <w:szCs w:val="16"/>
      <w:lang w:bidi="ar-SA"/>
    </w:rPr>
  </w:style>
  <w:style w:type="character" w:customStyle="1" w:styleId="Bodytext6pt">
    <w:name w:val="Body text + 6 pt"/>
    <w:aliases w:val="Spacing 0 pt48"/>
    <w:rsid w:val="00C35F75"/>
    <w:rPr>
      <w:spacing w:val="-3"/>
      <w:sz w:val="12"/>
      <w:szCs w:val="12"/>
      <w:lang w:bidi="ar-SA"/>
    </w:rPr>
  </w:style>
  <w:style w:type="character" w:customStyle="1" w:styleId="BodytextItalic1">
    <w:name w:val="Body text + Italic1"/>
    <w:aliases w:val="Spacing 0 pt47"/>
    <w:rsid w:val="00C35F75"/>
    <w:rPr>
      <w:i/>
      <w:iCs/>
      <w:spacing w:val="-4"/>
      <w:sz w:val="13"/>
      <w:szCs w:val="13"/>
      <w:lang w:bidi="ar-SA"/>
    </w:rPr>
  </w:style>
  <w:style w:type="character" w:customStyle="1" w:styleId="Bodytext8pt2">
    <w:name w:val="Body text + 8 pt2"/>
    <w:aliases w:val="Spacing 0 pt46"/>
    <w:rsid w:val="00C35F75"/>
    <w:rPr>
      <w:spacing w:val="4"/>
      <w:sz w:val="16"/>
      <w:szCs w:val="16"/>
      <w:lang w:bidi="ar-SA"/>
    </w:rPr>
  </w:style>
  <w:style w:type="character" w:customStyle="1" w:styleId="Bodytext120">
    <w:name w:val="Body text + 12"/>
    <w:aliases w:val="5 pt16,Bold6"/>
    <w:rsid w:val="00C35F75"/>
    <w:rPr>
      <w:b/>
      <w:bCs/>
      <w:spacing w:val="2"/>
      <w:sz w:val="25"/>
      <w:szCs w:val="25"/>
      <w:lang w:bidi="ar-SA"/>
    </w:rPr>
  </w:style>
  <w:style w:type="character" w:customStyle="1" w:styleId="Bodytext168">
    <w:name w:val="Body text (16) + 8"/>
    <w:aliases w:val="5 pt15"/>
    <w:rsid w:val="00C35F75"/>
    <w:rPr>
      <w:spacing w:val="2"/>
      <w:sz w:val="17"/>
      <w:szCs w:val="17"/>
      <w:lang w:bidi="ar-SA"/>
    </w:rPr>
  </w:style>
  <w:style w:type="character" w:customStyle="1" w:styleId="Bodytext109pt">
    <w:name w:val="Body text (10) + 9 pt"/>
    <w:aliases w:val="Spacing 0 pt45"/>
    <w:rsid w:val="00C35F75"/>
    <w:rPr>
      <w:spacing w:val="2"/>
      <w:sz w:val="18"/>
      <w:szCs w:val="18"/>
      <w:lang w:bidi="ar-SA"/>
    </w:rPr>
  </w:style>
  <w:style w:type="character" w:customStyle="1" w:styleId="Bodytext129pt">
    <w:name w:val="Body text (12) + 9 pt"/>
    <w:aliases w:val="Spacing 0 pt44"/>
    <w:rsid w:val="00C35F75"/>
    <w:rPr>
      <w:spacing w:val="2"/>
      <w:sz w:val="18"/>
      <w:szCs w:val="18"/>
      <w:lang w:bidi="ar-SA"/>
    </w:rPr>
  </w:style>
  <w:style w:type="character" w:customStyle="1" w:styleId="Bodytext8pt1">
    <w:name w:val="Body text + 8 pt1"/>
    <w:aliases w:val="Italic9,Spacing 0 pt43"/>
    <w:rsid w:val="00C35F75"/>
    <w:rPr>
      <w:i/>
      <w:iCs/>
      <w:spacing w:val="-2"/>
      <w:sz w:val="16"/>
      <w:szCs w:val="16"/>
      <w:lang w:bidi="ar-SA"/>
    </w:rPr>
  </w:style>
  <w:style w:type="character" w:customStyle="1" w:styleId="Bodytext123">
    <w:name w:val="Body text + 123"/>
    <w:aliases w:val="5 pt14"/>
    <w:rsid w:val="00C35F75"/>
    <w:rPr>
      <w:spacing w:val="2"/>
      <w:sz w:val="25"/>
      <w:szCs w:val="25"/>
      <w:lang w:bidi="ar-SA"/>
    </w:rPr>
  </w:style>
  <w:style w:type="character" w:customStyle="1" w:styleId="Tablecaption7NotItalic">
    <w:name w:val="Table caption (7) + Not Italic"/>
    <w:aliases w:val="Spacing 0 pt42"/>
    <w:rsid w:val="00C35F75"/>
    <w:rPr>
      <w:i/>
      <w:iCs/>
      <w:spacing w:val="3"/>
      <w:sz w:val="16"/>
      <w:szCs w:val="16"/>
      <w:lang w:bidi="ar-SA"/>
    </w:rPr>
  </w:style>
  <w:style w:type="character" w:customStyle="1" w:styleId="Bodytext14Spacing0pt">
    <w:name w:val="Body text (14) + Spacing 0 pt"/>
    <w:rsid w:val="00C35F75"/>
    <w:rPr>
      <w:i/>
      <w:iCs/>
      <w:spacing w:val="-2"/>
      <w:sz w:val="16"/>
      <w:szCs w:val="16"/>
      <w:lang w:bidi="ar-SA"/>
    </w:rPr>
  </w:style>
  <w:style w:type="character" w:customStyle="1" w:styleId="Bodytext19Italic">
    <w:name w:val="Body text (19) + Italic"/>
    <w:aliases w:val="Spacing 0 pt41"/>
    <w:rsid w:val="00C35F75"/>
    <w:rPr>
      <w:i/>
      <w:iCs/>
      <w:spacing w:val="-5"/>
      <w:sz w:val="25"/>
      <w:szCs w:val="25"/>
      <w:lang w:bidi="ar-SA"/>
    </w:rPr>
  </w:style>
  <w:style w:type="character" w:customStyle="1" w:styleId="Bodytext20NotItalic">
    <w:name w:val="Body text (20) + Not Italic"/>
    <w:aliases w:val="Spacing 0 pt40"/>
    <w:rsid w:val="00C35F75"/>
    <w:rPr>
      <w:i/>
      <w:iCs/>
      <w:spacing w:val="2"/>
      <w:sz w:val="25"/>
      <w:szCs w:val="25"/>
      <w:lang w:bidi="ar-SA"/>
    </w:rPr>
  </w:style>
  <w:style w:type="character" w:customStyle="1" w:styleId="Bodytext202">
    <w:name w:val="Body text (20)"/>
    <w:rsid w:val="00C35F75"/>
    <w:rPr>
      <w:i/>
      <w:iCs/>
      <w:spacing w:val="-5"/>
      <w:sz w:val="25"/>
      <w:szCs w:val="25"/>
      <w:u w:val="single"/>
      <w:lang w:bidi="ar-SA"/>
    </w:rPr>
  </w:style>
  <w:style w:type="character" w:customStyle="1" w:styleId="BodytextTahoma2">
    <w:name w:val="Body text + Tahoma2"/>
    <w:aliases w:val="5 pt13,Spacing 0 pt39"/>
    <w:rsid w:val="00C35F75"/>
    <w:rPr>
      <w:rFonts w:ascii="Tahoma" w:hAnsi="Tahoma" w:cs="Tahoma"/>
      <w:noProof/>
      <w:spacing w:val="0"/>
      <w:sz w:val="10"/>
      <w:szCs w:val="10"/>
      <w:lang w:bidi="ar-SA"/>
    </w:rPr>
  </w:style>
  <w:style w:type="character" w:customStyle="1" w:styleId="Bodytext122">
    <w:name w:val="Body text + 122"/>
    <w:aliases w:val="5 pt12,Italic8,Spacing 0 pt38"/>
    <w:rsid w:val="00C35F75"/>
    <w:rPr>
      <w:i/>
      <w:iCs/>
      <w:spacing w:val="-5"/>
      <w:sz w:val="25"/>
      <w:szCs w:val="25"/>
      <w:lang w:bidi="ar-SA"/>
    </w:rPr>
  </w:style>
  <w:style w:type="character" w:customStyle="1" w:styleId="Bodytext1210">
    <w:name w:val="Body text + 121"/>
    <w:aliases w:val="5 pt11,Italic7,Spacing 0 pt37"/>
    <w:rsid w:val="00C35F75"/>
    <w:rPr>
      <w:i/>
      <w:iCs/>
      <w:spacing w:val="-3"/>
      <w:sz w:val="25"/>
      <w:szCs w:val="25"/>
      <w:lang w:bidi="ar-SA"/>
    </w:rPr>
  </w:style>
  <w:style w:type="character" w:customStyle="1" w:styleId="Bodytext21NotBold">
    <w:name w:val="Body text (21) + Not Bold"/>
    <w:aliases w:val="Not Italic9,Spacing 1 pt"/>
    <w:rsid w:val="00C35F75"/>
    <w:rPr>
      <w:b/>
      <w:bCs/>
      <w:i/>
      <w:iCs/>
      <w:spacing w:val="23"/>
      <w:sz w:val="23"/>
      <w:szCs w:val="23"/>
      <w:lang w:bidi="ar-SA"/>
    </w:rPr>
  </w:style>
  <w:style w:type="character" w:customStyle="1" w:styleId="Heading4NotBold">
    <w:name w:val="Heading #4 + Not Bold"/>
    <w:aliases w:val="Italic6,Spacing 0 pt36"/>
    <w:rsid w:val="00C35F75"/>
    <w:rPr>
      <w:b/>
      <w:bCs/>
      <w:i/>
      <w:iCs/>
      <w:spacing w:val="-5"/>
      <w:sz w:val="25"/>
      <w:szCs w:val="25"/>
      <w:lang w:bidi="ar-SA"/>
    </w:rPr>
  </w:style>
  <w:style w:type="character" w:customStyle="1" w:styleId="Heading4NotBold1">
    <w:name w:val="Heading #4 + Not Bold1"/>
    <w:basedOn w:val="Heading4"/>
    <w:rsid w:val="00C35F75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rsid w:val="00C35F75"/>
    <w:rPr>
      <w:rFonts w:ascii="Tahoma" w:hAnsi="Tahoma" w:cs="Tahoma"/>
      <w:noProof/>
      <w:spacing w:val="0"/>
      <w:sz w:val="9"/>
      <w:szCs w:val="9"/>
      <w:lang w:bidi="ar-SA"/>
    </w:rPr>
  </w:style>
  <w:style w:type="character" w:customStyle="1" w:styleId="Bodytext2312">
    <w:name w:val="Body text (23) + 12"/>
    <w:aliases w:val="5 pt9,Spacing 0 pt34"/>
    <w:rsid w:val="00C35F75"/>
    <w:rPr>
      <w:b/>
      <w:bCs/>
      <w:spacing w:val="2"/>
      <w:sz w:val="25"/>
      <w:szCs w:val="25"/>
      <w:lang w:bidi="ar-SA"/>
    </w:rPr>
  </w:style>
  <w:style w:type="character" w:customStyle="1" w:styleId="Bodytext18NotBold">
    <w:name w:val="Body text (18) + Not Bold"/>
    <w:aliases w:val="Italic5,Spacing 0 pt33"/>
    <w:rsid w:val="00C35F75"/>
    <w:rPr>
      <w:b/>
      <w:bCs/>
      <w:i/>
      <w:iCs/>
      <w:spacing w:val="-5"/>
      <w:sz w:val="25"/>
      <w:szCs w:val="25"/>
      <w:lang w:bidi="ar-SA"/>
    </w:rPr>
  </w:style>
  <w:style w:type="character" w:customStyle="1" w:styleId="Bodytext18NotBold1">
    <w:name w:val="Body text (18) + Not Bold1"/>
    <w:basedOn w:val="Bodytext18"/>
    <w:rsid w:val="00C35F75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rsid w:val="00C35F75"/>
    <w:rPr>
      <w:i/>
      <w:iCs/>
      <w:spacing w:val="-3"/>
      <w:sz w:val="25"/>
      <w:szCs w:val="25"/>
      <w:lang w:bidi="ar-SA"/>
    </w:rPr>
  </w:style>
  <w:style w:type="character" w:customStyle="1" w:styleId="Bodytext20Bold">
    <w:name w:val="Body text (20) + Bold"/>
    <w:aliases w:val="Not Italic8,Spacing 0 pt32"/>
    <w:rsid w:val="00C35F75"/>
    <w:rPr>
      <w:b/>
      <w:bCs/>
      <w:i/>
      <w:iCs/>
      <w:spacing w:val="2"/>
      <w:sz w:val="25"/>
      <w:szCs w:val="25"/>
      <w:lang w:bidi="ar-SA"/>
    </w:rPr>
  </w:style>
  <w:style w:type="character" w:customStyle="1" w:styleId="Bodytext180">
    <w:name w:val="Body text (18)"/>
    <w:rsid w:val="00C35F75"/>
    <w:rPr>
      <w:b/>
      <w:bCs/>
      <w:spacing w:val="2"/>
      <w:sz w:val="25"/>
      <w:szCs w:val="25"/>
      <w:u w:val="single"/>
      <w:lang w:bidi="ar-SA"/>
    </w:rPr>
  </w:style>
  <w:style w:type="character" w:customStyle="1" w:styleId="Tablecaption9NotBold">
    <w:name w:val="Table caption (9) + Not Bold"/>
    <w:aliases w:val="Not Italic7,Spacing 1 pt1"/>
    <w:rsid w:val="00C35F75"/>
    <w:rPr>
      <w:b/>
      <w:bCs/>
      <w:i/>
      <w:iCs/>
      <w:spacing w:val="23"/>
      <w:sz w:val="23"/>
      <w:szCs w:val="23"/>
      <w:lang w:bidi="ar-SA"/>
    </w:rPr>
  </w:style>
  <w:style w:type="character" w:customStyle="1" w:styleId="Bodytext2212">
    <w:name w:val="Body text (22) + 12"/>
    <w:aliases w:val="5 pt8"/>
    <w:rsid w:val="00C35F75"/>
    <w:rPr>
      <w:spacing w:val="2"/>
      <w:sz w:val="25"/>
      <w:szCs w:val="25"/>
      <w:lang w:bidi="ar-SA"/>
    </w:rPr>
  </w:style>
  <w:style w:type="character" w:customStyle="1" w:styleId="Bodytext11pt">
    <w:name w:val="Body text + 11 pt"/>
    <w:aliases w:val="Bold5,Spacing 0 pt31"/>
    <w:rsid w:val="00C35F75"/>
    <w:rPr>
      <w:b/>
      <w:bCs/>
      <w:spacing w:val="0"/>
      <w:sz w:val="22"/>
      <w:szCs w:val="22"/>
      <w:lang w:bidi="ar-SA"/>
    </w:rPr>
  </w:style>
  <w:style w:type="character" w:customStyle="1" w:styleId="Tablecaption10NotItalic">
    <w:name w:val="Table caption (10) + Not Italic"/>
    <w:aliases w:val="Spacing 0 pt30"/>
    <w:rsid w:val="00C35F75"/>
    <w:rPr>
      <w:i/>
      <w:iCs/>
      <w:spacing w:val="2"/>
      <w:sz w:val="25"/>
      <w:szCs w:val="25"/>
      <w:lang w:bidi="ar-SA"/>
    </w:rPr>
  </w:style>
  <w:style w:type="character" w:customStyle="1" w:styleId="Bodytext24NotItalic">
    <w:name w:val="Body text (24) + Not Italic"/>
    <w:aliases w:val="Spacing 0 pt29"/>
    <w:rsid w:val="00C35F75"/>
    <w:rPr>
      <w:i/>
      <w:iCs/>
      <w:spacing w:val="2"/>
      <w:lang w:bidi="ar-SA"/>
    </w:rPr>
  </w:style>
  <w:style w:type="character" w:customStyle="1" w:styleId="Bodytext2412">
    <w:name w:val="Body text (24) + 12"/>
    <w:aliases w:val="5 pt7,Spacing 0 pt28"/>
    <w:rsid w:val="00C35F75"/>
    <w:rPr>
      <w:i/>
      <w:iCs/>
      <w:spacing w:val="-5"/>
      <w:sz w:val="25"/>
      <w:szCs w:val="25"/>
      <w:lang w:bidi="ar-SA"/>
    </w:rPr>
  </w:style>
  <w:style w:type="character" w:customStyle="1" w:styleId="Bodytext2010pt">
    <w:name w:val="Body text (20) + 10 pt"/>
    <w:aliases w:val="Spacing 0 pt27"/>
    <w:rsid w:val="00C35F75"/>
    <w:rPr>
      <w:i/>
      <w:iCs/>
      <w:spacing w:val="-4"/>
      <w:sz w:val="20"/>
      <w:szCs w:val="20"/>
      <w:lang w:bidi="ar-SA"/>
    </w:rPr>
  </w:style>
  <w:style w:type="character" w:customStyle="1" w:styleId="Bodytext2010pt1">
    <w:name w:val="Body text (20) + 10 pt1"/>
    <w:aliases w:val="Not Italic6,Spacing 0 pt26"/>
    <w:rsid w:val="00C35F75"/>
    <w:rPr>
      <w:i/>
      <w:iCs/>
      <w:noProof/>
      <w:spacing w:val="2"/>
      <w:sz w:val="20"/>
      <w:szCs w:val="20"/>
      <w:lang w:bidi="ar-SA"/>
    </w:rPr>
  </w:style>
  <w:style w:type="character" w:customStyle="1" w:styleId="Bodytext10pt">
    <w:name w:val="Body text + 10 pt"/>
    <w:aliases w:val="Italic4,Spacing 0 pt25"/>
    <w:rsid w:val="00C35F75"/>
    <w:rPr>
      <w:i/>
      <w:iCs/>
      <w:spacing w:val="-4"/>
      <w:sz w:val="20"/>
      <w:szCs w:val="20"/>
      <w:lang w:bidi="ar-SA"/>
    </w:rPr>
  </w:style>
  <w:style w:type="character" w:customStyle="1" w:styleId="Bodytext10pt2">
    <w:name w:val="Body text + 10 pt2"/>
    <w:rsid w:val="00C35F75"/>
    <w:rPr>
      <w:spacing w:val="2"/>
      <w:sz w:val="20"/>
      <w:szCs w:val="20"/>
      <w:lang w:bidi="ar-SA"/>
    </w:rPr>
  </w:style>
  <w:style w:type="character" w:customStyle="1" w:styleId="Bodytext2411pt">
    <w:name w:val="Body text (24) + 11 pt"/>
    <w:aliases w:val="Bold4,Not Italic5,Spacing 0 pt24"/>
    <w:rsid w:val="00C35F75"/>
    <w:rPr>
      <w:b/>
      <w:bCs/>
      <w:i/>
      <w:iCs/>
      <w:spacing w:val="0"/>
      <w:sz w:val="22"/>
      <w:szCs w:val="22"/>
      <w:lang w:bidi="ar-SA"/>
    </w:rPr>
  </w:style>
  <w:style w:type="character" w:customStyle="1" w:styleId="FootnoteItalic">
    <w:name w:val="Footnote + Italic"/>
    <w:aliases w:val="Spacing 0 pt23"/>
    <w:rsid w:val="00C35F75"/>
    <w:rPr>
      <w:i/>
      <w:iCs/>
      <w:noProof/>
      <w:spacing w:val="-2"/>
      <w:sz w:val="16"/>
      <w:szCs w:val="16"/>
      <w:lang w:bidi="ar-SA"/>
    </w:rPr>
  </w:style>
  <w:style w:type="character" w:customStyle="1" w:styleId="Bodytext10pt1">
    <w:name w:val="Body text + 10 pt1"/>
    <w:aliases w:val="Bold3,Spacing 0 pt22"/>
    <w:rsid w:val="00C35F75"/>
    <w:rPr>
      <w:b/>
      <w:bCs/>
      <w:spacing w:val="1"/>
      <w:sz w:val="20"/>
      <w:szCs w:val="20"/>
      <w:lang w:bidi="ar-SA"/>
    </w:rPr>
  </w:style>
  <w:style w:type="character" w:customStyle="1" w:styleId="Bodytext12Italic">
    <w:name w:val="Body text (12) + Italic"/>
    <w:aliases w:val="Spacing 0 pt21"/>
    <w:rsid w:val="00C35F75"/>
    <w:rPr>
      <w:i/>
      <w:iCs/>
      <w:spacing w:val="-2"/>
      <w:sz w:val="16"/>
      <w:szCs w:val="16"/>
      <w:lang w:bidi="ar-SA"/>
    </w:rPr>
  </w:style>
  <w:style w:type="character" w:customStyle="1" w:styleId="Bodytext178pt">
    <w:name w:val="Body text (17) + 8 pt"/>
    <w:aliases w:val="Not Bold,Spacing 0 pt20"/>
    <w:rsid w:val="00C35F75"/>
    <w:rPr>
      <w:b/>
      <w:bCs/>
      <w:spacing w:val="3"/>
      <w:sz w:val="16"/>
      <w:szCs w:val="16"/>
      <w:lang w:bidi="ar-SA"/>
    </w:rPr>
  </w:style>
  <w:style w:type="character" w:customStyle="1" w:styleId="Bodytext124">
    <w:name w:val="Body text (12)"/>
    <w:rsid w:val="00C35F75"/>
    <w:rPr>
      <w:spacing w:val="3"/>
      <w:sz w:val="16"/>
      <w:szCs w:val="16"/>
      <w:u w:val="single"/>
      <w:lang w:bidi="ar-SA"/>
    </w:rPr>
  </w:style>
  <w:style w:type="character" w:customStyle="1" w:styleId="Bodytext1310pt">
    <w:name w:val="Body text (13) + 10 pt"/>
    <w:aliases w:val="Bold2,Not Italic4,Spacing 0 pt19"/>
    <w:rsid w:val="00C35F75"/>
    <w:rPr>
      <w:b/>
      <w:bCs/>
      <w:i/>
      <w:iCs/>
      <w:spacing w:val="1"/>
      <w:sz w:val="20"/>
      <w:szCs w:val="20"/>
      <w:lang w:bidi="ar-SA"/>
    </w:rPr>
  </w:style>
  <w:style w:type="character" w:customStyle="1" w:styleId="Bodytext220">
    <w:name w:val="Body text (22)"/>
    <w:rsid w:val="00C35F75"/>
    <w:rPr>
      <w:spacing w:val="2"/>
      <w:u w:val="single"/>
      <w:lang w:bidi="ar-SA"/>
    </w:rPr>
  </w:style>
  <w:style w:type="character" w:customStyle="1" w:styleId="Bodytext17NotBold">
    <w:name w:val="Body text (17) + Not Bold"/>
    <w:aliases w:val="Italic3,Spacing 0 pt18"/>
    <w:rsid w:val="00C35F75"/>
    <w:rPr>
      <w:b/>
      <w:bCs/>
      <w:i/>
      <w:iCs/>
      <w:spacing w:val="-6"/>
      <w:lang w:bidi="ar-SA"/>
    </w:rPr>
  </w:style>
  <w:style w:type="character" w:customStyle="1" w:styleId="Bodytext178pt1">
    <w:name w:val="Body text (17) + 8 pt1"/>
    <w:aliases w:val="Not Bold1,Italic2,Spacing 0 pt17"/>
    <w:rsid w:val="00C35F75"/>
    <w:rPr>
      <w:b/>
      <w:bCs/>
      <w:i/>
      <w:iCs/>
      <w:spacing w:val="-2"/>
      <w:sz w:val="16"/>
      <w:szCs w:val="16"/>
      <w:lang w:bidi="ar-SA"/>
    </w:rPr>
  </w:style>
  <w:style w:type="character" w:customStyle="1" w:styleId="Bodytext1310pt1">
    <w:name w:val="Body text (13) + 10 pt1"/>
    <w:aliases w:val="Spacing 0 pt16"/>
    <w:rsid w:val="00C35F75"/>
    <w:rPr>
      <w:i/>
      <w:iCs/>
      <w:spacing w:val="-6"/>
      <w:sz w:val="20"/>
      <w:szCs w:val="20"/>
      <w:lang w:bidi="ar-SA"/>
    </w:rPr>
  </w:style>
  <w:style w:type="character" w:customStyle="1" w:styleId="Bodytext22Italic">
    <w:name w:val="Body text (22) + Italic"/>
    <w:aliases w:val="Spacing 0 pt15"/>
    <w:rsid w:val="00C35F75"/>
    <w:rPr>
      <w:i/>
      <w:iCs/>
      <w:spacing w:val="-4"/>
      <w:lang w:bidi="ar-SA"/>
    </w:rPr>
  </w:style>
  <w:style w:type="character" w:customStyle="1" w:styleId="Bodytext17Spacing1pt">
    <w:name w:val="Body text (17) + Spacing 1 pt"/>
    <w:rsid w:val="00C35F75"/>
    <w:rPr>
      <w:b/>
      <w:bCs/>
      <w:spacing w:val="36"/>
      <w:lang w:bidi="ar-SA"/>
    </w:rPr>
  </w:style>
  <w:style w:type="character" w:customStyle="1" w:styleId="Footnote6">
    <w:name w:val="Footnote + 6"/>
    <w:aliases w:val="5 pt6,Spacing 0 pt14"/>
    <w:rsid w:val="00C35F75"/>
    <w:rPr>
      <w:spacing w:val="8"/>
      <w:sz w:val="13"/>
      <w:szCs w:val="13"/>
      <w:lang w:bidi="ar-SA"/>
    </w:rPr>
  </w:style>
  <w:style w:type="character" w:customStyle="1" w:styleId="BodytextConsolas1">
    <w:name w:val="Body text + Consolas1"/>
    <w:aliases w:val="41,5 pt5,Spacing 0 pt13"/>
    <w:rsid w:val="00C35F75"/>
    <w:rPr>
      <w:rFonts w:ascii="Consolas" w:hAnsi="Consolas" w:cs="Consolas"/>
      <w:noProof/>
      <w:spacing w:val="0"/>
      <w:sz w:val="9"/>
      <w:szCs w:val="9"/>
      <w:lang w:bidi="ar-SA"/>
    </w:rPr>
  </w:style>
  <w:style w:type="character" w:customStyle="1" w:styleId="Bodytext11pt2">
    <w:name w:val="Body text + 11 pt2"/>
    <w:aliases w:val="Spacing 0 pt12"/>
    <w:rsid w:val="00C35F75"/>
    <w:rPr>
      <w:spacing w:val="0"/>
      <w:sz w:val="22"/>
      <w:szCs w:val="22"/>
      <w:lang w:bidi="ar-SA"/>
    </w:rPr>
  </w:style>
  <w:style w:type="character" w:customStyle="1" w:styleId="Bodytext11pt1">
    <w:name w:val="Body text + 11 pt1"/>
    <w:aliases w:val="Bold1,Italic1,Spacing 0 pt11"/>
    <w:rsid w:val="00C35F75"/>
    <w:rPr>
      <w:b/>
      <w:bCs/>
      <w:i/>
      <w:iCs/>
      <w:noProof/>
      <w:spacing w:val="0"/>
      <w:sz w:val="22"/>
      <w:szCs w:val="22"/>
      <w:lang w:bidi="ar-SA"/>
    </w:rPr>
  </w:style>
  <w:style w:type="character" w:customStyle="1" w:styleId="Bodytext16pt">
    <w:name w:val="Body text + 16 pt"/>
    <w:aliases w:val="Spacing 0 pt10"/>
    <w:rsid w:val="00C35F75"/>
    <w:rPr>
      <w:spacing w:val="-8"/>
      <w:sz w:val="32"/>
      <w:szCs w:val="32"/>
      <w:lang w:bidi="ar-SA"/>
    </w:rPr>
  </w:style>
  <w:style w:type="character" w:customStyle="1" w:styleId="Bodytext24Spacing0pt">
    <w:name w:val="Body text (24) + Spacing 0 pt"/>
    <w:rsid w:val="00C35F75"/>
    <w:rPr>
      <w:i/>
      <w:iCs/>
      <w:spacing w:val="-6"/>
      <w:lang w:bidi="ar-SA"/>
    </w:rPr>
  </w:style>
  <w:style w:type="character" w:customStyle="1" w:styleId="Bodytext24Bold">
    <w:name w:val="Body text (24) + Bold"/>
    <w:aliases w:val="Not Italic3,Spacing 0 pt9"/>
    <w:rsid w:val="00C35F75"/>
    <w:rPr>
      <w:b/>
      <w:bCs/>
      <w:i/>
      <w:iCs/>
      <w:spacing w:val="1"/>
      <w:lang w:bidi="ar-SA"/>
    </w:rPr>
  </w:style>
  <w:style w:type="character" w:customStyle="1" w:styleId="Tablecaption76">
    <w:name w:val="Table caption (7) + 6"/>
    <w:aliases w:val="5 pt4,Not Italic2,Spacing 0 pt8"/>
    <w:rsid w:val="00C35F75"/>
    <w:rPr>
      <w:i/>
      <w:iCs/>
      <w:noProof/>
      <w:spacing w:val="8"/>
      <w:sz w:val="13"/>
      <w:szCs w:val="13"/>
      <w:lang w:bidi="ar-SA"/>
    </w:rPr>
  </w:style>
  <w:style w:type="character" w:customStyle="1" w:styleId="Tablecaption7Spacing0pt">
    <w:name w:val="Table caption (7) + Spacing 0 pt"/>
    <w:rsid w:val="00C35F75"/>
    <w:rPr>
      <w:i/>
      <w:iCs/>
      <w:spacing w:val="-3"/>
      <w:sz w:val="16"/>
      <w:szCs w:val="16"/>
      <w:u w:val="single"/>
      <w:lang w:bidi="ar-SA"/>
    </w:rPr>
  </w:style>
  <w:style w:type="character" w:customStyle="1" w:styleId="Tablecaption6Italic">
    <w:name w:val="Table caption (6) + Italic"/>
    <w:aliases w:val="Spacing 0 pt7"/>
    <w:rsid w:val="00C35F75"/>
    <w:rPr>
      <w:i/>
      <w:iCs/>
      <w:spacing w:val="-4"/>
      <w:sz w:val="13"/>
      <w:szCs w:val="13"/>
      <w:lang w:bidi="ar-SA"/>
    </w:rPr>
  </w:style>
  <w:style w:type="character" w:customStyle="1" w:styleId="Bodytext136">
    <w:name w:val="Body text (13) + 6"/>
    <w:aliases w:val="5 pt3,Not Italic1,Spacing 0 pt6"/>
    <w:rsid w:val="00C35F75"/>
    <w:rPr>
      <w:i/>
      <w:iCs/>
      <w:noProof/>
      <w:spacing w:val="8"/>
      <w:sz w:val="13"/>
      <w:szCs w:val="13"/>
      <w:lang w:bidi="ar-SA"/>
    </w:rPr>
  </w:style>
  <w:style w:type="character" w:customStyle="1" w:styleId="Bodytext13Spacing0pt">
    <w:name w:val="Body text (13) + Spacing 0 pt"/>
    <w:rsid w:val="00C35F75"/>
    <w:rPr>
      <w:i/>
      <w:iCs/>
      <w:spacing w:val="-3"/>
      <w:sz w:val="16"/>
      <w:szCs w:val="16"/>
      <w:u w:val="single"/>
      <w:lang w:bidi="ar-SA"/>
    </w:rPr>
  </w:style>
  <w:style w:type="character" w:customStyle="1" w:styleId="Bodytext6pt1">
    <w:name w:val="Body text + 6 pt1"/>
    <w:aliases w:val="Spacing 0 pt5"/>
    <w:rsid w:val="00C35F75"/>
    <w:rPr>
      <w:spacing w:val="7"/>
      <w:sz w:val="12"/>
      <w:szCs w:val="12"/>
      <w:lang w:bidi="ar-SA"/>
    </w:rPr>
  </w:style>
  <w:style w:type="character" w:customStyle="1" w:styleId="Bodytext4pt1">
    <w:name w:val="Body text + 4 pt1"/>
    <w:aliases w:val="Spacing 0 pt4"/>
    <w:rsid w:val="00C35F75"/>
    <w:rPr>
      <w:spacing w:val="8"/>
      <w:sz w:val="8"/>
      <w:szCs w:val="8"/>
      <w:lang w:bidi="ar-SA"/>
    </w:rPr>
  </w:style>
  <w:style w:type="character" w:customStyle="1" w:styleId="Tablecaption100">
    <w:name w:val="Table caption (10)"/>
    <w:rsid w:val="00C35F75"/>
    <w:rPr>
      <w:i/>
      <w:iCs/>
      <w:spacing w:val="-5"/>
      <w:sz w:val="25"/>
      <w:szCs w:val="25"/>
      <w:u w:val="single"/>
      <w:lang w:bidi="ar-SA"/>
    </w:rPr>
  </w:style>
  <w:style w:type="character" w:customStyle="1" w:styleId="Bodytext7pt">
    <w:name w:val="Body text + 7 pt"/>
    <w:aliases w:val="Spacing 0 pt3"/>
    <w:rsid w:val="00C35F75"/>
    <w:rPr>
      <w:spacing w:val="11"/>
      <w:sz w:val="14"/>
      <w:szCs w:val="14"/>
      <w:lang w:bidi="ar-SA"/>
    </w:rPr>
  </w:style>
  <w:style w:type="character" w:customStyle="1" w:styleId="Bodytext101">
    <w:name w:val="Body text + 10"/>
    <w:aliases w:val="5 pt2,Spacing 0 pt2"/>
    <w:rsid w:val="00C35F75"/>
    <w:rPr>
      <w:spacing w:val="-2"/>
      <w:sz w:val="21"/>
      <w:szCs w:val="21"/>
      <w:lang w:bidi="ar-SA"/>
    </w:rPr>
  </w:style>
  <w:style w:type="character" w:customStyle="1" w:styleId="Bodytext91">
    <w:name w:val="Body text + 9"/>
    <w:aliases w:val="5 pt1,Spacing 0 pt1"/>
    <w:rsid w:val="00C35F75"/>
    <w:rPr>
      <w:spacing w:val="5"/>
      <w:sz w:val="19"/>
      <w:szCs w:val="19"/>
      <w:lang w:bidi="ar-SA"/>
    </w:rPr>
  </w:style>
  <w:style w:type="character" w:customStyle="1" w:styleId="Vnbnnidung3">
    <w:name w:val="Văn bản nội dung (3)_"/>
    <w:link w:val="Vnbnnidung30"/>
    <w:rsid w:val="00C35F75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Vnbnnidung4">
    <w:name w:val="Văn bản nội dung (4)_"/>
    <w:link w:val="Vnbnnidung41"/>
    <w:rsid w:val="00C35F75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C35F75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  <w:style w:type="character" w:customStyle="1" w:styleId="Vnbnnidung5">
    <w:name w:val="Văn bản nội dung (5)_"/>
    <w:link w:val="Vnbnnidung50"/>
    <w:rsid w:val="00C35F75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C35F75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kern w:val="2"/>
      <w:sz w:val="18"/>
      <w:szCs w:val="18"/>
      <w14:ligatures w14:val="standardContextual"/>
    </w:rPr>
  </w:style>
  <w:style w:type="character" w:customStyle="1" w:styleId="Vnbnnidung6">
    <w:name w:val="Văn bản nội dung (6)_"/>
    <w:link w:val="Vnbnnidung60"/>
    <w:rsid w:val="00C35F75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3"/>
      <w:szCs w:val="13"/>
      <w14:ligatures w14:val="standardContextual"/>
    </w:rPr>
  </w:style>
  <w:style w:type="character" w:customStyle="1" w:styleId="Vnbnnidung2">
    <w:name w:val="Văn bản nội dung (2)_"/>
    <w:link w:val="Vnbnnidung21"/>
    <w:rsid w:val="00C35F75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C35F75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Vnbnnidung7">
    <w:name w:val="Văn bản nội dung (7)_"/>
    <w:link w:val="Vnbnnidung70"/>
    <w:rsid w:val="00C35F75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C35F7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kern w:val="2"/>
      <w:sz w:val="16"/>
      <w:szCs w:val="16"/>
      <w14:ligatures w14:val="standardContextual"/>
    </w:rPr>
  </w:style>
  <w:style w:type="character" w:customStyle="1" w:styleId="Vnbnnidung8">
    <w:name w:val="Văn bản nội dung (8)_"/>
    <w:link w:val="Vnbnnidung80"/>
    <w:rsid w:val="00C35F75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9"/>
      <w:szCs w:val="19"/>
      <w14:ligatures w14:val="standardContextual"/>
    </w:rPr>
  </w:style>
  <w:style w:type="character" w:customStyle="1" w:styleId="Tiu4">
    <w:name w:val="Tiêu đề #4_"/>
    <w:link w:val="Tiu40"/>
    <w:rsid w:val="00C35F75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C35F75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  <w:style w:type="character" w:customStyle="1" w:styleId="Vnbnnidung9">
    <w:name w:val="Văn bản nội dung (9)_"/>
    <w:link w:val="Vnbnnidung91"/>
    <w:rsid w:val="00C35F75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C35F75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kern w:val="2"/>
      <w:sz w:val="14"/>
      <w:szCs w:val="14"/>
      <w14:ligatures w14:val="standardContextual"/>
    </w:rPr>
  </w:style>
  <w:style w:type="character" w:customStyle="1" w:styleId="Chthchbng2">
    <w:name w:val="Chú thích bảng (2)_"/>
    <w:link w:val="Chthchbng20"/>
    <w:rsid w:val="00C35F75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  <w:style w:type="character" w:customStyle="1" w:styleId="Chthchbng">
    <w:name w:val="Chú thích bảng_"/>
    <w:link w:val="Chthchbng0"/>
    <w:rsid w:val="00C35F75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Tiu32">
    <w:name w:val="Tiêu đề #3 (2)_"/>
    <w:link w:val="Tiu320"/>
    <w:rsid w:val="00C35F75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C35F75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Tiu3">
    <w:name w:val="Tiêu đề #3_"/>
    <w:link w:val="Tiu30"/>
    <w:rsid w:val="00C35F75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C35F75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kern w:val="2"/>
      <w:sz w:val="17"/>
      <w:szCs w:val="17"/>
      <w14:ligatures w14:val="standardContextual"/>
    </w:rPr>
  </w:style>
  <w:style w:type="character" w:customStyle="1" w:styleId="Vnbnnidung10">
    <w:name w:val="Văn bản nội dung (10)_"/>
    <w:link w:val="Vnbnnidung100"/>
    <w:rsid w:val="00C35F75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Vnbnnidung11">
    <w:name w:val="Văn bản nội dung (11)_"/>
    <w:link w:val="Vnbnnidung110"/>
    <w:rsid w:val="00C35F75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C35F75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kern w:val="2"/>
      <w:sz w:val="12"/>
      <w:szCs w:val="12"/>
      <w14:ligatures w14:val="standardContextual"/>
    </w:rPr>
  </w:style>
  <w:style w:type="character" w:customStyle="1" w:styleId="Vnbnnidung12">
    <w:name w:val="Văn bản nội dung (12)_"/>
    <w:link w:val="Vnbnnidung120"/>
    <w:rsid w:val="00C35F75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C35F75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kern w:val="2"/>
      <w:sz w:val="12"/>
      <w:szCs w:val="12"/>
      <w14:ligatures w14:val="standardContextual"/>
    </w:rPr>
  </w:style>
  <w:style w:type="character" w:customStyle="1" w:styleId="Vnbnnidung13">
    <w:name w:val="Văn bản nội dung (13)_"/>
    <w:link w:val="Vnbnnidung130"/>
    <w:rsid w:val="00C35F75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C35F75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kern w:val="2"/>
      <w:sz w:val="12"/>
      <w:szCs w:val="12"/>
      <w14:ligatures w14:val="standardContextual"/>
    </w:rPr>
  </w:style>
  <w:style w:type="character" w:customStyle="1" w:styleId="Chthchbng3">
    <w:name w:val="Chú thích bảng (3)_"/>
    <w:link w:val="Chthchbng31"/>
    <w:rsid w:val="00C35F75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14:ligatures w14:val="standardContextual"/>
    </w:rPr>
  </w:style>
  <w:style w:type="character" w:customStyle="1" w:styleId="Vnbnnidung14">
    <w:name w:val="Văn bản nội dung (14)_"/>
    <w:link w:val="Vnbnnidung140"/>
    <w:rsid w:val="00C35F75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C35F75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kern w:val="2"/>
      <w:sz w:val="13"/>
      <w:szCs w:val="13"/>
      <w14:ligatures w14:val="standardContextual"/>
    </w:rPr>
  </w:style>
  <w:style w:type="character" w:customStyle="1" w:styleId="Chthchbng4">
    <w:name w:val="Chú thích bảng (4)_"/>
    <w:link w:val="Chthchbng41"/>
    <w:rsid w:val="00C35F75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14:ligatures w14:val="standardContextual"/>
    </w:rPr>
  </w:style>
  <w:style w:type="character" w:customStyle="1" w:styleId="Vnbnnidung15">
    <w:name w:val="Văn bản nội dung (15)_"/>
    <w:link w:val="Vnbnnidung150"/>
    <w:rsid w:val="00C35F75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C35F75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kern w:val="2"/>
      <w:sz w:val="11"/>
      <w:szCs w:val="11"/>
      <w14:ligatures w14:val="standardContextual"/>
    </w:rPr>
  </w:style>
  <w:style w:type="character" w:customStyle="1" w:styleId="Tiu2">
    <w:name w:val="Tiêu đề #2_"/>
    <w:link w:val="Tiu20"/>
    <w:rsid w:val="00C35F75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C35F75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Vnbnnidung16">
    <w:name w:val="Văn bản nội dung (16)_"/>
    <w:link w:val="Vnbnnidung160"/>
    <w:rsid w:val="00C35F75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C35F75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kern w:val="2"/>
      <w:sz w:val="17"/>
      <w:szCs w:val="17"/>
      <w14:ligatures w14:val="standardContextual"/>
    </w:rPr>
  </w:style>
  <w:style w:type="character" w:customStyle="1" w:styleId="Vnbnnidung17">
    <w:name w:val="Văn bản nội dung (17)_"/>
    <w:link w:val="Vnbnnidung170"/>
    <w:rsid w:val="00C35F75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C35F75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kern w:val="2"/>
      <w:sz w:val="14"/>
      <w:szCs w:val="14"/>
      <w14:ligatures w14:val="standardContextual"/>
    </w:rPr>
  </w:style>
  <w:style w:type="character" w:customStyle="1" w:styleId="Vnbnnidung18">
    <w:name w:val="Văn bản nội dung (18)_"/>
    <w:link w:val="Vnbnnidung181"/>
    <w:rsid w:val="00C35F75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C35F75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kern w:val="2"/>
      <w:sz w:val="19"/>
      <w:szCs w:val="19"/>
      <w14:ligatures w14:val="standardContextual"/>
    </w:rPr>
  </w:style>
  <w:style w:type="character" w:customStyle="1" w:styleId="Chthchbng5">
    <w:name w:val="Chú thích bảng (5)_"/>
    <w:link w:val="Chthchbng51"/>
    <w:rsid w:val="00C35F75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kern w:val="2"/>
      <w:sz w:val="19"/>
      <w:szCs w:val="19"/>
      <w14:ligatures w14:val="standardContextual"/>
    </w:rPr>
  </w:style>
  <w:style w:type="character" w:customStyle="1" w:styleId="Vnbnnidung19">
    <w:name w:val="Văn bản nội dung (19)_"/>
    <w:link w:val="Vnbnnidung190"/>
    <w:rsid w:val="00C35F75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C35F7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:sz w:val="21"/>
      <w:szCs w:val="21"/>
      <w14:ligatures w14:val="standardContextual"/>
    </w:rPr>
  </w:style>
  <w:style w:type="character" w:customStyle="1" w:styleId="Tiu1">
    <w:name w:val="Tiêu đề #1_"/>
    <w:link w:val="Tiu10"/>
    <w:rsid w:val="00C35F75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C35F75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2025-09-30T09:32:00Z</dcterms:created>
  <dcterms:modified xsi:type="dcterms:W3CDTF">2025-09-30T09:32:00Z</dcterms:modified>
</cp:coreProperties>
</file>