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7967" w:rsidRPr="00333ADE" w:rsidRDefault="00000000">
      <w:pPr>
        <w:pStyle w:val="Title"/>
        <w:rPr>
          <w:rFonts w:ascii="Times New Roman" w:hAnsi="Times New Roman" w:cs="Times New Roman"/>
        </w:rPr>
      </w:pPr>
      <w:r w:rsidRPr="00333ADE">
        <w:rPr>
          <w:rFonts w:ascii="Times New Roman" w:hAnsi="Times New Roman" w:cs="Times New Roman"/>
        </w:rPr>
        <w:t>BIÊN LAI THU PHÍ, LỆ PHÍ ĐIỆN TỬ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333ADE" w:rsidRPr="00333ADE" w:rsidTr="0053366E">
        <w:trPr>
          <w:trHeight w:val="794"/>
        </w:trPr>
        <w:tc>
          <w:tcPr>
            <w:tcW w:w="4320" w:type="dxa"/>
            <w:tcBorders>
              <w:right w:val="nil"/>
            </w:tcBorders>
          </w:tcPr>
          <w:p w:rsidR="00333ADE" w:rsidRPr="00333ADE" w:rsidRDefault="00333ADE" w:rsidP="00333ADE">
            <w:pPr>
              <w:jc w:val="center"/>
              <w:rPr>
                <w:b/>
                <w:bCs/>
              </w:rPr>
            </w:pPr>
            <w:r w:rsidRPr="00333ADE">
              <w:rPr>
                <w:b/>
                <w:bCs/>
              </w:rPr>
              <w:t>BIÊN LAI THU PHÍ, LỆ PHÍ ĐIỆN TỬ</w:t>
            </w:r>
          </w:p>
          <w:p w:rsidR="00333ADE" w:rsidRPr="00333ADE" w:rsidRDefault="00333ADE" w:rsidP="00333ADE">
            <w:pPr>
              <w:jc w:val="center"/>
              <w:rPr>
                <w:rFonts w:ascii="Times New Roman" w:hAnsi="Times New Roman" w:cs="Times New Roman"/>
              </w:rPr>
            </w:pPr>
            <w:r w:rsidRPr="00333ADE">
              <w:rPr>
                <w:rFonts w:ascii="Times New Roman" w:hAnsi="Times New Roman" w:cs="Times New Roman"/>
              </w:rPr>
              <w:t>Ngày.......tháng.......năm.......</w:t>
            </w:r>
          </w:p>
        </w:tc>
        <w:tc>
          <w:tcPr>
            <w:tcW w:w="4320" w:type="dxa"/>
            <w:tcBorders>
              <w:left w:val="nil"/>
            </w:tcBorders>
          </w:tcPr>
          <w:p w:rsidR="00333ADE" w:rsidRPr="00333ADE" w:rsidRDefault="00333ADE">
            <w:pPr>
              <w:rPr>
                <w:rFonts w:ascii="Times New Roman" w:hAnsi="Times New Roman" w:cs="Times New Roman"/>
              </w:rPr>
            </w:pPr>
            <w:r w:rsidRPr="00333ADE">
              <w:rPr>
                <w:rFonts w:ascii="Times New Roman" w:hAnsi="Times New Roman" w:cs="Times New Roman"/>
              </w:rPr>
              <w:t>Mẫu số:...............................</w:t>
            </w:r>
          </w:p>
          <w:p w:rsidR="00333ADE" w:rsidRPr="00333ADE" w:rsidRDefault="00333ADE">
            <w:pPr>
              <w:rPr>
                <w:rFonts w:ascii="Times New Roman" w:hAnsi="Times New Roman" w:cs="Times New Roman"/>
              </w:rPr>
            </w:pPr>
            <w:r w:rsidRPr="00333ADE">
              <w:rPr>
                <w:rFonts w:ascii="Times New Roman" w:hAnsi="Times New Roman" w:cs="Times New Roman"/>
              </w:rPr>
              <w:t>Ký hiệu:..............................</w:t>
            </w:r>
          </w:p>
          <w:p w:rsidR="00333ADE" w:rsidRPr="00333ADE" w:rsidRDefault="00333ADE" w:rsidP="0082156B">
            <w:pPr>
              <w:rPr>
                <w:rFonts w:ascii="Times New Roman" w:hAnsi="Times New Roman" w:cs="Times New Roman"/>
              </w:rPr>
            </w:pPr>
            <w:r w:rsidRPr="00333ADE">
              <w:rPr>
                <w:rFonts w:ascii="Times New Roman" w:hAnsi="Times New Roman" w:cs="Times New Roman"/>
              </w:rPr>
              <w:t>Số:....................................</w:t>
            </w:r>
          </w:p>
        </w:tc>
      </w:tr>
      <w:tr w:rsidR="00333ADE" w:rsidRPr="00333ADE" w:rsidTr="0086027D">
        <w:trPr>
          <w:trHeight w:val="1042"/>
        </w:trPr>
        <w:tc>
          <w:tcPr>
            <w:tcW w:w="8640" w:type="dxa"/>
            <w:gridSpan w:val="2"/>
          </w:tcPr>
          <w:p w:rsidR="00333ADE" w:rsidRPr="00333ADE" w:rsidRDefault="00333ADE">
            <w:pPr>
              <w:rPr>
                <w:rFonts w:ascii="Times New Roman" w:hAnsi="Times New Roman" w:cs="Times New Roman"/>
              </w:rPr>
            </w:pPr>
            <w:r w:rsidRPr="00333ADE">
              <w:rPr>
                <w:rFonts w:ascii="Times New Roman" w:hAnsi="Times New Roman" w:cs="Times New Roman"/>
              </w:rPr>
              <w:t>Tên tổ chức thu: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…………………………………………………………………………………..</w:t>
            </w:r>
          </w:p>
          <w:p w:rsidR="00333ADE" w:rsidRPr="00333ADE" w:rsidRDefault="00A31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235116E7" wp14:editId="78E8572F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20955</wp:posOffset>
                      </wp:positionV>
                      <wp:extent cx="123825" cy="133350"/>
                      <wp:effectExtent l="57150" t="38100" r="85725" b="95250"/>
                      <wp:wrapNone/>
                      <wp:docPr id="13979790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216B2" id="Rectangle 1" o:spid="_x0000_s1026" style="position:absolute;margin-left:95.9pt;margin-top:1.65pt;width:9.75pt;height:10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235116E7" wp14:editId="78E8572F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20955</wp:posOffset>
                      </wp:positionV>
                      <wp:extent cx="123825" cy="133350"/>
                      <wp:effectExtent l="57150" t="38100" r="85725" b="95250"/>
                      <wp:wrapNone/>
                      <wp:docPr id="17758233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DC88C" id="Rectangle 1" o:spid="_x0000_s1026" style="position:absolute;margin-left:85.4pt;margin-top:1.65pt;width:9.75pt;height:10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235116E7" wp14:editId="78E8572F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20955</wp:posOffset>
                      </wp:positionV>
                      <wp:extent cx="123825" cy="133350"/>
                      <wp:effectExtent l="57150" t="38100" r="85725" b="95250"/>
                      <wp:wrapNone/>
                      <wp:docPr id="4445431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F292F" id="Rectangle 1" o:spid="_x0000_s1026" style="position:absolute;margin-left:66.65pt;margin-top:1.65pt;width:9.75pt;height:10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5AFD171" wp14:editId="450288DC">
                      <wp:simplePos x="0" y="0"/>
                      <wp:positionH relativeFrom="column">
                        <wp:posOffset>2799080</wp:posOffset>
                      </wp:positionH>
                      <wp:positionV relativeFrom="paragraph">
                        <wp:posOffset>17145</wp:posOffset>
                      </wp:positionV>
                      <wp:extent cx="123825" cy="133350"/>
                      <wp:effectExtent l="57150" t="38100" r="85725" b="95250"/>
                      <wp:wrapNone/>
                      <wp:docPr id="7479476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205FC" id="Rectangle 1" o:spid="_x0000_s1026" style="position:absolute;margin-left:220.4pt;margin-top:1.35pt;width:9.75pt;height:10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5AFD171" wp14:editId="450288DC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19685</wp:posOffset>
                      </wp:positionV>
                      <wp:extent cx="123825" cy="133350"/>
                      <wp:effectExtent l="57150" t="38100" r="85725" b="95250"/>
                      <wp:wrapNone/>
                      <wp:docPr id="23226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659D0" id="Rectangle 1" o:spid="_x0000_s1026" style="position:absolute;margin-left:203.9pt;margin-top:1.55pt;width:9.75pt;height:10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5AFD171" wp14:editId="450288DC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19685</wp:posOffset>
                      </wp:positionV>
                      <wp:extent cx="123825" cy="133350"/>
                      <wp:effectExtent l="57150" t="38100" r="85725" b="95250"/>
                      <wp:wrapNone/>
                      <wp:docPr id="164565195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8A1AC" id="Rectangle 1" o:spid="_x0000_s1026" style="position:absolute;margin-left:193.4pt;margin-top:1.55pt;width:9.7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AFD171" wp14:editId="450288DC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22225</wp:posOffset>
                      </wp:positionV>
                      <wp:extent cx="123825" cy="133350"/>
                      <wp:effectExtent l="57150" t="38100" r="85725" b="95250"/>
                      <wp:wrapNone/>
                      <wp:docPr id="27003754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A1755" id="Rectangle 1" o:spid="_x0000_s1026" style="position:absolute;margin-left:182.9pt;margin-top:1.75pt;width:9.7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333AD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5AFD171" wp14:editId="450288DC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19685</wp:posOffset>
                      </wp:positionV>
                      <wp:extent cx="123825" cy="133350"/>
                      <wp:effectExtent l="57150" t="38100" r="85725" b="95250"/>
                      <wp:wrapNone/>
                      <wp:docPr id="9429861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E82D7" id="Rectangle 1" o:spid="_x0000_s1026" style="position:absolute;margin-left:166.4pt;margin-top:1.55pt;width:9.75pt;height:1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333AD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05AFD171" wp14:editId="450288DC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20955</wp:posOffset>
                      </wp:positionV>
                      <wp:extent cx="123825" cy="133350"/>
                      <wp:effectExtent l="57150" t="38100" r="85725" b="95250"/>
                      <wp:wrapNone/>
                      <wp:docPr id="52722997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E7CB7" id="Rectangle 1" o:spid="_x0000_s1026" style="position:absolute;margin-left:148.4pt;margin-top:1.65pt;width:9.75pt;height:10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333AD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05AFD171" wp14:editId="450288DC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19685</wp:posOffset>
                      </wp:positionV>
                      <wp:extent cx="123825" cy="133350"/>
                      <wp:effectExtent l="57150" t="38100" r="85725" b="95250"/>
                      <wp:wrapNone/>
                      <wp:docPr id="165908435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6A8AD" id="Rectangle 1" o:spid="_x0000_s1026" style="position:absolute;margin-left:137.9pt;margin-top:1.55pt;width:9.75pt;height:10.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333AD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05AFD171" wp14:editId="45028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20955</wp:posOffset>
                      </wp:positionV>
                      <wp:extent cx="123825" cy="133350"/>
                      <wp:effectExtent l="57150" t="38100" r="85725" b="95250"/>
                      <wp:wrapNone/>
                      <wp:docPr id="184423472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1E61E" id="Rectangle 1" o:spid="_x0000_s1026" style="position:absolute;margin-left:127.4pt;margin-top:1.65pt;width:9.75pt;height:10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333AD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05AFD171" wp14:editId="450288DC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19685</wp:posOffset>
                      </wp:positionV>
                      <wp:extent cx="123825" cy="133350"/>
                      <wp:effectExtent l="57150" t="38100" r="85725" b="95250"/>
                      <wp:wrapNone/>
                      <wp:docPr id="106957633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B23FB" id="Rectangle 1" o:spid="_x0000_s1026" style="position:absolute;margin-left:116.9pt;margin-top:1.55pt;width:9.75pt;height:10.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333AD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200" behindDoc="0" locked="0" layoutInCell="1" allowOverlap="1" wp14:anchorId="05AFD171" wp14:editId="450288DC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20955</wp:posOffset>
                      </wp:positionV>
                      <wp:extent cx="123825" cy="133350"/>
                      <wp:effectExtent l="57150" t="38100" r="85725" b="95250"/>
                      <wp:wrapNone/>
                      <wp:docPr id="9060037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D7455" id="Rectangle 1" o:spid="_x0000_s1026" style="position:absolute;margin-left:106.4pt;margin-top:1.65pt;width:9.75pt;height:10.5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333AD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00704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19685</wp:posOffset>
                      </wp:positionV>
                      <wp:extent cx="123825" cy="133350"/>
                      <wp:effectExtent l="57150" t="38100" r="85725" b="95250"/>
                      <wp:wrapNone/>
                      <wp:docPr id="112564386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10905" id="Rectangle 1" o:spid="_x0000_s1026" style="position:absolute;margin-left:56.25pt;margin-top:1.55pt;width:9.75pt;height:10.5pt;z-index: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333ADE" w:rsidRPr="00333ADE">
              <w:rPr>
                <w:rFonts w:ascii="Times New Roman" w:hAnsi="Times New Roman" w:cs="Times New Roman"/>
              </w:rPr>
              <w:t>Mã số thuế:</w:t>
            </w:r>
            <w:r w:rsidR="00333ADE">
              <w:rPr>
                <w:rFonts w:ascii="Times New Roman" w:hAnsi="Times New Roman" w:cs="Times New Roman"/>
              </w:rPr>
              <w:t xml:space="preserve"> </w:t>
            </w:r>
          </w:p>
          <w:p w:rsidR="00333ADE" w:rsidRPr="00333ADE" w:rsidRDefault="00333ADE">
            <w:pPr>
              <w:rPr>
                <w:rFonts w:ascii="Times New Roman" w:hAnsi="Times New Roman" w:cs="Times New Roman"/>
              </w:rPr>
            </w:pPr>
            <w:r w:rsidRPr="00333ADE">
              <w:rPr>
                <w:rFonts w:ascii="Times New Roman" w:hAnsi="Times New Roman" w:cs="Times New Roman"/>
              </w:rPr>
              <w:t>Địa chỉ:</w:t>
            </w:r>
            <w:r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………………………………</w:t>
            </w:r>
            <w:r w:rsidRPr="00333ADE">
              <w:rPr>
                <w:rFonts w:ascii="Times New Roman" w:hAnsi="Times New Roman" w:cs="Times New Roman"/>
              </w:rPr>
              <w:t>Số tài khoản:</w:t>
            </w:r>
            <w:r>
              <w:rPr>
                <w:rFonts w:ascii="Times New Roman" w:hAnsi="Times New Roman" w:cs="Times New Roman"/>
              </w:rPr>
              <w:t>………………………………</w:t>
            </w:r>
          </w:p>
          <w:p w:rsidR="00333ADE" w:rsidRPr="00333ADE" w:rsidRDefault="00333ADE" w:rsidP="0086027D">
            <w:pPr>
              <w:rPr>
                <w:rFonts w:ascii="Times New Roman" w:hAnsi="Times New Roman" w:cs="Times New Roman"/>
              </w:rPr>
            </w:pPr>
            <w:r w:rsidRPr="00333ADE">
              <w:rPr>
                <w:rFonts w:ascii="Times New Roman" w:hAnsi="Times New Roman" w:cs="Times New Roman"/>
              </w:rPr>
              <w:t>Điện thoại:</w:t>
            </w:r>
            <w:r>
              <w:rPr>
                <w:rFonts w:ascii="Times New Roman" w:hAnsi="Times New Roman" w:cs="Times New Roman"/>
              </w:rPr>
              <w:t>………………………</w:t>
            </w:r>
          </w:p>
        </w:tc>
      </w:tr>
      <w:tr w:rsidR="00333ADE" w:rsidRPr="00333ADE" w:rsidTr="003E3ED2">
        <w:trPr>
          <w:trHeight w:val="1042"/>
        </w:trPr>
        <w:tc>
          <w:tcPr>
            <w:tcW w:w="8640" w:type="dxa"/>
            <w:gridSpan w:val="2"/>
          </w:tcPr>
          <w:p w:rsidR="00333ADE" w:rsidRPr="00333ADE" w:rsidRDefault="00333ADE">
            <w:pPr>
              <w:rPr>
                <w:rFonts w:ascii="Times New Roman" w:hAnsi="Times New Roman" w:cs="Times New Roman"/>
              </w:rPr>
            </w:pPr>
            <w:r w:rsidRPr="00333ADE">
              <w:rPr>
                <w:rFonts w:ascii="Times New Roman" w:hAnsi="Times New Roman" w:cs="Times New Roman"/>
              </w:rPr>
              <w:t>Tên người nộp:</w:t>
            </w:r>
            <w:r>
              <w:rPr>
                <w:rFonts w:ascii="Times New Roman" w:hAnsi="Times New Roman" w:cs="Times New Roman"/>
              </w:rPr>
              <w:t>……………………………………………………</w:t>
            </w:r>
            <w:r w:rsidR="00A31B9B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………………………………</w:t>
            </w:r>
          </w:p>
          <w:p w:rsidR="00333ADE" w:rsidRPr="00333ADE" w:rsidRDefault="00A31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314280B3" wp14:editId="5F503003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12700</wp:posOffset>
                      </wp:positionV>
                      <wp:extent cx="123825" cy="133350"/>
                      <wp:effectExtent l="57150" t="38100" r="85725" b="95250"/>
                      <wp:wrapNone/>
                      <wp:docPr id="4785741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52680" id="Rectangle 1" o:spid="_x0000_s1026" style="position:absolute;margin-left:194.9pt;margin-top:1pt;width:9.75pt;height:10.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314280B3" wp14:editId="5F503003">
                      <wp:simplePos x="0" y="0"/>
                      <wp:positionH relativeFrom="column">
                        <wp:posOffset>2703830</wp:posOffset>
                      </wp:positionH>
                      <wp:positionV relativeFrom="paragraph">
                        <wp:posOffset>6350</wp:posOffset>
                      </wp:positionV>
                      <wp:extent cx="123825" cy="133350"/>
                      <wp:effectExtent l="57150" t="38100" r="85725" b="95250"/>
                      <wp:wrapNone/>
                      <wp:docPr id="72822713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3CDA1" id="Rectangle 1" o:spid="_x0000_s1026" style="position:absolute;margin-left:212.9pt;margin-top:.5pt;width:9.75pt;height:10.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314280B3" wp14:editId="5F503003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7620</wp:posOffset>
                      </wp:positionV>
                      <wp:extent cx="123825" cy="133350"/>
                      <wp:effectExtent l="57150" t="38100" r="85725" b="95250"/>
                      <wp:wrapNone/>
                      <wp:docPr id="11102828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2D335" id="Rectangle 1" o:spid="_x0000_s1026" style="position:absolute;margin-left:184.4pt;margin-top:.6pt;width:9.75pt;height:10.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314280B3" wp14:editId="5F503003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7620</wp:posOffset>
                      </wp:positionV>
                      <wp:extent cx="123825" cy="133350"/>
                      <wp:effectExtent l="57150" t="38100" r="85725" b="95250"/>
                      <wp:wrapNone/>
                      <wp:docPr id="110871974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76AFC" id="Rectangle 1" o:spid="_x0000_s1026" style="position:absolute;margin-left:174.65pt;margin-top:.6pt;width:9.75pt;height:10.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6CE84C2D" wp14:editId="26BF5CCD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11430</wp:posOffset>
                      </wp:positionV>
                      <wp:extent cx="123825" cy="133350"/>
                      <wp:effectExtent l="57150" t="38100" r="85725" b="95250"/>
                      <wp:wrapNone/>
                      <wp:docPr id="10653188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2A340" id="Rectangle 1" o:spid="_x0000_s1026" style="position:absolute;margin-left:157.4pt;margin-top:.9pt;width:9.75pt;height:10.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5485C3F0" wp14:editId="2ABABBCF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10160</wp:posOffset>
                      </wp:positionV>
                      <wp:extent cx="123825" cy="133350"/>
                      <wp:effectExtent l="57150" t="38100" r="85725" b="95250"/>
                      <wp:wrapNone/>
                      <wp:docPr id="162843548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D1115" id="Rectangle 1" o:spid="_x0000_s1026" style="position:absolute;margin-left:141.65pt;margin-top:.8pt;width:9.75pt;height:10.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5485C3F0" wp14:editId="2ABABBCF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10160</wp:posOffset>
                      </wp:positionV>
                      <wp:extent cx="123825" cy="133350"/>
                      <wp:effectExtent l="57150" t="38100" r="85725" b="95250"/>
                      <wp:wrapNone/>
                      <wp:docPr id="153736291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E1B8C" id="Rectangle 1" o:spid="_x0000_s1026" style="position:absolute;margin-left:131.15pt;margin-top:.8pt;width:9.75pt;height:10.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235116E7" wp14:editId="78E8572F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7620</wp:posOffset>
                      </wp:positionV>
                      <wp:extent cx="123825" cy="133350"/>
                      <wp:effectExtent l="57150" t="38100" r="85725" b="95250"/>
                      <wp:wrapNone/>
                      <wp:docPr id="4210953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EB5C6" id="Rectangle 1" o:spid="_x0000_s1026" style="position:absolute;margin-left:120.65pt;margin-top:.6pt;width:9.75pt;height:10.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235116E7" wp14:editId="78E8572F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7620</wp:posOffset>
                      </wp:positionV>
                      <wp:extent cx="123825" cy="133350"/>
                      <wp:effectExtent l="57150" t="38100" r="85725" b="95250"/>
                      <wp:wrapNone/>
                      <wp:docPr id="20041464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03B5A" id="Rectangle 1" o:spid="_x0000_s1026" style="position:absolute;margin-left:110.15pt;margin-top:.6pt;width:9.75pt;height:10.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235116E7" wp14:editId="78E8572F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7620</wp:posOffset>
                      </wp:positionV>
                      <wp:extent cx="123825" cy="133350"/>
                      <wp:effectExtent l="57150" t="38100" r="85725" b="95250"/>
                      <wp:wrapNone/>
                      <wp:docPr id="17453779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F9EDA" id="Rectangle 1" o:spid="_x0000_s1026" style="position:absolute;margin-left:101.15pt;margin-top:.6pt;width:9.75pt;height:10.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235116E7" wp14:editId="78E8572F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7620</wp:posOffset>
                      </wp:positionV>
                      <wp:extent cx="123825" cy="133350"/>
                      <wp:effectExtent l="57150" t="38100" r="85725" b="95250"/>
                      <wp:wrapNone/>
                      <wp:docPr id="178375407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CCB33" id="Rectangle 1" o:spid="_x0000_s1026" style="position:absolute;margin-left:90.65pt;margin-top:.6pt;width:9.75pt;height:10.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235116E7" wp14:editId="78E8572F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7620</wp:posOffset>
                      </wp:positionV>
                      <wp:extent cx="123825" cy="133350"/>
                      <wp:effectExtent l="57150" t="38100" r="85725" b="95250"/>
                      <wp:wrapNone/>
                      <wp:docPr id="3900010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47615" id="Rectangle 1" o:spid="_x0000_s1026" style="position:absolute;margin-left:80.15pt;margin-top:.6pt;width:9.75pt;height:10.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35116E7" wp14:editId="78E8572F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7620</wp:posOffset>
                      </wp:positionV>
                      <wp:extent cx="123825" cy="133350"/>
                      <wp:effectExtent l="57150" t="38100" r="85725" b="95250"/>
                      <wp:wrapNone/>
                      <wp:docPr id="183234275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CF518" id="Rectangle 1" o:spid="_x0000_s1026" style="position:absolute;margin-left:64.4pt;margin-top:.6pt;width:9.75pt;height:10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35116E7" wp14:editId="78E8572F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10160</wp:posOffset>
                      </wp:positionV>
                      <wp:extent cx="123825" cy="133350"/>
                      <wp:effectExtent l="57150" t="38100" r="85725" b="95250"/>
                      <wp:wrapNone/>
                      <wp:docPr id="121523477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6F922" id="Rectangle 1" o:spid="_x0000_s1026" style="position:absolute;margin-left:53.9pt;margin-top:.8pt;width:9.75pt;height:1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333ADE" w:rsidRPr="00333ADE">
              <w:rPr>
                <w:rFonts w:ascii="Times New Roman" w:hAnsi="Times New Roman" w:cs="Times New Roman"/>
              </w:rPr>
              <w:t>Mã số thu</w:t>
            </w:r>
            <w:r>
              <w:rPr>
                <w:rFonts w:ascii="Times New Roman" w:hAnsi="Times New Roman" w:cs="Times New Roman"/>
              </w:rPr>
              <w:t xml:space="preserve">ế: </w:t>
            </w:r>
          </w:p>
          <w:p w:rsidR="00333ADE" w:rsidRPr="00333ADE" w:rsidRDefault="00333ADE">
            <w:pPr>
              <w:rPr>
                <w:rFonts w:ascii="Times New Roman" w:hAnsi="Times New Roman" w:cs="Times New Roman"/>
              </w:rPr>
            </w:pPr>
            <w:r w:rsidRPr="00333ADE">
              <w:rPr>
                <w:rFonts w:ascii="Times New Roman" w:hAnsi="Times New Roman" w:cs="Times New Roman"/>
              </w:rPr>
              <w:t>Địa chỉ:</w:t>
            </w:r>
            <w:r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  <w:p w:rsidR="00333ADE" w:rsidRPr="00333ADE" w:rsidRDefault="00333ADE" w:rsidP="003E3ED2">
            <w:pPr>
              <w:rPr>
                <w:rFonts w:ascii="Times New Roman" w:hAnsi="Times New Roman" w:cs="Times New Roman"/>
              </w:rPr>
            </w:pPr>
            <w:r w:rsidRPr="00333ADE">
              <w:rPr>
                <w:rFonts w:ascii="Times New Roman" w:hAnsi="Times New Roman" w:cs="Times New Roman"/>
              </w:rPr>
              <w:t>Số tài khoản:</w:t>
            </w:r>
            <w:r>
              <w:rPr>
                <w:rFonts w:ascii="Times New Roman" w:hAnsi="Times New Roman" w:cs="Times New Roman"/>
              </w:rPr>
              <w:t>……………………</w:t>
            </w:r>
            <w:r w:rsidR="00A31B9B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="00A31B9B">
              <w:rPr>
                <w:rFonts w:ascii="Times New Roman" w:hAnsi="Times New Roman" w:cs="Times New Roman"/>
              </w:rPr>
              <w:t>…...</w:t>
            </w:r>
          </w:p>
        </w:tc>
      </w:tr>
      <w:tr w:rsidR="00A31B9B" w:rsidRPr="00333ADE" w:rsidTr="00A31B9B">
        <w:trPr>
          <w:trHeight w:val="1022"/>
        </w:trPr>
        <w:tc>
          <w:tcPr>
            <w:tcW w:w="8640" w:type="dxa"/>
            <w:gridSpan w:val="2"/>
            <w:tcBorders>
              <w:bottom w:val="single" w:sz="4" w:space="0" w:color="auto"/>
            </w:tcBorders>
          </w:tcPr>
          <w:p w:rsidR="00A31B9B" w:rsidRPr="00333ADE" w:rsidRDefault="00A31B9B">
            <w:pPr>
              <w:rPr>
                <w:rFonts w:ascii="Times New Roman" w:hAnsi="Times New Roman" w:cs="Times New Roman"/>
              </w:rPr>
            </w:pPr>
            <w:r w:rsidRPr="00333ADE">
              <w:rPr>
                <w:rFonts w:ascii="Times New Roman" w:hAnsi="Times New Roman" w:cs="Times New Roman"/>
              </w:rPr>
              <w:t>Số tiền: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:rsidR="00A31B9B" w:rsidRDefault="00A31B9B" w:rsidP="008514D6">
            <w:pPr>
              <w:rPr>
                <w:rFonts w:ascii="Times New Roman" w:hAnsi="Times New Roman" w:cs="Times New Roman"/>
              </w:rPr>
            </w:pPr>
          </w:p>
          <w:p w:rsidR="00A31B9B" w:rsidRPr="00333ADE" w:rsidRDefault="00A31B9B" w:rsidP="008514D6">
            <w:pPr>
              <w:rPr>
                <w:rFonts w:ascii="Times New Roman" w:hAnsi="Times New Roman" w:cs="Times New Roman"/>
              </w:rPr>
            </w:pPr>
            <w:r w:rsidRPr="00333ADE">
              <w:rPr>
                <w:rFonts w:ascii="Times New Roman" w:hAnsi="Times New Roman" w:cs="Times New Roman"/>
              </w:rPr>
              <w:t>(Viết bằng chữ):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…………………………………………………………………………………..</w:t>
            </w:r>
            <w:r w:rsidRPr="00333ADE">
              <w:rPr>
                <w:rFonts w:ascii="Times New Roman" w:hAnsi="Times New Roman" w:cs="Times New Roman"/>
              </w:rPr>
              <w:br/>
            </w:r>
            <w:r w:rsidRPr="00333ADE">
              <w:rPr>
                <w:rFonts w:ascii="Times New Roman" w:hAnsi="Times New Roman" w:cs="Times New Roman"/>
              </w:rPr>
              <w:br/>
              <w:t>Hình thức thanh toán: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……………………………………………………………………………..</w:t>
            </w:r>
          </w:p>
        </w:tc>
      </w:tr>
      <w:tr w:rsidR="00A31B9B" w:rsidRPr="00333ADE" w:rsidTr="00A31B9B">
        <w:tc>
          <w:tcPr>
            <w:tcW w:w="4320" w:type="dxa"/>
            <w:tcBorders>
              <w:right w:val="nil"/>
            </w:tcBorders>
          </w:tcPr>
          <w:p w:rsidR="00A31B9B" w:rsidRPr="00333ADE" w:rsidRDefault="00A31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left w:val="nil"/>
            </w:tcBorders>
          </w:tcPr>
          <w:p w:rsidR="00A31B9B" w:rsidRDefault="00A31B9B" w:rsidP="00A31B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1B9B" w:rsidRDefault="00A31B9B" w:rsidP="00A31B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1B9B" w:rsidRDefault="00A31B9B" w:rsidP="00A31B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B9B">
              <w:rPr>
                <w:rFonts w:ascii="Times New Roman" w:hAnsi="Times New Roman" w:cs="Times New Roman"/>
                <w:b/>
                <w:bCs/>
              </w:rPr>
              <w:t>Tổ chức thu tiền</w:t>
            </w:r>
            <w:r w:rsidRPr="00A31B9B">
              <w:rPr>
                <w:rFonts w:ascii="Times New Roman" w:hAnsi="Times New Roman" w:cs="Times New Roman"/>
                <w:b/>
                <w:bCs/>
              </w:rPr>
              <w:br/>
            </w:r>
          </w:p>
          <w:p w:rsidR="00A31B9B" w:rsidRDefault="00A31B9B" w:rsidP="00A31B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B9B">
              <w:rPr>
                <w:rFonts w:ascii="Times New Roman" w:hAnsi="Times New Roman" w:cs="Times New Roman"/>
                <w:b/>
                <w:bCs/>
              </w:rPr>
              <w:t>(Chữ ký số)</w:t>
            </w:r>
          </w:p>
          <w:p w:rsidR="00A31B9B" w:rsidRDefault="00A31B9B" w:rsidP="00A31B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1B9B" w:rsidRPr="00A31B9B" w:rsidRDefault="00A31B9B" w:rsidP="00A31B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93E6A" w:rsidRPr="00333ADE" w:rsidRDefault="00A31B9B">
      <w:pPr>
        <w:rPr>
          <w:rFonts w:ascii="Times New Roman" w:hAnsi="Times New Roman" w:cs="Times New Roman"/>
        </w:rPr>
      </w:pPr>
      <w:r w:rsidRPr="00333A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sectPr w:rsidR="00793E6A" w:rsidRPr="00333AD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8638307">
    <w:abstractNumId w:val="8"/>
  </w:num>
  <w:num w:numId="2" w16cid:durableId="1662587167">
    <w:abstractNumId w:val="6"/>
  </w:num>
  <w:num w:numId="3" w16cid:durableId="830829018">
    <w:abstractNumId w:val="5"/>
  </w:num>
  <w:num w:numId="4" w16cid:durableId="743987014">
    <w:abstractNumId w:val="4"/>
  </w:num>
  <w:num w:numId="5" w16cid:durableId="811873754">
    <w:abstractNumId w:val="7"/>
  </w:num>
  <w:num w:numId="6" w16cid:durableId="1018850119">
    <w:abstractNumId w:val="3"/>
  </w:num>
  <w:num w:numId="7" w16cid:durableId="2141877931">
    <w:abstractNumId w:val="2"/>
  </w:num>
  <w:num w:numId="8" w16cid:durableId="2029133194">
    <w:abstractNumId w:val="1"/>
  </w:num>
  <w:num w:numId="9" w16cid:durableId="106399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3ADE"/>
    <w:rsid w:val="004E7967"/>
    <w:rsid w:val="0053366E"/>
    <w:rsid w:val="00793E6A"/>
    <w:rsid w:val="00A31B9B"/>
    <w:rsid w:val="00AA1D8D"/>
    <w:rsid w:val="00B47730"/>
    <w:rsid w:val="00CB0664"/>
    <w:rsid w:val="00EA789A"/>
    <w:rsid w:val="00F96A8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90878"/>
  <w14:defaultImageDpi w14:val="300"/>
  <w15:docId w15:val="{0519F0E9-6E25-4C1C-8532-0AE0E48C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B9B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Nhân Thành PTSP TVNĐ</cp:lastModifiedBy>
  <cp:revision>15</cp:revision>
  <dcterms:created xsi:type="dcterms:W3CDTF">2013-12-23T23:15:00Z</dcterms:created>
  <dcterms:modified xsi:type="dcterms:W3CDTF">2025-07-01T01:26:00Z</dcterms:modified>
  <cp:category/>
</cp:coreProperties>
</file>