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7E2A" w:rsidRDefault="00000000">
      <w:pPr>
        <w:jc w:val="center"/>
      </w:pPr>
      <w:r w:rsidRPr="007F67EF">
        <w:rPr>
          <w:b/>
          <w:bCs/>
        </w:rPr>
        <w:t>Phụ lục III</w:t>
      </w:r>
      <w:r w:rsidRPr="007F67EF">
        <w:rPr>
          <w:b/>
          <w:bCs/>
        </w:rPr>
        <w:br/>
      </w:r>
      <w:r>
        <w:t>(Ban</w:t>
      </w:r>
      <w:r w:rsidR="00573884">
        <w:t xml:space="preserve"> hành kèm</w:t>
      </w:r>
      <w:r>
        <w:t xml:space="preserve"> theo Nghị định số 174/2025/NĐ-CP</w:t>
      </w:r>
      <w:r>
        <w:br/>
        <w:t>ngày 30 tháng 6 năm 2025 của Chính phủ)</w:t>
      </w:r>
    </w:p>
    <w:p w:rsidR="004C7E2A" w:rsidRPr="007F67EF" w:rsidRDefault="00000000">
      <w:pPr>
        <w:jc w:val="right"/>
        <w:rPr>
          <w:b/>
          <w:bCs/>
        </w:rPr>
      </w:pPr>
      <w:r w:rsidRPr="007F67EF">
        <w:rPr>
          <w:b/>
          <w:bCs/>
        </w:rPr>
        <w:t>Mẫu số 01</w:t>
      </w:r>
    </w:p>
    <w:p w:rsidR="007F67EF" w:rsidRPr="007F67EF" w:rsidRDefault="007F67EF" w:rsidP="007F67EF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2028824</wp:posOffset>
                </wp:positionH>
                <wp:positionV relativeFrom="paragraph">
                  <wp:posOffset>416560</wp:posOffset>
                </wp:positionV>
                <wp:extent cx="1381125" cy="0"/>
                <wp:effectExtent l="0" t="0" r="0" b="0"/>
                <wp:wrapNone/>
                <wp:docPr id="170625435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637B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32.8pt" to="268.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" strokecolor="black [3040]"/>
            </w:pict>
          </mc:Fallback>
        </mc:AlternateContent>
      </w:r>
      <w:r w:rsidRPr="007F67EF">
        <w:rPr>
          <w:b/>
          <w:bCs/>
        </w:rPr>
        <w:t>CỘNG HÒA XÃ HỘI CHỦ NGHĨA VIỆT NAM</w:t>
      </w:r>
      <w:r w:rsidRPr="007F67EF">
        <w:rPr>
          <w:b/>
          <w:bCs/>
        </w:rPr>
        <w:br/>
        <w:t>Độc lập - Tự do - Hạnh phúc</w:t>
      </w:r>
    </w:p>
    <w:p w:rsidR="004C7E2A" w:rsidRDefault="00000000">
      <w:pPr>
        <w:jc w:val="center"/>
      </w:pPr>
      <w:r>
        <w:br/>
      </w:r>
      <w:r w:rsidRPr="007F67EF">
        <w:rPr>
          <w:b/>
          <w:bCs/>
        </w:rPr>
        <w:t>GIẢM THUẾ GIÁ TRỊ GIA TĂNG THEO</w:t>
      </w:r>
      <w:r w:rsidRPr="007F67EF">
        <w:rPr>
          <w:b/>
          <w:bCs/>
        </w:rPr>
        <w:br/>
        <w:t>NGHỊ QUYẾT SỐ 204/2025/QH15</w:t>
      </w:r>
      <w:r>
        <w:br/>
      </w:r>
      <w:r w:rsidRPr="007F67EF">
        <w:rPr>
          <w:i/>
          <w:iCs/>
        </w:rPr>
        <w:t>(Kèm theo Tờ khai thuế GTGT kỳ tính thuế: Tháng ... năm ... (Quý ... năm ... / Lần phát sinh ngày ... tháng ... năm ...)</w:t>
      </w:r>
    </w:p>
    <w:p w:rsidR="004C7E2A" w:rsidRDefault="00000000">
      <w:r>
        <w:br/>
        <w:t>[01] Tên người nộp thuế:</w:t>
      </w:r>
      <w:r w:rsidR="007F67EF">
        <w:t xml:space="preserve"> </w:t>
      </w:r>
      <w:r>
        <w:t>................................................................................</w:t>
      </w:r>
      <w:r w:rsidR="007F67EF">
        <w:t>..................</w:t>
      </w:r>
    </w:p>
    <w:p w:rsidR="004C7E2A" w:rsidRDefault="00000000">
      <w:r>
        <w:t>[02] Mã số thuế: □□□□ □□□□ □□□</w:t>
      </w:r>
    </w:p>
    <w:p w:rsidR="004C7E2A" w:rsidRDefault="00000000">
      <w:r>
        <w:t>[03] Tên đại lý thuế (nếu có):...............................................................................................</w:t>
      </w:r>
    </w:p>
    <w:p w:rsidR="004C7E2A" w:rsidRDefault="00000000">
      <w:r>
        <w:t>[04] Mã số thuế: □□□□ □□□□ □□□</w:t>
      </w:r>
    </w:p>
    <w:p w:rsidR="004C7E2A" w:rsidRDefault="00000000">
      <w:r>
        <w:br/>
        <w:t>Đơn vị tiền: Đồng Việt Nam</w:t>
      </w:r>
    </w:p>
    <w:p w:rsidR="004C7E2A" w:rsidRDefault="00000000">
      <w:r>
        <w:br/>
        <w:t>I. Hàng hóa, dịch vụ mua vào trong kỳ được áp dụng mức thuế suất thuế giá trị gia tăng 8% (áp dụng cho người nộp thuế kê khai theo phương pháp khấu trừ thuế)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4C7E2A">
        <w:tc>
          <w:tcPr>
            <w:tcW w:w="2160" w:type="dxa"/>
          </w:tcPr>
          <w:p w:rsidR="004C7E2A" w:rsidRDefault="00000000">
            <w:r>
              <w:t>STT</w:t>
            </w:r>
          </w:p>
        </w:tc>
        <w:tc>
          <w:tcPr>
            <w:tcW w:w="2160" w:type="dxa"/>
          </w:tcPr>
          <w:p w:rsidR="004C7E2A" w:rsidRDefault="00000000">
            <w:r>
              <w:t>Tên hàng hóa, dịch vụ</w:t>
            </w:r>
          </w:p>
        </w:tc>
        <w:tc>
          <w:tcPr>
            <w:tcW w:w="2160" w:type="dxa"/>
          </w:tcPr>
          <w:p w:rsidR="004C7E2A" w:rsidRDefault="00000000">
            <w:r>
              <w:t>Giá trị hàng hóa, dịch vụ mua vào chưa có thuế GTGT được khấu trừ trong kỳ</w:t>
            </w:r>
          </w:p>
        </w:tc>
        <w:tc>
          <w:tcPr>
            <w:tcW w:w="2160" w:type="dxa"/>
          </w:tcPr>
          <w:p w:rsidR="004C7E2A" w:rsidRDefault="00000000">
            <w:r>
              <w:t>Thuế GTGT của hàng hóa, dịch vụ mua vào được khấu trừ trong kỳ</w:t>
            </w:r>
          </w:p>
        </w:tc>
      </w:tr>
      <w:tr w:rsidR="004C7E2A">
        <w:tc>
          <w:tcPr>
            <w:tcW w:w="2160" w:type="dxa"/>
          </w:tcPr>
          <w:p w:rsidR="004C7E2A" w:rsidRDefault="007F67EF">
            <w:r>
              <w:t>(1)</w:t>
            </w:r>
          </w:p>
        </w:tc>
        <w:tc>
          <w:tcPr>
            <w:tcW w:w="2160" w:type="dxa"/>
          </w:tcPr>
          <w:p w:rsidR="004C7E2A" w:rsidRDefault="007F67EF">
            <w:r>
              <w:t>(2)</w:t>
            </w:r>
          </w:p>
        </w:tc>
        <w:tc>
          <w:tcPr>
            <w:tcW w:w="2160" w:type="dxa"/>
          </w:tcPr>
          <w:p w:rsidR="004C7E2A" w:rsidRDefault="007F67EF">
            <w:r>
              <w:t>(3)</w:t>
            </w:r>
          </w:p>
        </w:tc>
        <w:tc>
          <w:tcPr>
            <w:tcW w:w="2160" w:type="dxa"/>
          </w:tcPr>
          <w:p w:rsidR="004C7E2A" w:rsidRDefault="007F67EF">
            <w:r>
              <w:t>(4)</w:t>
            </w:r>
          </w:p>
        </w:tc>
      </w:tr>
      <w:tr w:rsidR="007F67EF">
        <w:tc>
          <w:tcPr>
            <w:tcW w:w="2160" w:type="dxa"/>
          </w:tcPr>
          <w:p w:rsidR="007F67EF" w:rsidRDefault="007F67EF">
            <w:r>
              <w:t>1.</w:t>
            </w:r>
          </w:p>
        </w:tc>
        <w:tc>
          <w:tcPr>
            <w:tcW w:w="2160" w:type="dxa"/>
          </w:tcPr>
          <w:p w:rsidR="007F67EF" w:rsidRDefault="007F67EF"/>
        </w:tc>
        <w:tc>
          <w:tcPr>
            <w:tcW w:w="2160" w:type="dxa"/>
          </w:tcPr>
          <w:p w:rsidR="007F67EF" w:rsidRDefault="007F67EF"/>
        </w:tc>
        <w:tc>
          <w:tcPr>
            <w:tcW w:w="2160" w:type="dxa"/>
          </w:tcPr>
          <w:p w:rsidR="007F67EF" w:rsidRDefault="007F67EF"/>
        </w:tc>
      </w:tr>
      <w:tr w:rsidR="007F67EF">
        <w:tc>
          <w:tcPr>
            <w:tcW w:w="2160" w:type="dxa"/>
          </w:tcPr>
          <w:p w:rsidR="007F67EF" w:rsidRDefault="007F67EF"/>
        </w:tc>
        <w:tc>
          <w:tcPr>
            <w:tcW w:w="2160" w:type="dxa"/>
          </w:tcPr>
          <w:p w:rsidR="007F67EF" w:rsidRDefault="007F67EF">
            <w:r>
              <w:t>…</w:t>
            </w:r>
          </w:p>
        </w:tc>
        <w:tc>
          <w:tcPr>
            <w:tcW w:w="2160" w:type="dxa"/>
          </w:tcPr>
          <w:p w:rsidR="007F67EF" w:rsidRDefault="007F67EF"/>
        </w:tc>
        <w:tc>
          <w:tcPr>
            <w:tcW w:w="2160" w:type="dxa"/>
          </w:tcPr>
          <w:p w:rsidR="007F67EF" w:rsidRDefault="007F67EF"/>
        </w:tc>
      </w:tr>
      <w:tr w:rsidR="007F67EF">
        <w:tc>
          <w:tcPr>
            <w:tcW w:w="2160" w:type="dxa"/>
          </w:tcPr>
          <w:p w:rsidR="007F67EF" w:rsidRDefault="007F67EF"/>
        </w:tc>
        <w:tc>
          <w:tcPr>
            <w:tcW w:w="2160" w:type="dxa"/>
          </w:tcPr>
          <w:p w:rsidR="007F67EF" w:rsidRDefault="007F67EF">
            <w:r>
              <w:t>Tổng cộng</w:t>
            </w:r>
          </w:p>
        </w:tc>
        <w:tc>
          <w:tcPr>
            <w:tcW w:w="2160" w:type="dxa"/>
          </w:tcPr>
          <w:p w:rsidR="007F67EF" w:rsidRDefault="007F67EF">
            <w:r>
              <w:t>[05]</w:t>
            </w:r>
          </w:p>
        </w:tc>
        <w:tc>
          <w:tcPr>
            <w:tcW w:w="2160" w:type="dxa"/>
          </w:tcPr>
          <w:p w:rsidR="007F67EF" w:rsidRDefault="007F67EF">
            <w:r>
              <w:t>[06]</w:t>
            </w:r>
          </w:p>
        </w:tc>
      </w:tr>
    </w:tbl>
    <w:p w:rsidR="004C7E2A" w:rsidRDefault="00000000">
      <w:r>
        <w:tab/>
      </w:r>
      <w:r>
        <w:tab/>
      </w:r>
      <w:r>
        <w:tab/>
      </w:r>
      <w:r>
        <w:tab/>
      </w:r>
      <w:r>
        <w:br/>
        <w:t>II. Hàng hóa, dịch vụ bán ra trong kỳ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563"/>
        <w:gridCol w:w="1440"/>
        <w:gridCol w:w="1471"/>
        <w:gridCol w:w="1471"/>
      </w:tblGrid>
      <w:tr w:rsidR="004C7E2A">
        <w:tc>
          <w:tcPr>
            <w:tcW w:w="1440" w:type="dxa"/>
          </w:tcPr>
          <w:p w:rsidR="004C7E2A" w:rsidRDefault="00000000">
            <w:r>
              <w:t>STT</w:t>
            </w:r>
          </w:p>
        </w:tc>
        <w:tc>
          <w:tcPr>
            <w:tcW w:w="1440" w:type="dxa"/>
          </w:tcPr>
          <w:p w:rsidR="004C7E2A" w:rsidRDefault="00000000">
            <w:r>
              <w:t>Tên hàng hóa, dịch vụ</w:t>
            </w:r>
          </w:p>
        </w:tc>
        <w:tc>
          <w:tcPr>
            <w:tcW w:w="1440" w:type="dxa"/>
          </w:tcPr>
          <w:p w:rsidR="004C7E2A" w:rsidRDefault="00000000">
            <w:r>
              <w:t xml:space="preserve">Giá trị hàng hóa, dịch vụ chưa có thuế </w:t>
            </w:r>
            <w:r>
              <w:lastRenderedPageBreak/>
              <w:t>GTGT/Doanh thu hàng hóa, dịch vụ chịu thuế</w:t>
            </w:r>
          </w:p>
        </w:tc>
        <w:tc>
          <w:tcPr>
            <w:tcW w:w="1440" w:type="dxa"/>
          </w:tcPr>
          <w:p w:rsidR="004C7E2A" w:rsidRDefault="00000000">
            <w:r>
              <w:lastRenderedPageBreak/>
              <w:t xml:space="preserve">Thuế suất/ Tỷ lệ tính thuế GTGT </w:t>
            </w:r>
            <w:r>
              <w:lastRenderedPageBreak/>
              <w:t>theo quy định</w:t>
            </w:r>
          </w:p>
        </w:tc>
        <w:tc>
          <w:tcPr>
            <w:tcW w:w="1440" w:type="dxa"/>
          </w:tcPr>
          <w:p w:rsidR="004C7E2A" w:rsidRDefault="00000000">
            <w:r>
              <w:lastRenderedPageBreak/>
              <w:t xml:space="preserve">Thuế suất/ Tỷ lệ tính thuế GTGT </w:t>
            </w:r>
            <w:r>
              <w:lastRenderedPageBreak/>
              <w:t>sau giảm</w:t>
            </w:r>
            <w:r>
              <w:br/>
            </w:r>
          </w:p>
        </w:tc>
        <w:tc>
          <w:tcPr>
            <w:tcW w:w="1440" w:type="dxa"/>
          </w:tcPr>
          <w:p w:rsidR="004C7E2A" w:rsidRDefault="00000000">
            <w:r>
              <w:lastRenderedPageBreak/>
              <w:t xml:space="preserve">Thuế GTGT của hàng hóa, dịch vụ </w:t>
            </w:r>
            <w:r>
              <w:lastRenderedPageBreak/>
              <w:t>bán ra được giảm</w:t>
            </w:r>
          </w:p>
        </w:tc>
      </w:tr>
      <w:tr w:rsidR="004C7E2A">
        <w:tc>
          <w:tcPr>
            <w:tcW w:w="1440" w:type="dxa"/>
          </w:tcPr>
          <w:p w:rsidR="004C7E2A" w:rsidRDefault="007F67EF">
            <w:r>
              <w:lastRenderedPageBreak/>
              <w:t>(1)</w:t>
            </w:r>
          </w:p>
        </w:tc>
        <w:tc>
          <w:tcPr>
            <w:tcW w:w="1440" w:type="dxa"/>
          </w:tcPr>
          <w:p w:rsidR="004C7E2A" w:rsidRDefault="007F67EF">
            <w:r>
              <w:t>(2)</w:t>
            </w:r>
          </w:p>
        </w:tc>
        <w:tc>
          <w:tcPr>
            <w:tcW w:w="1440" w:type="dxa"/>
          </w:tcPr>
          <w:p w:rsidR="004C7E2A" w:rsidRDefault="007F67EF">
            <w:r>
              <w:t>(3)</w:t>
            </w:r>
          </w:p>
        </w:tc>
        <w:tc>
          <w:tcPr>
            <w:tcW w:w="1440" w:type="dxa"/>
          </w:tcPr>
          <w:p w:rsidR="004C7E2A" w:rsidRDefault="007F67EF">
            <w:r>
              <w:t>(4)</w:t>
            </w:r>
          </w:p>
        </w:tc>
        <w:tc>
          <w:tcPr>
            <w:tcW w:w="1440" w:type="dxa"/>
          </w:tcPr>
          <w:p w:rsidR="004C7E2A" w:rsidRDefault="007F67EF">
            <w:r>
              <w:t>(</w:t>
            </w:r>
            <w:proofErr w:type="gramStart"/>
            <w:r>
              <w:t>5)=</w:t>
            </w:r>
            <w:proofErr w:type="gramEnd"/>
            <w:r>
              <w:t>(4)x80%</w:t>
            </w:r>
          </w:p>
        </w:tc>
        <w:tc>
          <w:tcPr>
            <w:tcW w:w="1440" w:type="dxa"/>
          </w:tcPr>
          <w:p w:rsidR="004C7E2A" w:rsidRDefault="007F67EF">
            <w:r>
              <w:t>(</w:t>
            </w:r>
            <w:proofErr w:type="gramStart"/>
            <w:r>
              <w:t>6)=</w:t>
            </w:r>
            <w:proofErr w:type="gramEnd"/>
            <w:r>
              <w:t>(3)x[(4)-(5)]</w:t>
            </w:r>
          </w:p>
        </w:tc>
      </w:tr>
      <w:tr w:rsidR="007F67EF">
        <w:tc>
          <w:tcPr>
            <w:tcW w:w="1440" w:type="dxa"/>
          </w:tcPr>
          <w:p w:rsidR="007F67EF" w:rsidRDefault="007F67EF">
            <w:r>
              <w:t>1.</w:t>
            </w:r>
          </w:p>
        </w:tc>
        <w:tc>
          <w:tcPr>
            <w:tcW w:w="1440" w:type="dxa"/>
          </w:tcPr>
          <w:p w:rsidR="007F67EF" w:rsidRDefault="007F67EF"/>
        </w:tc>
        <w:tc>
          <w:tcPr>
            <w:tcW w:w="1440" w:type="dxa"/>
          </w:tcPr>
          <w:p w:rsidR="007F67EF" w:rsidRDefault="007F67EF"/>
        </w:tc>
        <w:tc>
          <w:tcPr>
            <w:tcW w:w="1440" w:type="dxa"/>
          </w:tcPr>
          <w:p w:rsidR="007F67EF" w:rsidRDefault="007F67EF"/>
        </w:tc>
        <w:tc>
          <w:tcPr>
            <w:tcW w:w="1440" w:type="dxa"/>
          </w:tcPr>
          <w:p w:rsidR="007F67EF" w:rsidRDefault="007F67EF"/>
        </w:tc>
        <w:tc>
          <w:tcPr>
            <w:tcW w:w="1440" w:type="dxa"/>
          </w:tcPr>
          <w:p w:rsidR="007F67EF" w:rsidRDefault="007F67EF"/>
        </w:tc>
      </w:tr>
      <w:tr w:rsidR="007F67EF">
        <w:tc>
          <w:tcPr>
            <w:tcW w:w="1440" w:type="dxa"/>
          </w:tcPr>
          <w:p w:rsidR="007F67EF" w:rsidRDefault="007F67EF"/>
        </w:tc>
        <w:tc>
          <w:tcPr>
            <w:tcW w:w="1440" w:type="dxa"/>
          </w:tcPr>
          <w:p w:rsidR="007F67EF" w:rsidRDefault="007F67EF">
            <w:r>
              <w:t>…</w:t>
            </w:r>
          </w:p>
        </w:tc>
        <w:tc>
          <w:tcPr>
            <w:tcW w:w="1440" w:type="dxa"/>
          </w:tcPr>
          <w:p w:rsidR="007F67EF" w:rsidRDefault="007F67EF"/>
        </w:tc>
        <w:tc>
          <w:tcPr>
            <w:tcW w:w="1440" w:type="dxa"/>
          </w:tcPr>
          <w:p w:rsidR="007F67EF" w:rsidRDefault="007F67EF"/>
        </w:tc>
        <w:tc>
          <w:tcPr>
            <w:tcW w:w="1440" w:type="dxa"/>
          </w:tcPr>
          <w:p w:rsidR="007F67EF" w:rsidRDefault="007F67EF"/>
        </w:tc>
        <w:tc>
          <w:tcPr>
            <w:tcW w:w="1440" w:type="dxa"/>
          </w:tcPr>
          <w:p w:rsidR="007F67EF" w:rsidRDefault="007F67EF"/>
        </w:tc>
      </w:tr>
      <w:tr w:rsidR="007F67EF">
        <w:tc>
          <w:tcPr>
            <w:tcW w:w="1440" w:type="dxa"/>
          </w:tcPr>
          <w:p w:rsidR="007F67EF" w:rsidRDefault="007F67EF"/>
        </w:tc>
        <w:tc>
          <w:tcPr>
            <w:tcW w:w="1440" w:type="dxa"/>
          </w:tcPr>
          <w:p w:rsidR="007F67EF" w:rsidRDefault="007F67EF">
            <w:r>
              <w:t>Tổng cộng</w:t>
            </w:r>
          </w:p>
        </w:tc>
        <w:tc>
          <w:tcPr>
            <w:tcW w:w="1440" w:type="dxa"/>
          </w:tcPr>
          <w:p w:rsidR="007F67EF" w:rsidRDefault="007F67EF">
            <w:r>
              <w:t>[07]</w:t>
            </w:r>
            <w:r>
              <w:tab/>
            </w:r>
          </w:p>
        </w:tc>
        <w:tc>
          <w:tcPr>
            <w:tcW w:w="1440" w:type="dxa"/>
          </w:tcPr>
          <w:p w:rsidR="007F67EF" w:rsidRDefault="007F67EF"/>
        </w:tc>
        <w:tc>
          <w:tcPr>
            <w:tcW w:w="1440" w:type="dxa"/>
          </w:tcPr>
          <w:p w:rsidR="007F67EF" w:rsidRDefault="007F67EF"/>
        </w:tc>
        <w:tc>
          <w:tcPr>
            <w:tcW w:w="1440" w:type="dxa"/>
          </w:tcPr>
          <w:p w:rsidR="007F67EF" w:rsidRDefault="007F67EF">
            <w:r>
              <w:t>[08]</w:t>
            </w:r>
          </w:p>
        </w:tc>
      </w:tr>
    </w:tbl>
    <w:p w:rsidR="004C7E2A" w:rsidRDefault="00000000">
      <w:r>
        <w:tab/>
      </w:r>
      <w:r>
        <w:tab/>
      </w:r>
      <w:r>
        <w:tab/>
      </w:r>
    </w:p>
    <w:p w:rsidR="004C7E2A" w:rsidRDefault="00000000">
      <w:r>
        <w:br/>
        <w:t>III. Chênh lệch thuế GTGT của hàng hóa, dịch vụ bán ra và mua vào trong kỳ được áp dụng mức thuế suất thuế giá trị gia tăng 8%: [09] = [08] - [06]: …… đồng</w:t>
      </w:r>
    </w:p>
    <w:p w:rsidR="004C7E2A" w:rsidRDefault="00000000">
      <w:r>
        <w:t>Tôi cam đoan những nội dung kê khai trên là đúng và chịu trách nhiệm trước pháp luật về những thông tin đã khai.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7F67EF" w:rsidTr="007F67E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F67EF" w:rsidRDefault="007F67EF" w:rsidP="007F67EF">
            <w:r w:rsidRPr="007F67EF">
              <w:rPr>
                <w:b/>
                <w:bCs/>
              </w:rPr>
              <w:t>NHÂN VIÊN ĐẠI LÝ THUẾ</w:t>
            </w:r>
            <w:r>
              <w:tab/>
            </w:r>
            <w:r>
              <w:tab/>
            </w:r>
            <w:r>
              <w:tab/>
            </w:r>
            <w:r>
              <w:br/>
              <w:t>Họ và tên: ……</w:t>
            </w:r>
          </w:p>
          <w:p w:rsidR="007F67EF" w:rsidRDefault="007F67EF">
            <w:r>
              <w:t>Chứng chỉ hành nghề số: ……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F67EF" w:rsidRDefault="007F67EF" w:rsidP="007F67EF">
            <w:pPr>
              <w:jc w:val="center"/>
            </w:pPr>
            <w:r>
              <w:t>…ngày</w:t>
            </w:r>
            <w:proofErr w:type="gramStart"/>
            <w:r>
              <w:t>….tháng</w:t>
            </w:r>
            <w:proofErr w:type="gramEnd"/>
            <w:r>
              <w:t>….năm….</w:t>
            </w:r>
          </w:p>
          <w:p w:rsidR="007F67EF" w:rsidRPr="007F67EF" w:rsidRDefault="007F67EF" w:rsidP="007F67EF">
            <w:pPr>
              <w:jc w:val="center"/>
              <w:rPr>
                <w:b/>
                <w:bCs/>
              </w:rPr>
            </w:pPr>
            <w:r w:rsidRPr="007F67EF">
              <w:rPr>
                <w:b/>
                <w:bCs/>
              </w:rPr>
              <w:t>NGƯỜI NỘP THUẾ hoặc</w:t>
            </w:r>
          </w:p>
          <w:p w:rsidR="007F67EF" w:rsidRDefault="007F67EF" w:rsidP="007F67EF">
            <w:pPr>
              <w:jc w:val="center"/>
            </w:pPr>
            <w:r w:rsidRPr="007F67EF">
              <w:rPr>
                <w:b/>
                <w:bCs/>
              </w:rPr>
              <w:t>ĐẠI DIỆN HỢP PHÁP CỦA NGƯỜI NỘP THUẾ</w:t>
            </w:r>
            <w:r>
              <w:br/>
              <w:t>(Ký, ghi rõ họ tên; chức vụ và đóng dấu (nếu có) hoặc ký điện tử)</w:t>
            </w:r>
          </w:p>
        </w:tc>
      </w:tr>
    </w:tbl>
    <w:p w:rsidR="007F67EF" w:rsidRDefault="007F67EF"/>
    <w:p w:rsidR="004C7E2A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C7E2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5524947">
    <w:abstractNumId w:val="8"/>
  </w:num>
  <w:num w:numId="2" w16cid:durableId="1935552873">
    <w:abstractNumId w:val="6"/>
  </w:num>
  <w:num w:numId="3" w16cid:durableId="1822380755">
    <w:abstractNumId w:val="5"/>
  </w:num>
  <w:num w:numId="4" w16cid:durableId="1414887888">
    <w:abstractNumId w:val="4"/>
  </w:num>
  <w:num w:numId="5" w16cid:durableId="1027103827">
    <w:abstractNumId w:val="7"/>
  </w:num>
  <w:num w:numId="6" w16cid:durableId="1582720597">
    <w:abstractNumId w:val="3"/>
  </w:num>
  <w:num w:numId="7" w16cid:durableId="764763292">
    <w:abstractNumId w:val="2"/>
  </w:num>
  <w:num w:numId="8" w16cid:durableId="6176316">
    <w:abstractNumId w:val="1"/>
  </w:num>
  <w:num w:numId="9" w16cid:durableId="63067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C7E2A"/>
    <w:rsid w:val="00573884"/>
    <w:rsid w:val="00715848"/>
    <w:rsid w:val="007F67EF"/>
    <w:rsid w:val="008065E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E98D47"/>
  <w14:defaultImageDpi w14:val="300"/>
  <w15:docId w15:val="{E5970A34-E4DC-42AF-98A7-890E27BD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My_PC</cp:lastModifiedBy>
  <cp:revision>5</cp:revision>
  <dcterms:created xsi:type="dcterms:W3CDTF">2013-12-23T23:15:00Z</dcterms:created>
  <dcterms:modified xsi:type="dcterms:W3CDTF">2025-07-01T09:55:00Z</dcterms:modified>
  <cp:category/>
</cp:coreProperties>
</file>