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D2AFB" w:rsidRPr="007D2AFB" w:rsidRDefault="007D2AFB" w:rsidP="007D2AFB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7D2AFB">
        <w:rPr>
          <w:rFonts w:ascii="Times New Roman" w:hAnsi="Times New Roman" w:cs="Times New Roman"/>
          <w:color w:val="auto"/>
        </w:rPr>
        <w:t>CỘNG HÒA XÃ HỘI CHỦ NGHĨA VIỆT NAM</w:t>
      </w:r>
    </w:p>
    <w:p w:rsidR="007D2AFB" w:rsidRPr="007D2AFB" w:rsidRDefault="007D2AFB" w:rsidP="007D2AFB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7D2AFB">
        <w:rPr>
          <w:rFonts w:ascii="Times New Roman" w:hAnsi="Times New Roman" w:cs="Times New Roman"/>
          <w:color w:val="auto"/>
        </w:rPr>
        <w:t>Độc lập - Tự do - Hạnh phúc</w:t>
      </w:r>
    </w:p>
    <w:p w:rsidR="00115317" w:rsidRPr="007D2AFB" w:rsidRDefault="007D2AFB" w:rsidP="007D2AFB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7D2AFB">
        <w:rPr>
          <w:rFonts w:ascii="Times New Roman" w:hAnsi="Times New Roman" w:cs="Times New Roman"/>
          <w:color w:val="auto"/>
        </w:rPr>
        <w:t xml:space="preserve">THÔNG BÁO </w:t>
      </w:r>
      <w:r w:rsidR="000F1B4A">
        <w:rPr>
          <w:rFonts w:ascii="Times New Roman" w:hAnsi="Times New Roman" w:cs="Times New Roman"/>
          <w:color w:val="auto"/>
        </w:rPr>
        <w:t>CHẤM DỨT HỢP ĐỒNG</w:t>
      </w:r>
      <w:r w:rsidRPr="007D2AFB">
        <w:rPr>
          <w:rFonts w:ascii="Times New Roman" w:hAnsi="Times New Roman" w:cs="Times New Roman"/>
          <w:color w:val="auto"/>
        </w:rPr>
        <w:t xml:space="preserve"> THUÊ NHÀ TRƯỚC THỜI HẠN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>Kính gửi: ....................................................... (Chủ cho thuê)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>Căn cứ theo Hợp đồng thuê nhà/mặt bằng số: ................... ký ngày ....... giữa hai bên,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>Tôi/chúng tôi là: .......................................................... (Bên thuê)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>Địa chỉ: .....................................................................................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>Số điện thoại: ............................................................................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>Nay xin thông báo đến Quý Ông/Bà về việc chấm dứt hợp đồng thuê nhà/mặt bằng trước thời hạn như sau: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 xml:space="preserve">- Địa chỉ </w:t>
      </w:r>
      <w:r w:rsidR="000F1B4A">
        <w:rPr>
          <w:rFonts w:ascii="Times New Roman" w:hAnsi="Times New Roman" w:cs="Times New Roman"/>
          <w:sz w:val="28"/>
          <w:szCs w:val="28"/>
        </w:rPr>
        <w:t>nhà</w:t>
      </w:r>
      <w:r w:rsidRPr="007D2AFB">
        <w:rPr>
          <w:rFonts w:ascii="Times New Roman" w:hAnsi="Times New Roman" w:cs="Times New Roman"/>
          <w:sz w:val="28"/>
          <w:szCs w:val="28"/>
        </w:rPr>
        <w:t xml:space="preserve"> đang thuê: ........................................................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>- Lý do chấm dứt hợp đồng: .............................................................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 xml:space="preserve">- Ngày dự kiến chấm dứt hợp đồng và bàn giao lại </w:t>
      </w:r>
      <w:r w:rsidR="000F1B4A">
        <w:rPr>
          <w:rFonts w:ascii="Times New Roman" w:hAnsi="Times New Roman" w:cs="Times New Roman"/>
          <w:sz w:val="28"/>
          <w:szCs w:val="28"/>
        </w:rPr>
        <w:t>nhà</w:t>
      </w:r>
      <w:r w:rsidRPr="007D2AFB">
        <w:rPr>
          <w:rFonts w:ascii="Times New Roman" w:hAnsi="Times New Roman" w:cs="Times New Roman"/>
          <w:sz w:val="28"/>
          <w:szCs w:val="28"/>
        </w:rPr>
        <w:t>: ....................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>Chúng tôi cam kết sẽ thực hiện đầy đủ nghĩa vụ tài chính liên quan (nếu có) và bàn giao lại nhà/mặt bằng trong tình trạng nguyên trạng (hoặc theo hiện trạng đã thỏa thuận trong hợp đồng) vào ngày chấm dứt hợp đồng.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>Kính mong Quý Ông/Bà xem xét và xác nhận lại việc chấm dứt hợp đồng thuê nhà/mặt bằng nêu trên. Rất mong nhận được sự hợp tác và hỗ trợ từ phía Quý Ông/Bà.</w:t>
      </w:r>
    </w:p>
    <w:p w:rsidR="00115317" w:rsidRPr="007D2AFB" w:rsidRDefault="007D2AFB">
      <w:pPr>
        <w:rPr>
          <w:rFonts w:ascii="Times New Roman" w:hAnsi="Times New Roman" w:cs="Times New Roman"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t>Trân trọng cảm ơn!</w:t>
      </w:r>
    </w:p>
    <w:p w:rsidR="00115317" w:rsidRPr="007D2AFB" w:rsidRDefault="007D2AFB" w:rsidP="007D2AF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2AFB">
        <w:rPr>
          <w:rFonts w:ascii="Times New Roman" w:hAnsi="Times New Roman" w:cs="Times New Roman"/>
          <w:sz w:val="28"/>
          <w:szCs w:val="28"/>
        </w:rPr>
        <w:br/>
      </w:r>
      <w:r w:rsidRPr="007D2AFB">
        <w:rPr>
          <w:rFonts w:ascii="Times New Roman" w:hAnsi="Times New Roman" w:cs="Times New Roman"/>
          <w:i/>
          <w:sz w:val="28"/>
          <w:szCs w:val="28"/>
        </w:rPr>
        <w:t>………, ngày …… tháng …… năm 20……</w:t>
      </w:r>
    </w:p>
    <w:p w:rsidR="00115317" w:rsidRPr="007D2AFB" w:rsidRDefault="007D2AFB" w:rsidP="007D2A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2AFB">
        <w:rPr>
          <w:rFonts w:ascii="Times New Roman" w:hAnsi="Times New Roman" w:cs="Times New Roman"/>
          <w:b/>
          <w:sz w:val="28"/>
          <w:szCs w:val="28"/>
        </w:rPr>
        <w:lastRenderedPageBreak/>
        <w:t>BÊN THUÊ</w:t>
      </w:r>
      <w:r w:rsidRPr="007D2AFB">
        <w:rPr>
          <w:rFonts w:ascii="Times New Roman" w:hAnsi="Times New Roman" w:cs="Times New Roman"/>
          <w:b/>
          <w:sz w:val="28"/>
          <w:szCs w:val="28"/>
        </w:rPr>
        <w:br/>
        <w:t>(Ký và ghi rõ họ tên)</w:t>
      </w:r>
    </w:p>
    <w:sectPr w:rsidR="00115317" w:rsidRPr="007D2A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768265">
    <w:abstractNumId w:val="8"/>
  </w:num>
  <w:num w:numId="2" w16cid:durableId="1231042086">
    <w:abstractNumId w:val="6"/>
  </w:num>
  <w:num w:numId="3" w16cid:durableId="204489665">
    <w:abstractNumId w:val="5"/>
  </w:num>
  <w:num w:numId="4" w16cid:durableId="295765682">
    <w:abstractNumId w:val="4"/>
  </w:num>
  <w:num w:numId="5" w16cid:durableId="942416732">
    <w:abstractNumId w:val="7"/>
  </w:num>
  <w:num w:numId="6" w16cid:durableId="1126241923">
    <w:abstractNumId w:val="3"/>
  </w:num>
  <w:num w:numId="7" w16cid:durableId="535699401">
    <w:abstractNumId w:val="2"/>
  </w:num>
  <w:num w:numId="8" w16cid:durableId="786854517">
    <w:abstractNumId w:val="1"/>
  </w:num>
  <w:num w:numId="9" w16cid:durableId="180087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1B4A"/>
    <w:rsid w:val="00115317"/>
    <w:rsid w:val="0015074B"/>
    <w:rsid w:val="0029639D"/>
    <w:rsid w:val="00326F90"/>
    <w:rsid w:val="007D2AFB"/>
    <w:rsid w:val="0096230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763AF"/>
  <w14:defaultImageDpi w14:val="300"/>
  <w15:docId w15:val="{83A5B90C-A8FC-4C09-BA35-AC53561B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1">
    <w:name w:val="c1"/>
    <w:basedOn w:val="Normal"/>
    <w:rsid w:val="007D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DefaultParagraphFont"/>
    <w:rsid w:val="007D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294782-14B2-457C-8E42-5EE91B40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CỘNG HÒA XÃ HỘI CHỦ NGHĨA VIỆT NAM</vt:lpstr>
      <vt:lpstr>Độc lập - Tự do - Hạnh phúc</vt:lpstr>
      <vt:lpstr>THÔNG BÁO NGỪNG THUÊ NHÀ/MẶT BẰNG KINH DOANH TRƯỚC THỜI HẠN</vt:lpstr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2025-05-21T03:53:00Z</dcterms:created>
  <dcterms:modified xsi:type="dcterms:W3CDTF">2025-09-17T03:58:00Z</dcterms:modified>
  <cp:category/>
</cp:coreProperties>
</file>