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F20" w14:textId="77777777" w:rsidR="00BF5214" w:rsidRDefault="00305497">
      <w:pPr>
        <w:pStyle w:val="Title"/>
      </w:pPr>
      <w:r>
        <w:t>80 M</w:t>
      </w:r>
      <w:r>
        <w:t>ẫ</w:t>
      </w:r>
      <w:r>
        <w:t>u Nh</w:t>
      </w:r>
      <w:r>
        <w:t>ậ</w:t>
      </w:r>
      <w:r>
        <w:t>n Xét C</w:t>
      </w:r>
      <w:r>
        <w:t>ủ</w:t>
      </w:r>
      <w:r>
        <w:t>a Giáo Viên Ch</w:t>
      </w:r>
      <w:r>
        <w:t>ủ</w:t>
      </w:r>
      <w:r>
        <w:t xml:space="preserve"> Nhi</w:t>
      </w:r>
      <w:r>
        <w:t>ệ</w:t>
      </w:r>
      <w:r>
        <w:t>m THCS</w:t>
      </w:r>
    </w:p>
    <w:p w14:paraId="382C11CC" w14:textId="77777777" w:rsidR="00BF5214" w:rsidRDefault="00305497">
      <w:r>
        <w:t>1.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ý th</w:t>
      </w:r>
      <w:r>
        <w:t>ứ</w:t>
      </w:r>
      <w:r>
        <w:t>c t</w:t>
      </w:r>
      <w:r>
        <w:t>ự</w:t>
      </w:r>
      <w:r>
        <w:t xml:space="preserve"> h</w:t>
      </w:r>
      <w:r>
        <w:t>ọ</w:t>
      </w:r>
      <w:r>
        <w:t>c, bi</w:t>
      </w:r>
      <w:r>
        <w:t>ế</w:t>
      </w:r>
      <w:r>
        <w:t>t chu</w:t>
      </w:r>
      <w:r>
        <w:t>ẩ</w:t>
      </w:r>
      <w:r>
        <w:t>n b</w:t>
      </w:r>
      <w:r>
        <w:t>ị</w:t>
      </w:r>
      <w:r>
        <w:t xml:space="preserve"> bài và hoàn thành bài t</w:t>
      </w:r>
      <w:r>
        <w:t>ậ</w:t>
      </w:r>
      <w:r>
        <w:t>p v</w:t>
      </w:r>
      <w:r>
        <w:t>ề</w:t>
      </w:r>
      <w:r>
        <w:t xml:space="preserve"> nhà.</w:t>
      </w:r>
    </w:p>
    <w:p w14:paraId="0DB38A6A" w14:textId="77777777" w:rsidR="00BF5214" w:rsidRDefault="00305497">
      <w:r>
        <w:t>2.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ý th</w:t>
      </w:r>
      <w:r>
        <w:t>ứ</w:t>
      </w:r>
      <w:r>
        <w:t>c t</w:t>
      </w:r>
      <w:r>
        <w:t>ự</w:t>
      </w:r>
      <w:r>
        <w:t xml:space="preserve"> h</w:t>
      </w:r>
      <w:r>
        <w:t>ọ</w:t>
      </w:r>
      <w:r>
        <w:t>c, bi</w:t>
      </w:r>
      <w:r>
        <w:t>ế</w:t>
      </w:r>
      <w:r>
        <w:t>t chu</w:t>
      </w:r>
      <w:r>
        <w:t>ẩ</w:t>
      </w:r>
      <w:r>
        <w:t>n b</w:t>
      </w:r>
      <w:r>
        <w:t>ị</w:t>
      </w:r>
      <w:r>
        <w:t xml:space="preserve"> bài và hoàn thành bài t</w:t>
      </w:r>
      <w:r>
        <w:t>ậ</w:t>
      </w:r>
      <w:r>
        <w:t>p v</w:t>
      </w:r>
      <w:r>
        <w:t>ề</w:t>
      </w:r>
      <w:r>
        <w:t xml:space="preserve"> nhà.</w:t>
      </w:r>
    </w:p>
    <w:p w14:paraId="3BD1CD0A" w14:textId="77777777" w:rsidR="00BF5214" w:rsidRDefault="00305497">
      <w:r>
        <w:t xml:space="preserve">3. Năng </w:t>
      </w:r>
      <w:r>
        <w:t>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7AB3CBE0" w14:textId="77777777" w:rsidR="00BF5214" w:rsidRDefault="00305497">
      <w:r>
        <w:t>4.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ý th</w:t>
      </w:r>
      <w:r>
        <w:t>ứ</w:t>
      </w:r>
      <w:r>
        <w:t>c t</w:t>
      </w:r>
      <w:r>
        <w:t>ự</w:t>
      </w:r>
      <w:r>
        <w:t xml:space="preserve"> h</w:t>
      </w:r>
      <w:r>
        <w:t>ọ</w:t>
      </w:r>
      <w:r>
        <w:t>c, bi</w:t>
      </w:r>
      <w:r>
        <w:t>ế</w:t>
      </w:r>
      <w:r>
        <w:t>t chu</w:t>
      </w:r>
      <w:r>
        <w:t>ẩ</w:t>
      </w:r>
      <w:r>
        <w:t>n b</w:t>
      </w:r>
      <w:r>
        <w:t>ị</w:t>
      </w:r>
      <w:r>
        <w:t xml:space="preserve"> bài và hoàn thành bài t</w:t>
      </w:r>
      <w:r>
        <w:t>ậ</w:t>
      </w:r>
      <w:r>
        <w:t>p v</w:t>
      </w:r>
      <w:r>
        <w:t>ề</w:t>
      </w:r>
      <w:r>
        <w:t xml:space="preserve"> nhà.</w:t>
      </w:r>
    </w:p>
    <w:p w14:paraId="5EA14902" w14:textId="77777777" w:rsidR="00BF5214" w:rsidRDefault="00305497">
      <w:r>
        <w:t>5.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tư duy logic, sáng</w:t>
      </w:r>
      <w:r>
        <w:t xml:space="preserve"> t</w:t>
      </w:r>
      <w:r>
        <w:t>ạ</w:t>
      </w:r>
      <w:r>
        <w:t>o và ch</w:t>
      </w:r>
      <w:r>
        <w:t>ủ</w:t>
      </w:r>
      <w:r>
        <w:t xml:space="preserve"> đ</w:t>
      </w:r>
      <w:r>
        <w:t>ộ</w:t>
      </w:r>
      <w:r>
        <w:t>ng trong h</w:t>
      </w:r>
      <w:r>
        <w:t>ọ</w:t>
      </w:r>
      <w:r>
        <w:t>c t</w:t>
      </w:r>
      <w:r>
        <w:t>ậ</w:t>
      </w:r>
      <w:r>
        <w:t>p.</w:t>
      </w:r>
    </w:p>
    <w:p w14:paraId="6C7ABCA6" w14:textId="77777777" w:rsidR="00BF5214" w:rsidRDefault="00305497">
      <w:r>
        <w:t>6.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có kh</w:t>
      </w:r>
      <w:r>
        <w:t>ả</w:t>
      </w:r>
      <w:r>
        <w:t xml:space="preserve"> năng t</w:t>
      </w:r>
      <w:r>
        <w:t>ự</w:t>
      </w:r>
      <w:r>
        <w:t xml:space="preserve"> h</w:t>
      </w:r>
      <w:r>
        <w:t>ọ</w:t>
      </w:r>
      <w:r>
        <w:t>c t</w:t>
      </w:r>
      <w:r>
        <w:t>ố</w:t>
      </w:r>
      <w:r>
        <w:t>t, bi</w:t>
      </w:r>
      <w:r>
        <w:t>ế</w:t>
      </w:r>
      <w:r>
        <w:t>t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và hoàn thành đúng th</w:t>
      </w:r>
      <w:r>
        <w:t>ờ</w:t>
      </w:r>
      <w:r>
        <w:t>i h</w:t>
      </w:r>
      <w:r>
        <w:t>ạ</w:t>
      </w:r>
      <w:r>
        <w:t>n.</w:t>
      </w:r>
    </w:p>
    <w:p w14:paraId="3BA40DDD" w14:textId="77777777" w:rsidR="00BF5214" w:rsidRDefault="00305497">
      <w:r>
        <w:t>7.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h</w:t>
      </w:r>
      <w:r>
        <w:t>ọ</w:t>
      </w:r>
      <w:r>
        <w:t>c đ</w:t>
      </w:r>
      <w:r>
        <w:t>ề</w:t>
      </w:r>
      <w:r>
        <w:t>u các môn và có thái đ</w:t>
      </w:r>
      <w:r>
        <w:t>ộ</w:t>
      </w:r>
      <w:r>
        <w:t xml:space="preserve"> h</w:t>
      </w:r>
      <w:r>
        <w:t>ọ</w:t>
      </w:r>
      <w:r>
        <w:t>c t</w:t>
      </w:r>
      <w:r>
        <w:t>ậ</w:t>
      </w:r>
      <w:r>
        <w:t>p nghiêm túc.</w:t>
      </w:r>
    </w:p>
    <w:p w14:paraId="1FB49DF2" w14:textId="77777777" w:rsidR="00BF5214" w:rsidRDefault="00305497">
      <w:r>
        <w:t>8.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</w:t>
      </w:r>
      <w:r>
        <w:t>m bi</w:t>
      </w:r>
      <w:r>
        <w:t>ế</w:t>
      </w:r>
      <w:r>
        <w:t>t phân tích v</w:t>
      </w:r>
      <w:r>
        <w:t>ấ</w:t>
      </w:r>
      <w:r>
        <w:t>n đ</w:t>
      </w:r>
      <w:r>
        <w:t>ề</w:t>
      </w:r>
      <w:r>
        <w:t xml:space="preserve"> m</w:t>
      </w:r>
      <w:r>
        <w:t>ộ</w:t>
      </w:r>
      <w:r>
        <w:t>t cách đ</w:t>
      </w:r>
      <w:r>
        <w:t>ộ</w:t>
      </w:r>
      <w:r>
        <w:t>c l</w:t>
      </w:r>
      <w:r>
        <w:t>ậ</w:t>
      </w:r>
      <w:r>
        <w:t>p và có l</w:t>
      </w:r>
      <w:r>
        <w:t>ậ</w:t>
      </w:r>
      <w:r>
        <w:t>p lu</w:t>
      </w:r>
      <w:r>
        <w:t>ậ</w:t>
      </w:r>
      <w:r>
        <w:t>n ch</w:t>
      </w:r>
      <w:r>
        <w:t>ặ</w:t>
      </w:r>
      <w:r>
        <w:t>t ch</w:t>
      </w:r>
      <w:r>
        <w:t>ẽ</w:t>
      </w:r>
      <w:r>
        <w:t>.</w:t>
      </w:r>
    </w:p>
    <w:p w14:paraId="6F1C0B67" w14:textId="77777777" w:rsidR="00BF5214" w:rsidRDefault="00305497">
      <w:r>
        <w:t>9.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bi</w:t>
      </w:r>
      <w:r>
        <w:t>ế</w:t>
      </w:r>
      <w:r>
        <w:t>t phân tích v</w:t>
      </w:r>
      <w:r>
        <w:t>ấ</w:t>
      </w:r>
      <w:r>
        <w:t>n đ</w:t>
      </w:r>
      <w:r>
        <w:t>ề</w:t>
      </w:r>
      <w:r>
        <w:t xml:space="preserve"> m</w:t>
      </w:r>
      <w:r>
        <w:t>ộ</w:t>
      </w:r>
      <w:r>
        <w:t>t cách đ</w:t>
      </w:r>
      <w:r>
        <w:t>ộ</w:t>
      </w:r>
      <w:r>
        <w:t>c l</w:t>
      </w:r>
      <w:r>
        <w:t>ậ</w:t>
      </w:r>
      <w:r>
        <w:t>p và có l</w:t>
      </w:r>
      <w:r>
        <w:t>ậ</w:t>
      </w:r>
      <w:r>
        <w:t>p lu</w:t>
      </w:r>
      <w:r>
        <w:t>ậ</w:t>
      </w:r>
      <w:r>
        <w:t>n ch</w:t>
      </w:r>
      <w:r>
        <w:t>ặ</w:t>
      </w:r>
      <w:r>
        <w:t>t ch</w:t>
      </w:r>
      <w:r>
        <w:t>ẽ</w:t>
      </w:r>
      <w:r>
        <w:t>.</w:t>
      </w:r>
    </w:p>
    <w:p w14:paraId="21EE5AFE" w14:textId="77777777" w:rsidR="00BF5214" w:rsidRDefault="00305497">
      <w:r>
        <w:t>10.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</w:t>
      </w:r>
      <w:r>
        <w:t>ự</w:t>
      </w:r>
      <w:r>
        <w:t xml:space="preserve"> tin trong giao ti</w:t>
      </w:r>
      <w:r>
        <w:t>ế</w:t>
      </w:r>
      <w:r>
        <w:t>p, trình bày rõ ràng v</w:t>
      </w:r>
      <w:r>
        <w:t>à m</w:t>
      </w:r>
      <w:r>
        <w:t>ạ</w:t>
      </w:r>
      <w:r>
        <w:t>ch l</w:t>
      </w:r>
      <w:r>
        <w:t>ạ</w:t>
      </w:r>
      <w:r>
        <w:t>c.</w:t>
      </w:r>
    </w:p>
    <w:p w14:paraId="50257D64" w14:textId="77777777" w:rsidR="00BF5214" w:rsidRDefault="00305497">
      <w:r>
        <w:t>11.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49484B3B" w14:textId="77777777" w:rsidR="00BF5214" w:rsidRDefault="00305497">
      <w:r>
        <w:t>12.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lên k</w:t>
      </w:r>
      <w:r>
        <w:t>ế</w:t>
      </w:r>
      <w:r>
        <w:t xml:space="preserve"> ho</w:t>
      </w:r>
      <w:r>
        <w:t>ạ</w:t>
      </w:r>
      <w:r>
        <w:t>ch h</w:t>
      </w:r>
      <w:r>
        <w:t>ọ</w:t>
      </w:r>
      <w:r>
        <w:t>c t</w:t>
      </w:r>
      <w:r>
        <w:t>ậ</w:t>
      </w:r>
      <w:r>
        <w:t>p cơ b</w:t>
      </w:r>
      <w:r>
        <w:t>ả</w:t>
      </w:r>
      <w:r>
        <w:t>n nhưng c</w:t>
      </w:r>
      <w:r>
        <w:t>ầ</w:t>
      </w:r>
      <w:r>
        <w:t>n rèn luy</w:t>
      </w:r>
      <w:r>
        <w:t>ệ</w:t>
      </w:r>
      <w:r>
        <w:t>n thêm tính k</w:t>
      </w:r>
      <w:r>
        <w:t>ỷ</w:t>
      </w:r>
      <w:r>
        <w:t xml:space="preserve"> lu</w:t>
      </w:r>
      <w:r>
        <w:t>ậ</w:t>
      </w:r>
      <w:r>
        <w:t>t.</w:t>
      </w:r>
    </w:p>
    <w:p w14:paraId="757AF178" w14:textId="77777777" w:rsidR="00BF5214" w:rsidRDefault="00305497">
      <w:r>
        <w:t>13.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 xml:space="preserve">t: Em </w:t>
      </w:r>
      <w:r>
        <w:t>có kh</w:t>
      </w:r>
      <w:r>
        <w:t>ả</w:t>
      </w:r>
      <w:r>
        <w:t xml:space="preserve"> năng t</w:t>
      </w:r>
      <w:r>
        <w:t>ự</w:t>
      </w:r>
      <w:r>
        <w:t xml:space="preserve"> h</w:t>
      </w:r>
      <w:r>
        <w:t>ọ</w:t>
      </w:r>
      <w:r>
        <w:t>c t</w:t>
      </w:r>
      <w:r>
        <w:t>ố</w:t>
      </w:r>
      <w:r>
        <w:t>t, bi</w:t>
      </w:r>
      <w:r>
        <w:t>ế</w:t>
      </w:r>
      <w:r>
        <w:t>t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và hoàn thành đúng th</w:t>
      </w:r>
      <w:r>
        <w:t>ờ</w:t>
      </w:r>
      <w:r>
        <w:t>i h</w:t>
      </w:r>
      <w:r>
        <w:t>ạ</w:t>
      </w:r>
      <w:r>
        <w:t>n.</w:t>
      </w:r>
    </w:p>
    <w:p w14:paraId="088E7D09" w14:textId="77777777" w:rsidR="00BF5214" w:rsidRDefault="00305497">
      <w:r>
        <w:t>14.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lên k</w:t>
      </w:r>
      <w:r>
        <w:t>ế</w:t>
      </w:r>
      <w:r>
        <w:t xml:space="preserve"> ho</w:t>
      </w:r>
      <w:r>
        <w:t>ạ</w:t>
      </w:r>
      <w:r>
        <w:t>ch h</w:t>
      </w:r>
      <w:r>
        <w:t>ọ</w:t>
      </w:r>
      <w:r>
        <w:t>c t</w:t>
      </w:r>
      <w:r>
        <w:t>ậ</w:t>
      </w:r>
      <w:r>
        <w:t>p cơ b</w:t>
      </w:r>
      <w:r>
        <w:t>ả</w:t>
      </w:r>
      <w:r>
        <w:t>n nhưng c</w:t>
      </w:r>
      <w:r>
        <w:t>ầ</w:t>
      </w:r>
      <w:r>
        <w:t>n rèn luy</w:t>
      </w:r>
      <w:r>
        <w:t>ệ</w:t>
      </w:r>
      <w:r>
        <w:t>n thêm tính k</w:t>
      </w:r>
      <w:r>
        <w:t>ỷ</w:t>
      </w:r>
      <w:r>
        <w:t xml:space="preserve"> lu</w:t>
      </w:r>
      <w:r>
        <w:t>ậ</w:t>
      </w:r>
      <w:r>
        <w:t>t.</w:t>
      </w:r>
    </w:p>
    <w:p w14:paraId="5D5F803C" w14:textId="77777777" w:rsidR="00BF5214" w:rsidRDefault="00305497">
      <w:r>
        <w:t>15.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ghi chép và tóm t</w:t>
      </w:r>
      <w:r>
        <w:t>ắ</w:t>
      </w:r>
      <w:r>
        <w:t>t ki</w:t>
      </w:r>
      <w:r>
        <w:t>ế</w:t>
      </w:r>
      <w:r>
        <w:t>n th</w:t>
      </w:r>
      <w:r>
        <w:t>ứ</w:t>
      </w:r>
      <w:r>
        <w:t>c nhưng c</w:t>
      </w:r>
      <w:r>
        <w:t>ầ</w:t>
      </w:r>
      <w:r>
        <w:t xml:space="preserve">n </w:t>
      </w:r>
      <w:r>
        <w:t>c</w:t>
      </w:r>
      <w:r>
        <w:t>ả</w:t>
      </w:r>
      <w:r>
        <w:t>i thi</w:t>
      </w:r>
      <w:r>
        <w:t>ệ</w:t>
      </w:r>
      <w:r>
        <w:t>n k</w:t>
      </w:r>
      <w:r>
        <w:t>ỹ</w:t>
      </w:r>
      <w:r>
        <w:t xml:space="preserve"> năng h</w:t>
      </w:r>
      <w:r>
        <w:t>ệ</w:t>
      </w:r>
      <w:r>
        <w:t xml:space="preserve"> th</w:t>
      </w:r>
      <w:r>
        <w:t>ố</w:t>
      </w:r>
      <w:r>
        <w:t>ng hóa.</w:t>
      </w:r>
    </w:p>
    <w:p w14:paraId="33C75FF4" w14:textId="77777777" w:rsidR="00BF5214" w:rsidRDefault="00305497">
      <w:r>
        <w:lastRenderedPageBreak/>
        <w:t>16.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kh</w:t>
      </w:r>
      <w:r>
        <w:t>ả</w:t>
      </w:r>
      <w:r>
        <w:t xml:space="preserve"> năng h</w:t>
      </w:r>
      <w:r>
        <w:t>ọ</w:t>
      </w:r>
      <w:r>
        <w:t>c qua m</w:t>
      </w:r>
      <w:r>
        <w:t>ạ</w:t>
      </w:r>
      <w:r>
        <w:t>ng và tài li</w:t>
      </w:r>
      <w:r>
        <w:t>ệ</w:t>
      </w:r>
      <w:r>
        <w:t>u đi</w:t>
      </w:r>
      <w:r>
        <w:t>ệ</w:t>
      </w:r>
      <w:r>
        <w:t>n t</w:t>
      </w:r>
      <w:r>
        <w:t>ử</w:t>
      </w:r>
      <w:r>
        <w:t xml:space="preserve"> v</w:t>
      </w:r>
      <w:r>
        <w:t>ớ</w:t>
      </w:r>
      <w:r>
        <w:t>i m</w:t>
      </w:r>
      <w:r>
        <w:t>ứ</w:t>
      </w:r>
      <w:r>
        <w:t>c đ</w:t>
      </w:r>
      <w:r>
        <w:t>ộ</w:t>
      </w:r>
      <w:r>
        <w:t xml:space="preserve"> hi</w:t>
      </w:r>
      <w:r>
        <w:t>ệ</w:t>
      </w:r>
      <w:r>
        <w:t>u qu</w:t>
      </w:r>
      <w:r>
        <w:t>ả</w:t>
      </w:r>
      <w:r>
        <w:t xml:space="preserve"> tương đ</w:t>
      </w:r>
      <w:r>
        <w:t>ố</w:t>
      </w:r>
      <w:r>
        <w:t>i.</w:t>
      </w:r>
    </w:p>
    <w:p w14:paraId="02B8EB89" w14:textId="77777777" w:rsidR="00BF5214" w:rsidRDefault="00305497">
      <w:r>
        <w:t>17.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</w:t>
      </w:r>
      <w:r>
        <w:t>ự</w:t>
      </w:r>
      <w:r>
        <w:t xml:space="preserve"> tin trong giao ti</w:t>
      </w:r>
      <w:r>
        <w:t>ế</w:t>
      </w:r>
      <w:r>
        <w:t>p, trình bày rõ ràng và m</w:t>
      </w:r>
      <w:r>
        <w:t>ạ</w:t>
      </w:r>
      <w:r>
        <w:t>ch l</w:t>
      </w:r>
      <w:r>
        <w:t>ạ</w:t>
      </w:r>
      <w:r>
        <w:t>c.</w:t>
      </w:r>
    </w:p>
    <w:p w14:paraId="0B309CB9" w14:textId="77777777" w:rsidR="00BF5214" w:rsidRDefault="00305497">
      <w:r>
        <w:t>18.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62F9104B" w14:textId="77777777" w:rsidR="00BF5214" w:rsidRDefault="00305497">
      <w:r>
        <w:t>19.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07F2E8BA" w14:textId="77777777" w:rsidR="00BF5214" w:rsidRDefault="00305497">
      <w:r>
        <w:t>20.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bi</w:t>
      </w:r>
      <w:r>
        <w:t>ế</w:t>
      </w:r>
      <w:r>
        <w:t>t đ</w:t>
      </w:r>
      <w:r>
        <w:t>ặ</w:t>
      </w:r>
      <w:r>
        <w:t>t câu h</w:t>
      </w:r>
      <w:r>
        <w:t>ỏ</w:t>
      </w:r>
      <w:r>
        <w:t>i đ</w:t>
      </w:r>
      <w:r>
        <w:t>ể</w:t>
      </w:r>
      <w:r>
        <w:t xml:space="preserve"> hi</w:t>
      </w:r>
      <w:r>
        <w:t>ể</w:t>
      </w:r>
      <w:r>
        <w:t>u sâu bài h</w:t>
      </w:r>
      <w:r>
        <w:t>ọ</w:t>
      </w:r>
      <w:r>
        <w:t>c và tích c</w:t>
      </w:r>
      <w:r>
        <w:t>ự</w:t>
      </w:r>
      <w:r>
        <w:t>c tham gia th</w:t>
      </w:r>
      <w:r>
        <w:t>ả</w:t>
      </w:r>
      <w:r>
        <w:t>o lu</w:t>
      </w:r>
      <w:r>
        <w:t>ậ</w:t>
      </w:r>
      <w:r>
        <w:t>n.</w:t>
      </w:r>
    </w:p>
    <w:p w14:paraId="0CD6E9CF" w14:textId="77777777" w:rsidR="00BF5214" w:rsidRDefault="00305497">
      <w:r>
        <w:t>21.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ch</w:t>
      </w:r>
      <w:r>
        <w:t>ủ</w:t>
      </w:r>
      <w:r>
        <w:t xml:space="preserve"> đ</w:t>
      </w:r>
      <w:r>
        <w:t>ộ</w:t>
      </w:r>
      <w:r>
        <w:t>ng m</w:t>
      </w:r>
      <w:r>
        <w:t>ở</w:t>
      </w:r>
      <w:r>
        <w:t xml:space="preserve"> r</w:t>
      </w:r>
      <w:r>
        <w:t>ộ</w:t>
      </w:r>
      <w:r>
        <w:t>ng ki</w:t>
      </w:r>
      <w:r>
        <w:t>ế</w:t>
      </w:r>
      <w:r>
        <w:t>n th</w:t>
      </w:r>
      <w:r>
        <w:t>ứ</w:t>
      </w:r>
      <w:r>
        <w:t>c ngoài sách giáo khoa, bi</w:t>
      </w:r>
      <w:r>
        <w:t>ế</w:t>
      </w:r>
      <w:r>
        <w:t>t đánh giá và ch</w:t>
      </w:r>
      <w:r>
        <w:t>ọ</w:t>
      </w:r>
      <w:r>
        <w:t>n l</w:t>
      </w:r>
      <w:r>
        <w:t>ọ</w:t>
      </w:r>
      <w:r>
        <w:t>c tài li</w:t>
      </w:r>
      <w:r>
        <w:t>ệ</w:t>
      </w:r>
      <w:r>
        <w:t>u.</w:t>
      </w:r>
    </w:p>
    <w:p w14:paraId="2BD4738E" w14:textId="77777777" w:rsidR="00BF5214" w:rsidRDefault="00305497">
      <w:r>
        <w:t>22.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h</w:t>
      </w:r>
      <w:r>
        <w:t>ọ</w:t>
      </w:r>
      <w:r>
        <w:t>c đ</w:t>
      </w:r>
      <w:r>
        <w:t>ề</w:t>
      </w:r>
      <w:r>
        <w:t>u các môn và có thái đ</w:t>
      </w:r>
      <w:r>
        <w:t>ộ</w:t>
      </w:r>
      <w:r>
        <w:t xml:space="preserve"> h</w:t>
      </w:r>
      <w:r>
        <w:t>ọ</w:t>
      </w:r>
      <w:r>
        <w:t>c t</w:t>
      </w:r>
      <w:r>
        <w:t>ậ</w:t>
      </w:r>
      <w:r>
        <w:t>p nghiêm túc.</w:t>
      </w:r>
    </w:p>
    <w:p w14:paraId="1061E1C2" w14:textId="77777777" w:rsidR="00BF5214" w:rsidRDefault="00305497">
      <w:r>
        <w:t>23.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161E9AC8" w14:textId="77777777" w:rsidR="00BF5214" w:rsidRDefault="00305497">
      <w:r>
        <w:t>24.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2F24B330" w14:textId="77777777" w:rsidR="00BF5214" w:rsidRDefault="00305497">
      <w:r>
        <w:t>25. Năng l</w:t>
      </w:r>
      <w:r>
        <w:t>ự</w:t>
      </w:r>
      <w:r>
        <w:t>c h</w:t>
      </w:r>
      <w:r>
        <w:t>ọ</w:t>
      </w:r>
      <w:r>
        <w:t xml:space="preserve">c </w:t>
      </w:r>
      <w:r>
        <w:t>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2DFB0BAF" w14:textId="77777777" w:rsidR="00BF5214" w:rsidRDefault="00305497">
      <w:r>
        <w:t>26.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tư duy logic, sáng t</w:t>
      </w:r>
      <w:r>
        <w:t>ạ</w:t>
      </w:r>
      <w:r>
        <w:t>o và ch</w:t>
      </w:r>
      <w:r>
        <w:t>ủ</w:t>
      </w:r>
      <w:r>
        <w:t xml:space="preserve"> đ</w:t>
      </w:r>
      <w:r>
        <w:t>ộ</w:t>
      </w:r>
      <w:r>
        <w:t>ng trong h</w:t>
      </w:r>
      <w:r>
        <w:t>ọ</w:t>
      </w:r>
      <w:r>
        <w:t>c t</w:t>
      </w:r>
      <w:r>
        <w:t>ậ</w:t>
      </w:r>
      <w:r>
        <w:t>p.</w:t>
      </w:r>
    </w:p>
    <w:p w14:paraId="12FC0AD9" w14:textId="77777777" w:rsidR="00BF5214" w:rsidRDefault="00305497">
      <w:r>
        <w:t>27.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</w:t>
      </w:r>
      <w:r>
        <w:t>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6A38EB3D" w14:textId="77777777" w:rsidR="00BF5214" w:rsidRDefault="00305497">
      <w:r>
        <w:t>28.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bi</w:t>
      </w:r>
      <w:r>
        <w:t>ế</w:t>
      </w:r>
      <w:r>
        <w:t>t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s</w:t>
      </w:r>
      <w:r>
        <w:t>ố</w:t>
      </w:r>
      <w:r>
        <w:t xml:space="preserve"> công c</w:t>
      </w:r>
      <w:r>
        <w:t>ụ</w:t>
      </w:r>
      <w:r>
        <w:t xml:space="preserve"> h</w:t>
      </w:r>
      <w:r>
        <w:t>ọ</w:t>
      </w:r>
      <w:r>
        <w:t>c t</w:t>
      </w:r>
      <w:r>
        <w:t>ậ</w:t>
      </w:r>
      <w:r>
        <w:t>p phù h</w:t>
      </w:r>
      <w:r>
        <w:t>ợ</w:t>
      </w:r>
      <w:r>
        <w:t>p đ</w:t>
      </w:r>
      <w:r>
        <w:t>ể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vi</w:t>
      </w:r>
      <w:r>
        <w:t>ệ</w:t>
      </w:r>
      <w:r>
        <w:t>c h</w:t>
      </w:r>
      <w:r>
        <w:t>ọ</w:t>
      </w:r>
      <w:r>
        <w:t>c.</w:t>
      </w:r>
    </w:p>
    <w:p w14:paraId="24A57D25" w14:textId="77777777" w:rsidR="00BF5214" w:rsidRDefault="00305497">
      <w:r>
        <w:t>29.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ti</w:t>
      </w:r>
      <w:r>
        <w:t>ế</w:t>
      </w:r>
      <w:r>
        <w:t>p thu bài nhanh, có ti</w:t>
      </w:r>
      <w:r>
        <w:t>ế</w:t>
      </w:r>
      <w:r>
        <w:t>n b</w:t>
      </w:r>
      <w:r>
        <w:t>ộ</w:t>
      </w:r>
      <w:r>
        <w:t xml:space="preserve"> đ</w:t>
      </w:r>
      <w:r>
        <w:t>ề</w:t>
      </w:r>
      <w:r>
        <w:t>u gi</w:t>
      </w:r>
      <w:r>
        <w:t>ữ</w:t>
      </w:r>
      <w:r>
        <w:t>a các môn h</w:t>
      </w:r>
      <w:r>
        <w:t>ọ</w:t>
      </w:r>
      <w:r>
        <w:t>c.</w:t>
      </w:r>
    </w:p>
    <w:p w14:paraId="7BBEC330" w14:textId="77777777" w:rsidR="00BF5214" w:rsidRDefault="00305497">
      <w:r>
        <w:t>30.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 xml:space="preserve">p - </w:t>
      </w:r>
      <w:r>
        <w:t>H</w:t>
      </w:r>
      <w:r>
        <w:t>ọ</w:t>
      </w:r>
      <w:r>
        <w:t>c l</w:t>
      </w:r>
      <w:r>
        <w:t>ự</w:t>
      </w:r>
      <w:r>
        <w:t>c khá: Em có ý th</w:t>
      </w:r>
      <w:r>
        <w:t>ứ</w:t>
      </w:r>
      <w:r>
        <w:t>c h</w:t>
      </w:r>
      <w:r>
        <w:t>ọ</w:t>
      </w:r>
      <w:r>
        <w:t>c t</w:t>
      </w:r>
      <w:r>
        <w:t>ậ</w:t>
      </w:r>
      <w:r>
        <w:t>p t</w:t>
      </w:r>
      <w:r>
        <w:t>ố</w:t>
      </w:r>
      <w:r>
        <w:t>t, n</w:t>
      </w:r>
      <w:r>
        <w:t>ắ</w:t>
      </w:r>
      <w:r>
        <w:t>m đư</w:t>
      </w:r>
      <w:r>
        <w:t>ợ</w:t>
      </w:r>
      <w:r>
        <w:t>c ki</w:t>
      </w:r>
      <w:r>
        <w:t>ế</w:t>
      </w:r>
      <w:r>
        <w:t>n th</w:t>
      </w:r>
      <w:r>
        <w:t>ứ</w:t>
      </w:r>
      <w:r>
        <w:t>c cơ b</w:t>
      </w:r>
      <w:r>
        <w:t>ả</w:t>
      </w:r>
      <w:r>
        <w:t>n, bi</w:t>
      </w:r>
      <w:r>
        <w:t>ế</w:t>
      </w:r>
      <w:r>
        <w:t>t v</w:t>
      </w:r>
      <w:r>
        <w:t>ậ</w:t>
      </w:r>
      <w:r>
        <w:t>n d</w:t>
      </w:r>
      <w:r>
        <w:t>ụ</w:t>
      </w:r>
      <w:r>
        <w:t>ng vào th</w:t>
      </w:r>
      <w:r>
        <w:t>ự</w:t>
      </w:r>
      <w:r>
        <w:t>c hành.</w:t>
      </w:r>
    </w:p>
    <w:p w14:paraId="605304F7" w14:textId="77777777" w:rsidR="00BF5214" w:rsidRDefault="00305497">
      <w:r>
        <w:t>31.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6BF273BC" w14:textId="77777777" w:rsidR="00BF5214" w:rsidRDefault="00305497">
      <w:r>
        <w:t>32.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</w:t>
      </w:r>
      <w:r>
        <w:t>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4F4EE4BD" w14:textId="77777777" w:rsidR="00BF5214" w:rsidRDefault="00305497">
      <w:r>
        <w:lastRenderedPageBreak/>
        <w:t>33.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20AA00CD" w14:textId="77777777" w:rsidR="00BF5214" w:rsidRDefault="00305497">
      <w:r>
        <w:t>34.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lên k</w:t>
      </w:r>
      <w:r>
        <w:t>ế</w:t>
      </w:r>
      <w:r>
        <w:t xml:space="preserve"> ho</w:t>
      </w:r>
      <w:r>
        <w:t>ạ</w:t>
      </w:r>
      <w:r>
        <w:t>ch h</w:t>
      </w:r>
      <w:r>
        <w:t>ọ</w:t>
      </w:r>
      <w:r>
        <w:t>c t</w:t>
      </w:r>
      <w:r>
        <w:t>ậ</w:t>
      </w:r>
      <w:r>
        <w:t>p cơ b</w:t>
      </w:r>
      <w:r>
        <w:t>ả</w:t>
      </w:r>
      <w:r>
        <w:t>n nhưng c</w:t>
      </w:r>
      <w:r>
        <w:t>ầ</w:t>
      </w:r>
      <w:r>
        <w:t>n rèn luy</w:t>
      </w:r>
      <w:r>
        <w:t>ệ</w:t>
      </w:r>
      <w:r>
        <w:t xml:space="preserve">n </w:t>
      </w:r>
      <w:r>
        <w:t>thêm tính k</w:t>
      </w:r>
      <w:r>
        <w:t>ỷ</w:t>
      </w:r>
      <w:r>
        <w:t xml:space="preserve"> lu</w:t>
      </w:r>
      <w:r>
        <w:t>ậ</w:t>
      </w:r>
      <w:r>
        <w:t>t.</w:t>
      </w:r>
    </w:p>
    <w:p w14:paraId="34ED7FA8" w14:textId="77777777" w:rsidR="00BF5214" w:rsidRDefault="00305497">
      <w:r>
        <w:t>35.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ý th</w:t>
      </w:r>
      <w:r>
        <w:t>ứ</w:t>
      </w:r>
      <w:r>
        <w:t>c t</w:t>
      </w:r>
      <w:r>
        <w:t>ự</w:t>
      </w:r>
      <w:r>
        <w:t xml:space="preserve"> h</w:t>
      </w:r>
      <w:r>
        <w:t>ọ</w:t>
      </w:r>
      <w:r>
        <w:t>c, bi</w:t>
      </w:r>
      <w:r>
        <w:t>ế</w:t>
      </w:r>
      <w:r>
        <w:t>t chu</w:t>
      </w:r>
      <w:r>
        <w:t>ẩ</w:t>
      </w:r>
      <w:r>
        <w:t>n b</w:t>
      </w:r>
      <w:r>
        <w:t>ị</w:t>
      </w:r>
      <w:r>
        <w:t xml:space="preserve"> bài và hoàn thành bài t</w:t>
      </w:r>
      <w:r>
        <w:t>ậ</w:t>
      </w:r>
      <w:r>
        <w:t>p v</w:t>
      </w:r>
      <w:r>
        <w:t>ề</w:t>
      </w:r>
      <w:r>
        <w:t xml:space="preserve"> nhà.</w:t>
      </w:r>
    </w:p>
    <w:p w14:paraId="164718F0" w14:textId="77777777" w:rsidR="00BF5214" w:rsidRDefault="00305497">
      <w:r>
        <w:t>36.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ch</w:t>
      </w:r>
      <w:r>
        <w:t>ủ</w:t>
      </w:r>
      <w:r>
        <w:t xml:space="preserve"> đ</w:t>
      </w:r>
      <w:r>
        <w:t>ộ</w:t>
      </w:r>
      <w:r>
        <w:t>ng trong m</w:t>
      </w:r>
      <w:r>
        <w:t>ộ</w:t>
      </w:r>
      <w:r>
        <w:t>t s</w:t>
      </w:r>
      <w:r>
        <w:t>ố</w:t>
      </w:r>
      <w:r>
        <w:t xml:space="preserve"> ho</w:t>
      </w:r>
      <w:r>
        <w:t>ạ</w:t>
      </w:r>
      <w:r>
        <w:t>t đ</w:t>
      </w:r>
      <w:r>
        <w:t>ộ</w:t>
      </w:r>
      <w:r>
        <w:t>ng h</w:t>
      </w:r>
      <w:r>
        <w:t>ọ</w:t>
      </w:r>
      <w:r>
        <w:t>c t</w:t>
      </w:r>
      <w:r>
        <w:t>ậ</w:t>
      </w:r>
      <w:r>
        <w:t>p, có tinh th</w:t>
      </w:r>
      <w:r>
        <w:t>ầ</w:t>
      </w:r>
      <w:r>
        <w:t>n h</w:t>
      </w:r>
      <w:r>
        <w:t>ợ</w:t>
      </w:r>
      <w:r>
        <w:t>p tác v</w:t>
      </w:r>
      <w:r>
        <w:t>ớ</w:t>
      </w:r>
      <w:r>
        <w:t>i b</w:t>
      </w:r>
      <w:r>
        <w:t>ạ</w:t>
      </w:r>
      <w:r>
        <w:t>n bè.</w:t>
      </w:r>
    </w:p>
    <w:p w14:paraId="40947EE9" w14:textId="77777777" w:rsidR="00BF5214" w:rsidRDefault="00305497">
      <w:r>
        <w:t>37.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tích c</w:t>
      </w:r>
      <w:r>
        <w:t>ự</w:t>
      </w:r>
      <w:r>
        <w:t>c phát bi</w:t>
      </w:r>
      <w:r>
        <w:t>ể</w:t>
      </w:r>
      <w:r>
        <w:t>u, ti</w:t>
      </w:r>
      <w:r>
        <w:t>ế</w:t>
      </w:r>
      <w:r>
        <w:t>p thu bài nhanh và có kh</w:t>
      </w:r>
      <w:r>
        <w:t>ả</w:t>
      </w:r>
      <w:r>
        <w:t xml:space="preserve"> năng làm vi</w:t>
      </w:r>
      <w:r>
        <w:t>ệ</w:t>
      </w:r>
      <w:r>
        <w:t>c nhóm t</w:t>
      </w:r>
      <w:r>
        <w:t>ố</w:t>
      </w:r>
      <w:r>
        <w:t>t.</w:t>
      </w:r>
    </w:p>
    <w:p w14:paraId="1BD594AD" w14:textId="77777777" w:rsidR="00BF5214" w:rsidRDefault="00305497">
      <w:r>
        <w:t>38.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bi</w:t>
      </w:r>
      <w:r>
        <w:t>ế</w:t>
      </w:r>
      <w:r>
        <w:t>t áp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các v</w:t>
      </w:r>
      <w:r>
        <w:t>ấ</w:t>
      </w:r>
      <w:r>
        <w:t>n đ</w:t>
      </w:r>
      <w:r>
        <w:t>ề</w:t>
      </w:r>
      <w:r>
        <w:t xml:space="preserve"> th</w:t>
      </w:r>
      <w:r>
        <w:t>ự</w:t>
      </w:r>
      <w:r>
        <w:t>c ti</w:t>
      </w:r>
      <w:r>
        <w:t>ễ</w:t>
      </w:r>
      <w:r>
        <w:t xml:space="preserve">n </w:t>
      </w:r>
      <w:r>
        <w:t>ở</w:t>
      </w:r>
      <w:r>
        <w:t xml:space="preserve"> m</w:t>
      </w:r>
      <w:r>
        <w:t>ứ</w:t>
      </w:r>
      <w:r>
        <w:t>c khá.</w:t>
      </w:r>
    </w:p>
    <w:p w14:paraId="6BB57721" w14:textId="77777777" w:rsidR="00BF5214" w:rsidRDefault="00305497">
      <w:r>
        <w:t>39.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có ý th</w:t>
      </w:r>
      <w:r>
        <w:t>ứ</w:t>
      </w:r>
      <w:r>
        <w:t>c h</w:t>
      </w:r>
      <w:r>
        <w:t>ọ</w:t>
      </w:r>
      <w:r>
        <w:t>c t</w:t>
      </w:r>
      <w:r>
        <w:t>ậ</w:t>
      </w:r>
      <w:r>
        <w:t>p t</w:t>
      </w:r>
      <w:r>
        <w:t>ố</w:t>
      </w:r>
      <w:r>
        <w:t>t, n</w:t>
      </w:r>
      <w:r>
        <w:t>ắ</w:t>
      </w:r>
      <w:r>
        <w:t xml:space="preserve">m </w:t>
      </w:r>
      <w:r>
        <w:t>đư</w:t>
      </w:r>
      <w:r>
        <w:t>ợ</w:t>
      </w:r>
      <w:r>
        <w:t>c ki</w:t>
      </w:r>
      <w:r>
        <w:t>ế</w:t>
      </w:r>
      <w:r>
        <w:t>n th</w:t>
      </w:r>
      <w:r>
        <w:t>ứ</w:t>
      </w:r>
      <w:r>
        <w:t>c cơ b</w:t>
      </w:r>
      <w:r>
        <w:t>ả</w:t>
      </w:r>
      <w:r>
        <w:t>n, bi</w:t>
      </w:r>
      <w:r>
        <w:t>ế</w:t>
      </w:r>
      <w:r>
        <w:t>t v</w:t>
      </w:r>
      <w:r>
        <w:t>ậ</w:t>
      </w:r>
      <w:r>
        <w:t>n d</w:t>
      </w:r>
      <w:r>
        <w:t>ụ</w:t>
      </w:r>
      <w:r>
        <w:t>ng vào th</w:t>
      </w:r>
      <w:r>
        <w:t>ự</w:t>
      </w:r>
      <w:r>
        <w:t>c hành.</w:t>
      </w:r>
    </w:p>
    <w:p w14:paraId="2BA8155D" w14:textId="77777777" w:rsidR="00BF5214" w:rsidRDefault="00305497">
      <w:r>
        <w:t>40.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kh</w:t>
      </w:r>
      <w:r>
        <w:t>ả</w:t>
      </w:r>
      <w:r>
        <w:t xml:space="preserve"> năng h</w:t>
      </w:r>
      <w:r>
        <w:t>ọ</w:t>
      </w:r>
      <w:r>
        <w:t>c qua m</w:t>
      </w:r>
      <w:r>
        <w:t>ạ</w:t>
      </w:r>
      <w:r>
        <w:t>ng và tài li</w:t>
      </w:r>
      <w:r>
        <w:t>ệ</w:t>
      </w:r>
      <w:r>
        <w:t>u đi</w:t>
      </w:r>
      <w:r>
        <w:t>ệ</w:t>
      </w:r>
      <w:r>
        <w:t>n t</w:t>
      </w:r>
      <w:r>
        <w:t>ử</w:t>
      </w:r>
      <w:r>
        <w:t xml:space="preserve"> v</w:t>
      </w:r>
      <w:r>
        <w:t>ớ</w:t>
      </w:r>
      <w:r>
        <w:t>i m</w:t>
      </w:r>
      <w:r>
        <w:t>ứ</w:t>
      </w:r>
      <w:r>
        <w:t>c đ</w:t>
      </w:r>
      <w:r>
        <w:t>ộ</w:t>
      </w:r>
      <w:r>
        <w:t xml:space="preserve"> hi</w:t>
      </w:r>
      <w:r>
        <w:t>ệ</w:t>
      </w:r>
      <w:r>
        <w:t>u qu</w:t>
      </w:r>
      <w:r>
        <w:t>ả</w:t>
      </w:r>
      <w:r>
        <w:t xml:space="preserve"> tương đ</w:t>
      </w:r>
      <w:r>
        <w:t>ố</w:t>
      </w:r>
      <w:r>
        <w:t>i.</w:t>
      </w:r>
    </w:p>
    <w:p w14:paraId="6A486BAC" w14:textId="77777777" w:rsidR="00BF5214" w:rsidRDefault="00305497">
      <w:r>
        <w:t>41.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</w:t>
      </w:r>
      <w:r>
        <w:t>i</w:t>
      </w:r>
      <w:r>
        <w:t>ế</w:t>
      </w:r>
      <w:r>
        <w:t>n th</w:t>
      </w:r>
      <w:r>
        <w:t>ứ</w:t>
      </w:r>
      <w:r>
        <w:t>c liên môn.</w:t>
      </w:r>
    </w:p>
    <w:p w14:paraId="77578BFC" w14:textId="77777777" w:rsidR="00BF5214" w:rsidRDefault="00305497">
      <w:r>
        <w:t>42.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ghi chép và tóm t</w:t>
      </w:r>
      <w:r>
        <w:t>ắ</w:t>
      </w:r>
      <w:r>
        <w:t>t ki</w:t>
      </w:r>
      <w:r>
        <w:t>ế</w:t>
      </w:r>
      <w:r>
        <w:t>n th</w:t>
      </w:r>
      <w:r>
        <w:t>ứ</w:t>
      </w:r>
      <w:r>
        <w:t>c nhưng c</w:t>
      </w:r>
      <w:r>
        <w:t>ầ</w:t>
      </w:r>
      <w:r>
        <w:t>n c</w:t>
      </w:r>
      <w:r>
        <w:t>ả</w:t>
      </w:r>
      <w:r>
        <w:t>i thi</w:t>
      </w:r>
      <w:r>
        <w:t>ệ</w:t>
      </w:r>
      <w:r>
        <w:t>n k</w:t>
      </w:r>
      <w:r>
        <w:t>ỹ</w:t>
      </w:r>
      <w:r>
        <w:t xml:space="preserve"> năng h</w:t>
      </w:r>
      <w:r>
        <w:t>ệ</w:t>
      </w:r>
      <w:r>
        <w:t xml:space="preserve"> th</w:t>
      </w:r>
      <w:r>
        <w:t>ố</w:t>
      </w:r>
      <w:r>
        <w:t>ng hóa.</w:t>
      </w:r>
    </w:p>
    <w:p w14:paraId="74A22EF7" w14:textId="77777777" w:rsidR="00BF5214" w:rsidRDefault="00305497">
      <w:r>
        <w:t>43.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kh</w:t>
      </w:r>
      <w:r>
        <w:t>ả</w:t>
      </w:r>
      <w:r>
        <w:t xml:space="preserve"> năng h</w:t>
      </w:r>
      <w:r>
        <w:t>ọ</w:t>
      </w:r>
      <w:r>
        <w:t>c qua m</w:t>
      </w:r>
      <w:r>
        <w:t>ạ</w:t>
      </w:r>
      <w:r>
        <w:t>ng và tài li</w:t>
      </w:r>
      <w:r>
        <w:t>ệ</w:t>
      </w:r>
      <w:r>
        <w:t>u đi</w:t>
      </w:r>
      <w:r>
        <w:t>ệ</w:t>
      </w:r>
      <w:r>
        <w:t>n t</w:t>
      </w:r>
      <w:r>
        <w:t>ử</w:t>
      </w:r>
      <w:r>
        <w:t xml:space="preserve"> v</w:t>
      </w:r>
      <w:r>
        <w:t>ớ</w:t>
      </w:r>
      <w:r>
        <w:t>i m</w:t>
      </w:r>
      <w:r>
        <w:t>ứ</w:t>
      </w:r>
      <w:r>
        <w:t>c đ</w:t>
      </w:r>
      <w:r>
        <w:t>ộ</w:t>
      </w:r>
      <w:r>
        <w:t xml:space="preserve"> hi</w:t>
      </w:r>
      <w:r>
        <w:t>ệ</w:t>
      </w:r>
      <w:r>
        <w:t>u qu</w:t>
      </w:r>
      <w:r>
        <w:t>ả</w:t>
      </w:r>
      <w:r>
        <w:t xml:space="preserve"> tương đ</w:t>
      </w:r>
      <w:r>
        <w:t>ố</w:t>
      </w:r>
      <w:r>
        <w:t>i.</w:t>
      </w:r>
    </w:p>
    <w:p w14:paraId="0CF0B3A4" w14:textId="77777777" w:rsidR="00BF5214" w:rsidRDefault="00305497">
      <w:r>
        <w:t>44. Năng l</w:t>
      </w:r>
      <w:r>
        <w:t>ự</w:t>
      </w:r>
      <w:r>
        <w:t>c h</w:t>
      </w:r>
      <w:r>
        <w:t>ọ</w:t>
      </w:r>
      <w:r>
        <w:t>c</w:t>
      </w:r>
      <w:r>
        <w:t xml:space="preserve"> sinh - M</w:t>
      </w:r>
      <w:r>
        <w:t>ứ</w:t>
      </w:r>
      <w:r>
        <w:t>c t</w:t>
      </w:r>
      <w:r>
        <w:t>ố</w:t>
      </w:r>
      <w:r>
        <w:t>t: Em bi</w:t>
      </w:r>
      <w:r>
        <w:t>ế</w:t>
      </w:r>
      <w:r>
        <w:t>t phân tích v</w:t>
      </w:r>
      <w:r>
        <w:t>ấ</w:t>
      </w:r>
      <w:r>
        <w:t>n đ</w:t>
      </w:r>
      <w:r>
        <w:t>ề</w:t>
      </w:r>
      <w:r>
        <w:t xml:space="preserve"> m</w:t>
      </w:r>
      <w:r>
        <w:t>ộ</w:t>
      </w:r>
      <w:r>
        <w:t>t cách đ</w:t>
      </w:r>
      <w:r>
        <w:t>ộ</w:t>
      </w:r>
      <w:r>
        <w:t>c l</w:t>
      </w:r>
      <w:r>
        <w:t>ậ</w:t>
      </w:r>
      <w:r>
        <w:t>p và có l</w:t>
      </w:r>
      <w:r>
        <w:t>ậ</w:t>
      </w:r>
      <w:r>
        <w:t>p lu</w:t>
      </w:r>
      <w:r>
        <w:t>ậ</w:t>
      </w:r>
      <w:r>
        <w:t>n ch</w:t>
      </w:r>
      <w:r>
        <w:t>ặ</w:t>
      </w:r>
      <w:r>
        <w:t>t ch</w:t>
      </w:r>
      <w:r>
        <w:t>ẽ</w:t>
      </w:r>
      <w:r>
        <w:t>.</w:t>
      </w:r>
    </w:p>
    <w:p w14:paraId="09286270" w14:textId="77777777" w:rsidR="00BF5214" w:rsidRDefault="00305497">
      <w:r>
        <w:t>45.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6D551D94" w14:textId="77777777" w:rsidR="00BF5214" w:rsidRDefault="00305497">
      <w:r>
        <w:t>46.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755CAE20" w14:textId="77777777" w:rsidR="00BF5214" w:rsidRDefault="00305497">
      <w:r>
        <w:t>47.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7F90E919" w14:textId="77777777" w:rsidR="00BF5214" w:rsidRDefault="00305497">
      <w:r>
        <w:t>48.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ti</w:t>
      </w:r>
      <w:r>
        <w:t>ế</w:t>
      </w:r>
      <w:r>
        <w:t>p thu bài nhanh, có ti</w:t>
      </w:r>
      <w:r>
        <w:t>ế</w:t>
      </w:r>
      <w:r>
        <w:t>n b</w:t>
      </w:r>
      <w:r>
        <w:t>ộ</w:t>
      </w:r>
      <w:r>
        <w:t xml:space="preserve"> đ</w:t>
      </w:r>
      <w:r>
        <w:t>ề</w:t>
      </w:r>
      <w:r>
        <w:t>u gi</w:t>
      </w:r>
      <w:r>
        <w:t>ữ</w:t>
      </w:r>
      <w:r>
        <w:t>a các môn h</w:t>
      </w:r>
      <w:r>
        <w:t>ọ</w:t>
      </w:r>
      <w:r>
        <w:t>c.</w:t>
      </w:r>
    </w:p>
    <w:p w14:paraId="754B5E70" w14:textId="77777777" w:rsidR="00BF5214" w:rsidRDefault="00305497">
      <w:r>
        <w:t>49. Năng</w:t>
      </w:r>
      <w:r>
        <w:t xml:space="preserve">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</w:t>
      </w:r>
      <w:r>
        <w:t>ự</w:t>
      </w:r>
      <w:r>
        <w:t xml:space="preserve"> tin trong giao ti</w:t>
      </w:r>
      <w:r>
        <w:t>ế</w:t>
      </w:r>
      <w:r>
        <w:t>p, trình bày rõ ràng và m</w:t>
      </w:r>
      <w:r>
        <w:t>ạ</w:t>
      </w:r>
      <w:r>
        <w:t>ch l</w:t>
      </w:r>
      <w:r>
        <w:t>ạ</w:t>
      </w:r>
      <w:r>
        <w:t>c.</w:t>
      </w:r>
    </w:p>
    <w:p w14:paraId="6772E05A" w14:textId="77777777" w:rsidR="00BF5214" w:rsidRDefault="00305497">
      <w:r>
        <w:lastRenderedPageBreak/>
        <w:t>50.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tích c</w:t>
      </w:r>
      <w:r>
        <w:t>ự</w:t>
      </w:r>
      <w:r>
        <w:t>c phát bi</w:t>
      </w:r>
      <w:r>
        <w:t>ể</w:t>
      </w:r>
      <w:r>
        <w:t>u, ti</w:t>
      </w:r>
      <w:r>
        <w:t>ế</w:t>
      </w:r>
      <w:r>
        <w:t>p thu bài nhanh và có kh</w:t>
      </w:r>
      <w:r>
        <w:t>ả</w:t>
      </w:r>
      <w:r>
        <w:t xml:space="preserve"> năng làm vi</w:t>
      </w:r>
      <w:r>
        <w:t>ệ</w:t>
      </w:r>
      <w:r>
        <w:t>c nhóm t</w:t>
      </w:r>
      <w:r>
        <w:t>ố</w:t>
      </w:r>
      <w:r>
        <w:t>t.</w:t>
      </w:r>
    </w:p>
    <w:p w14:paraId="3D15CBAA" w14:textId="77777777" w:rsidR="00BF5214" w:rsidRDefault="00305497">
      <w:r>
        <w:t>51.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có ý th</w:t>
      </w:r>
      <w:r>
        <w:t>ứ</w:t>
      </w:r>
      <w:r>
        <w:t>c t</w:t>
      </w:r>
      <w:r>
        <w:t>ự</w:t>
      </w:r>
      <w:r>
        <w:t xml:space="preserve"> </w:t>
      </w:r>
      <w:r>
        <w:t>h</w:t>
      </w:r>
      <w:r>
        <w:t>ọ</w:t>
      </w:r>
      <w:r>
        <w:t>c, bi</w:t>
      </w:r>
      <w:r>
        <w:t>ế</w:t>
      </w:r>
      <w:r>
        <w:t>t chu</w:t>
      </w:r>
      <w:r>
        <w:t>ẩ</w:t>
      </w:r>
      <w:r>
        <w:t>n b</w:t>
      </w:r>
      <w:r>
        <w:t>ị</w:t>
      </w:r>
      <w:r>
        <w:t xml:space="preserve"> bài và hoàn thành bài t</w:t>
      </w:r>
      <w:r>
        <w:t>ậ</w:t>
      </w:r>
      <w:r>
        <w:t>p v</w:t>
      </w:r>
      <w:r>
        <w:t>ề</w:t>
      </w:r>
      <w:r>
        <w:t xml:space="preserve"> nhà.</w:t>
      </w:r>
    </w:p>
    <w:p w14:paraId="083312FA" w14:textId="77777777" w:rsidR="00BF5214" w:rsidRDefault="00305497">
      <w:r>
        <w:t>52.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có kh</w:t>
      </w:r>
      <w:r>
        <w:t>ả</w:t>
      </w:r>
      <w:r>
        <w:t xml:space="preserve"> năng ti</w:t>
      </w:r>
      <w:r>
        <w:t>ế</w:t>
      </w:r>
      <w:r>
        <w:t>p thu ki</w:t>
      </w:r>
      <w:r>
        <w:t>ế</w:t>
      </w:r>
      <w:r>
        <w:t>n th</w:t>
      </w:r>
      <w:r>
        <w:t>ứ</w:t>
      </w:r>
      <w:r>
        <w:t>c nhanh, v</w:t>
      </w:r>
      <w:r>
        <w:t>ậ</w:t>
      </w:r>
      <w:r>
        <w:t>n d</w:t>
      </w:r>
      <w:r>
        <w:t>ụ</w:t>
      </w:r>
      <w:r>
        <w:t>ng t</w:t>
      </w:r>
      <w:r>
        <w:t>ố</w:t>
      </w:r>
      <w:r>
        <w:t>t vào th</w:t>
      </w:r>
      <w:r>
        <w:t>ự</w:t>
      </w:r>
      <w:r>
        <w:t>c ti</w:t>
      </w:r>
      <w:r>
        <w:t>ễ</w:t>
      </w:r>
      <w:r>
        <w:t>n.</w:t>
      </w:r>
    </w:p>
    <w:p w14:paraId="2A6BA89C" w14:textId="77777777" w:rsidR="00BF5214" w:rsidRDefault="00305497">
      <w:r>
        <w:t>53.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bi</w:t>
      </w:r>
      <w:r>
        <w:t>ế</w:t>
      </w:r>
      <w:r>
        <w:t>t áp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các v</w:t>
      </w:r>
      <w:r>
        <w:t>ấ</w:t>
      </w:r>
      <w:r>
        <w:t>n đ</w:t>
      </w:r>
      <w:r>
        <w:t>ề</w:t>
      </w:r>
      <w:r>
        <w:t xml:space="preserve"> th</w:t>
      </w:r>
      <w:r>
        <w:t>ự</w:t>
      </w:r>
      <w:r>
        <w:t>c ti</w:t>
      </w:r>
      <w:r>
        <w:t>ễ</w:t>
      </w:r>
      <w:r>
        <w:t xml:space="preserve">n </w:t>
      </w:r>
      <w:r>
        <w:t>ở</w:t>
      </w:r>
      <w:r>
        <w:t xml:space="preserve"> m</w:t>
      </w:r>
      <w:r>
        <w:t>ứ</w:t>
      </w:r>
      <w:r>
        <w:t>c</w:t>
      </w:r>
      <w:r>
        <w:t xml:space="preserve"> khá.</w:t>
      </w:r>
    </w:p>
    <w:p w14:paraId="7F302D74" w14:textId="77777777" w:rsidR="00BF5214" w:rsidRDefault="00305497">
      <w:r>
        <w:t>54.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764CB199" w14:textId="77777777" w:rsidR="00BF5214" w:rsidRDefault="00305497">
      <w:r>
        <w:t>55.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bi</w:t>
      </w:r>
      <w:r>
        <w:t>ế</w:t>
      </w:r>
      <w:r>
        <w:t>t đ</w:t>
      </w:r>
      <w:r>
        <w:t>ặ</w:t>
      </w:r>
      <w:r>
        <w:t>t câu h</w:t>
      </w:r>
      <w:r>
        <w:t>ỏ</w:t>
      </w:r>
      <w:r>
        <w:t>i đ</w:t>
      </w:r>
      <w:r>
        <w:t>ể</w:t>
      </w:r>
      <w:r>
        <w:t xml:space="preserve"> hi</w:t>
      </w:r>
      <w:r>
        <w:t>ể</w:t>
      </w:r>
      <w:r>
        <w:t>u sâu bài h</w:t>
      </w:r>
      <w:r>
        <w:t>ọ</w:t>
      </w:r>
      <w:r>
        <w:t>c và tích c</w:t>
      </w:r>
      <w:r>
        <w:t>ự</w:t>
      </w:r>
      <w:r>
        <w:t>c tham gia th</w:t>
      </w:r>
      <w:r>
        <w:t>ả</w:t>
      </w:r>
      <w:r>
        <w:t>o lu</w:t>
      </w:r>
      <w:r>
        <w:t>ậ</w:t>
      </w:r>
      <w:r>
        <w:t>n.</w:t>
      </w:r>
    </w:p>
    <w:p w14:paraId="77464186" w14:textId="77777777" w:rsidR="00BF5214" w:rsidRDefault="00305497">
      <w:r>
        <w:t>56.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bi</w:t>
      </w:r>
      <w:r>
        <w:t>ế</w:t>
      </w:r>
      <w:r>
        <w:t xml:space="preserve">t </w:t>
      </w:r>
      <w:r>
        <w:t>đ</w:t>
      </w:r>
      <w:r>
        <w:t>ặ</w:t>
      </w:r>
      <w:r>
        <w:t>t câu h</w:t>
      </w:r>
      <w:r>
        <w:t>ỏ</w:t>
      </w:r>
      <w:r>
        <w:t>i đ</w:t>
      </w:r>
      <w:r>
        <w:t>ể</w:t>
      </w:r>
      <w:r>
        <w:t xml:space="preserve"> hi</w:t>
      </w:r>
      <w:r>
        <w:t>ể</w:t>
      </w:r>
      <w:r>
        <w:t>u sâu bài h</w:t>
      </w:r>
      <w:r>
        <w:t>ọ</w:t>
      </w:r>
      <w:r>
        <w:t>c và tích c</w:t>
      </w:r>
      <w:r>
        <w:t>ự</w:t>
      </w:r>
      <w:r>
        <w:t>c tham gia th</w:t>
      </w:r>
      <w:r>
        <w:t>ả</w:t>
      </w:r>
      <w:r>
        <w:t>o lu</w:t>
      </w:r>
      <w:r>
        <w:t>ậ</w:t>
      </w:r>
      <w:r>
        <w:t>n.</w:t>
      </w:r>
    </w:p>
    <w:p w14:paraId="5D4CB720" w14:textId="77777777" w:rsidR="00BF5214" w:rsidRDefault="00305497">
      <w:r>
        <w:t>57.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631A33CB" w14:textId="77777777" w:rsidR="00BF5214" w:rsidRDefault="00305497">
      <w:r>
        <w:t>58.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</w:t>
      </w:r>
      <w:r>
        <w:t>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7F41E588" w14:textId="77777777" w:rsidR="00BF5214" w:rsidRDefault="00305497">
      <w:r>
        <w:t>59.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linh ho</w:t>
      </w:r>
      <w:r>
        <w:t>ạ</w:t>
      </w:r>
      <w:r>
        <w:t>t trong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có kh</w:t>
      </w:r>
      <w:r>
        <w:t>ả</w:t>
      </w:r>
      <w:r>
        <w:t xml:space="preserve"> năng liên h</w:t>
      </w:r>
      <w:r>
        <w:t>ệ</w:t>
      </w:r>
      <w:r>
        <w:t xml:space="preserve"> ki</w:t>
      </w:r>
      <w:r>
        <w:t>ế</w:t>
      </w:r>
      <w:r>
        <w:t>n th</w:t>
      </w:r>
      <w:r>
        <w:t>ứ</w:t>
      </w:r>
      <w:r>
        <w:t>c liên môn.</w:t>
      </w:r>
    </w:p>
    <w:p w14:paraId="1E0F9D1A" w14:textId="77777777" w:rsidR="00BF5214" w:rsidRDefault="00305497">
      <w:r>
        <w:t>60.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tích c</w:t>
      </w:r>
      <w:r>
        <w:t>ự</w:t>
      </w:r>
      <w:r>
        <w:t>c phát bi</w:t>
      </w:r>
      <w:r>
        <w:t>ể</w:t>
      </w:r>
      <w:r>
        <w:t>u, ti</w:t>
      </w:r>
      <w:r>
        <w:t>ế</w:t>
      </w:r>
      <w:r>
        <w:t>p thu bài nhanh và có kh</w:t>
      </w:r>
      <w:r>
        <w:t>ả</w:t>
      </w:r>
      <w:r>
        <w:t xml:space="preserve"> năng làm vi</w:t>
      </w:r>
      <w:r>
        <w:t>ệ</w:t>
      </w:r>
      <w:r>
        <w:t>c nhóm t</w:t>
      </w:r>
      <w:r>
        <w:t>ố</w:t>
      </w:r>
      <w:r>
        <w:t>t.</w:t>
      </w:r>
    </w:p>
    <w:p w14:paraId="580AAA50" w14:textId="77777777" w:rsidR="00BF5214" w:rsidRDefault="00305497">
      <w:r>
        <w:t>61</w:t>
      </w:r>
      <w:r>
        <w:t>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có kh</w:t>
      </w:r>
      <w:r>
        <w:t>ả</w:t>
      </w:r>
      <w:r>
        <w:t xml:space="preserve"> năng ti</w:t>
      </w:r>
      <w:r>
        <w:t>ế</w:t>
      </w:r>
      <w:r>
        <w:t>p thu ki</w:t>
      </w:r>
      <w:r>
        <w:t>ế</w:t>
      </w:r>
      <w:r>
        <w:t>n th</w:t>
      </w:r>
      <w:r>
        <w:t>ứ</w:t>
      </w:r>
      <w:r>
        <w:t>c nhanh, v</w:t>
      </w:r>
      <w:r>
        <w:t>ậ</w:t>
      </w:r>
      <w:r>
        <w:t>n d</w:t>
      </w:r>
      <w:r>
        <w:t>ụ</w:t>
      </w:r>
      <w:r>
        <w:t>ng t</w:t>
      </w:r>
      <w:r>
        <w:t>ố</w:t>
      </w:r>
      <w:r>
        <w:t>t vào th</w:t>
      </w:r>
      <w:r>
        <w:t>ự</w:t>
      </w:r>
      <w:r>
        <w:t>c ti</w:t>
      </w:r>
      <w:r>
        <w:t>ễ</w:t>
      </w:r>
      <w:r>
        <w:t>n.</w:t>
      </w:r>
    </w:p>
    <w:p w14:paraId="2C349DEC" w14:textId="77777777" w:rsidR="00BF5214" w:rsidRDefault="00305497">
      <w:r>
        <w:t>62.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ch</w:t>
      </w:r>
      <w:r>
        <w:t>ủ</w:t>
      </w:r>
      <w:r>
        <w:t xml:space="preserve"> đ</w:t>
      </w:r>
      <w:r>
        <w:t>ộ</w:t>
      </w:r>
      <w:r>
        <w:t>ng m</w:t>
      </w:r>
      <w:r>
        <w:t>ở</w:t>
      </w:r>
      <w:r>
        <w:t xml:space="preserve"> r</w:t>
      </w:r>
      <w:r>
        <w:t>ộ</w:t>
      </w:r>
      <w:r>
        <w:t>ng ki</w:t>
      </w:r>
      <w:r>
        <w:t>ế</w:t>
      </w:r>
      <w:r>
        <w:t>n th</w:t>
      </w:r>
      <w:r>
        <w:t>ứ</w:t>
      </w:r>
      <w:r>
        <w:t>c ngoài sách giáo khoa, bi</w:t>
      </w:r>
      <w:r>
        <w:t>ế</w:t>
      </w:r>
      <w:r>
        <w:t>t đánh giá và ch</w:t>
      </w:r>
      <w:r>
        <w:t>ọ</w:t>
      </w:r>
      <w:r>
        <w:t>n l</w:t>
      </w:r>
      <w:r>
        <w:t>ọ</w:t>
      </w:r>
      <w:r>
        <w:t>c tài li</w:t>
      </w:r>
      <w:r>
        <w:t>ệ</w:t>
      </w:r>
      <w:r>
        <w:t>u.</w:t>
      </w:r>
    </w:p>
    <w:p w14:paraId="799B3EEC" w14:textId="77777777" w:rsidR="00BF5214" w:rsidRDefault="00305497">
      <w:r>
        <w:t>63.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</w:t>
      </w:r>
      <w:r>
        <w:t>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53C9DBEB" w14:textId="77777777" w:rsidR="00BF5214" w:rsidRDefault="00305497">
      <w:r>
        <w:t>64.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n</w:t>
      </w:r>
      <w:r>
        <w:t>ắ</w:t>
      </w:r>
      <w:r>
        <w:t>m đư</w:t>
      </w:r>
      <w:r>
        <w:t>ợ</w:t>
      </w:r>
      <w:r>
        <w:t>c ki</w:t>
      </w:r>
      <w:r>
        <w:t>ế</w:t>
      </w:r>
      <w:r>
        <w:t>n th</w:t>
      </w:r>
      <w:r>
        <w:t>ứ</w:t>
      </w:r>
      <w:r>
        <w:t>c cơ b</w:t>
      </w:r>
      <w:r>
        <w:t>ả</w:t>
      </w:r>
      <w:r>
        <w:t>n, bi</w:t>
      </w:r>
      <w:r>
        <w:t>ế</w:t>
      </w:r>
      <w:r>
        <w:t>t v</w:t>
      </w:r>
      <w:r>
        <w:t>ậ</w:t>
      </w:r>
      <w:r>
        <w:t>n d</w:t>
      </w:r>
      <w:r>
        <w:t>ụ</w:t>
      </w:r>
      <w:r>
        <w:t>ng vào m</w:t>
      </w:r>
      <w:r>
        <w:t>ộ</w:t>
      </w:r>
      <w:r>
        <w:t>t s</w:t>
      </w:r>
      <w:r>
        <w:t>ố</w:t>
      </w:r>
      <w:r>
        <w:t xml:space="preserve"> tình hu</w:t>
      </w:r>
      <w:r>
        <w:t>ố</w:t>
      </w:r>
      <w:r>
        <w:t>ng đơn gi</w:t>
      </w:r>
      <w:r>
        <w:t>ả</w:t>
      </w:r>
      <w:r>
        <w:t>n.</w:t>
      </w:r>
    </w:p>
    <w:p w14:paraId="0206ADB4" w14:textId="77777777" w:rsidR="00BF5214" w:rsidRDefault="00305497">
      <w:r>
        <w:t>65.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bi</w:t>
      </w:r>
      <w:r>
        <w:t>ế</w:t>
      </w:r>
      <w:r>
        <w:t>t áp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các v</w:t>
      </w:r>
      <w:r>
        <w:t>ấ</w:t>
      </w:r>
      <w:r>
        <w:t>n đ</w:t>
      </w:r>
      <w:r>
        <w:t>ề</w:t>
      </w:r>
      <w:r>
        <w:t xml:space="preserve"> th</w:t>
      </w:r>
      <w:r>
        <w:t>ự</w:t>
      </w:r>
      <w:r>
        <w:t>c ti</w:t>
      </w:r>
      <w:r>
        <w:t>ễ</w:t>
      </w:r>
      <w:r>
        <w:t xml:space="preserve">n </w:t>
      </w:r>
      <w:r>
        <w:t>ở</w:t>
      </w:r>
      <w:r>
        <w:t xml:space="preserve"> m</w:t>
      </w:r>
      <w:r>
        <w:t>ứ</w:t>
      </w:r>
      <w:r>
        <w:t>c khá.</w:t>
      </w:r>
    </w:p>
    <w:p w14:paraId="55427202" w14:textId="77777777" w:rsidR="00BF5214" w:rsidRDefault="00305497">
      <w:r>
        <w:lastRenderedPageBreak/>
        <w:t>66.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n</w:t>
      </w:r>
      <w:r>
        <w:t>ắ</w:t>
      </w:r>
      <w:r>
        <w:t>m đư</w:t>
      </w:r>
      <w:r>
        <w:t>ợ</w:t>
      </w:r>
      <w:r>
        <w:t>c ki</w:t>
      </w:r>
      <w:r>
        <w:t>ế</w:t>
      </w:r>
      <w:r>
        <w:t>n th</w:t>
      </w:r>
      <w:r>
        <w:t>ứ</w:t>
      </w:r>
      <w:r>
        <w:t>c cơ b</w:t>
      </w:r>
      <w:r>
        <w:t>ả</w:t>
      </w:r>
      <w:r>
        <w:t>n, bi</w:t>
      </w:r>
      <w:r>
        <w:t>ế</w:t>
      </w:r>
      <w:r>
        <w:t>t v</w:t>
      </w:r>
      <w:r>
        <w:t>ậ</w:t>
      </w:r>
      <w:r>
        <w:t>n d</w:t>
      </w:r>
      <w:r>
        <w:t>ụ</w:t>
      </w:r>
      <w:r>
        <w:t>ng vào m</w:t>
      </w:r>
      <w:r>
        <w:t>ộ</w:t>
      </w:r>
      <w:r>
        <w:t>t s</w:t>
      </w:r>
      <w:r>
        <w:t>ố</w:t>
      </w:r>
      <w:r>
        <w:t xml:space="preserve"> tình hu</w:t>
      </w:r>
      <w:r>
        <w:t>ố</w:t>
      </w:r>
      <w:r>
        <w:t>ng đơn gi</w:t>
      </w:r>
      <w:r>
        <w:t>ả</w:t>
      </w:r>
      <w:r>
        <w:t>n.</w:t>
      </w:r>
    </w:p>
    <w:p w14:paraId="711CA997" w14:textId="77777777" w:rsidR="00BF5214" w:rsidRDefault="00305497">
      <w:r>
        <w:t>67.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lên k</w:t>
      </w:r>
      <w:r>
        <w:t>ế</w:t>
      </w:r>
      <w:r>
        <w:t xml:space="preserve"> ho</w:t>
      </w:r>
      <w:r>
        <w:t>ạ</w:t>
      </w:r>
      <w:r>
        <w:t>ch h</w:t>
      </w:r>
      <w:r>
        <w:t>ọ</w:t>
      </w:r>
      <w:r>
        <w:t>c t</w:t>
      </w:r>
      <w:r>
        <w:t>ậ</w:t>
      </w:r>
      <w:r>
        <w:t>p cơ b</w:t>
      </w:r>
      <w:r>
        <w:t>ả</w:t>
      </w:r>
      <w:r>
        <w:t>n nhưng c</w:t>
      </w:r>
      <w:r>
        <w:t>ầ</w:t>
      </w:r>
      <w:r>
        <w:t>n rèn luy</w:t>
      </w:r>
      <w:r>
        <w:t>ệ</w:t>
      </w:r>
      <w:r>
        <w:t>n thêm tính k</w:t>
      </w:r>
      <w:r>
        <w:t>ỷ</w:t>
      </w:r>
      <w:r>
        <w:t xml:space="preserve"> lu</w:t>
      </w:r>
      <w:r>
        <w:t>ậ</w:t>
      </w:r>
      <w:r>
        <w:t>t.</w:t>
      </w:r>
    </w:p>
    <w:p w14:paraId="73A30827" w14:textId="77777777" w:rsidR="00BF5214" w:rsidRDefault="00305497">
      <w:r>
        <w:t>68. Nă</w:t>
      </w:r>
      <w:r>
        <w:t>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kiên trì v</w:t>
      </w:r>
      <w:r>
        <w:t>ớ</w:t>
      </w:r>
      <w:r>
        <w:t>i nhi</w:t>
      </w:r>
      <w:r>
        <w:t>ệ</w:t>
      </w:r>
      <w:r>
        <w:t>m v</w:t>
      </w:r>
      <w:r>
        <w:t>ụ</w:t>
      </w:r>
      <w:r>
        <w:t xml:space="preserve"> h</w:t>
      </w:r>
      <w:r>
        <w:t>ọ</w:t>
      </w:r>
      <w:r>
        <w:t>c t</w:t>
      </w:r>
      <w:r>
        <w:t>ậ</w:t>
      </w:r>
      <w:r>
        <w:t>p và có s</w:t>
      </w:r>
      <w:r>
        <w:t>ự</w:t>
      </w:r>
      <w:r>
        <w:t xml:space="preserve"> ti</w:t>
      </w:r>
      <w:r>
        <w:t>ế</w:t>
      </w:r>
      <w:r>
        <w:t>n b</w:t>
      </w:r>
      <w:r>
        <w:t>ộ</w:t>
      </w:r>
      <w:r>
        <w:t xml:space="preserve"> rõ r</w:t>
      </w:r>
      <w:r>
        <w:t>ệ</w:t>
      </w:r>
      <w:r>
        <w:t>t qua t</w:t>
      </w:r>
      <w:r>
        <w:t>ừ</w:t>
      </w:r>
      <w:r>
        <w:t>ng giai đo</w:t>
      </w:r>
      <w:r>
        <w:t>ạ</w:t>
      </w:r>
      <w:r>
        <w:t>n.</w:t>
      </w:r>
    </w:p>
    <w:p w14:paraId="507CBB93" w14:textId="77777777" w:rsidR="00BF5214" w:rsidRDefault="00305497">
      <w:r>
        <w:t>69.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ch</w:t>
      </w:r>
      <w:r>
        <w:t>ủ</w:t>
      </w:r>
      <w:r>
        <w:t xml:space="preserve"> đ</w:t>
      </w:r>
      <w:r>
        <w:t>ộ</w:t>
      </w:r>
      <w:r>
        <w:t>ng m</w:t>
      </w:r>
      <w:r>
        <w:t>ở</w:t>
      </w:r>
      <w:r>
        <w:t xml:space="preserve"> r</w:t>
      </w:r>
      <w:r>
        <w:t>ộ</w:t>
      </w:r>
      <w:r>
        <w:t>ng ki</w:t>
      </w:r>
      <w:r>
        <w:t>ế</w:t>
      </w:r>
      <w:r>
        <w:t>n th</w:t>
      </w:r>
      <w:r>
        <w:t>ứ</w:t>
      </w:r>
      <w:r>
        <w:t>c ngoài sách giáo khoa, bi</w:t>
      </w:r>
      <w:r>
        <w:t>ế</w:t>
      </w:r>
      <w:r>
        <w:t>t đánh giá và ch</w:t>
      </w:r>
      <w:r>
        <w:t>ọ</w:t>
      </w:r>
      <w:r>
        <w:t>n l</w:t>
      </w:r>
      <w:r>
        <w:t>ọ</w:t>
      </w:r>
      <w:r>
        <w:t>c tài li</w:t>
      </w:r>
      <w:r>
        <w:t>ệ</w:t>
      </w:r>
      <w:r>
        <w:t>u.</w:t>
      </w:r>
    </w:p>
    <w:p w14:paraId="5C34D689" w14:textId="77777777" w:rsidR="00BF5214" w:rsidRDefault="00305497">
      <w:r>
        <w:t>70.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 xml:space="preserve">c khá: </w:t>
      </w:r>
      <w:r>
        <w:t>Em tích c</w:t>
      </w:r>
      <w:r>
        <w:t>ự</w:t>
      </w:r>
      <w:r>
        <w:t>c phát bi</w:t>
      </w:r>
      <w:r>
        <w:t>ể</w:t>
      </w:r>
      <w:r>
        <w:t>u, ti</w:t>
      </w:r>
      <w:r>
        <w:t>ế</w:t>
      </w:r>
      <w:r>
        <w:t>p thu bài nhanh và có kh</w:t>
      </w:r>
      <w:r>
        <w:t>ả</w:t>
      </w:r>
      <w:r>
        <w:t xml:space="preserve"> năng làm vi</w:t>
      </w:r>
      <w:r>
        <w:t>ệ</w:t>
      </w:r>
      <w:r>
        <w:t>c nhóm t</w:t>
      </w:r>
      <w:r>
        <w:t>ố</w:t>
      </w:r>
      <w:r>
        <w:t>t.</w:t>
      </w:r>
    </w:p>
    <w:p w14:paraId="72172154" w14:textId="77777777" w:rsidR="00BF5214" w:rsidRDefault="00305497">
      <w:r>
        <w:t>71.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tích c</w:t>
      </w:r>
      <w:r>
        <w:t>ự</w:t>
      </w:r>
      <w:r>
        <w:t>c tìm ki</w:t>
      </w:r>
      <w:r>
        <w:t>ế</w:t>
      </w:r>
      <w:r>
        <w:t>m thông tin, t</w:t>
      </w:r>
      <w:r>
        <w:t>ự</w:t>
      </w:r>
      <w:r>
        <w:t xml:space="preserve"> nghiên c</w:t>
      </w:r>
      <w:r>
        <w:t>ứ</w:t>
      </w:r>
      <w:r>
        <w:t>u bài h</w:t>
      </w:r>
      <w:r>
        <w:t>ọ</w:t>
      </w:r>
      <w:r>
        <w:t>c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p.</w:t>
      </w:r>
    </w:p>
    <w:p w14:paraId="7C66925E" w14:textId="77777777" w:rsidR="00BF5214" w:rsidRDefault="00305497">
      <w:r>
        <w:t>72.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có kh</w:t>
      </w:r>
      <w:r>
        <w:t>ả</w:t>
      </w:r>
      <w:r>
        <w:t xml:space="preserve"> năng ti</w:t>
      </w:r>
      <w:r>
        <w:t>ế</w:t>
      </w:r>
      <w:r>
        <w:t>p c</w:t>
      </w:r>
      <w:r>
        <w:t>ậ</w:t>
      </w:r>
      <w:r>
        <w:t>n và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đơn gi</w:t>
      </w:r>
      <w:r>
        <w:t>ả</w:t>
      </w:r>
      <w:r>
        <w:t>n, còn c</w:t>
      </w:r>
      <w:r>
        <w:t>ầ</w:t>
      </w:r>
      <w:r>
        <w:t>n rèn luy</w:t>
      </w:r>
      <w:r>
        <w:t>ệ</w:t>
      </w:r>
      <w:r>
        <w:t>n thêm.</w:t>
      </w:r>
    </w:p>
    <w:p w14:paraId="060A0DEC" w14:textId="77777777" w:rsidR="00BF5214" w:rsidRDefault="00305497">
      <w:r>
        <w:t>73.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tích c</w:t>
      </w:r>
      <w:r>
        <w:t>ự</w:t>
      </w:r>
      <w:r>
        <w:t>c phát bi</w:t>
      </w:r>
      <w:r>
        <w:t>ể</w:t>
      </w:r>
      <w:r>
        <w:t>u, ti</w:t>
      </w:r>
      <w:r>
        <w:t>ế</w:t>
      </w:r>
      <w:r>
        <w:t>p thu bài nhanh và có kh</w:t>
      </w:r>
      <w:r>
        <w:t>ả</w:t>
      </w:r>
      <w:r>
        <w:t xml:space="preserve"> năng làm vi</w:t>
      </w:r>
      <w:r>
        <w:t>ệ</w:t>
      </w:r>
      <w:r>
        <w:t>c nhóm t</w:t>
      </w:r>
      <w:r>
        <w:t>ố</w:t>
      </w:r>
      <w:r>
        <w:t>t.</w:t>
      </w:r>
    </w:p>
    <w:p w14:paraId="4AC4CE42" w14:textId="77777777" w:rsidR="00BF5214" w:rsidRDefault="00305497">
      <w:r>
        <w:t>74.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có kh</w:t>
      </w:r>
      <w:r>
        <w:t>ả</w:t>
      </w:r>
      <w:r>
        <w:t xml:space="preserve"> năng ti</w:t>
      </w:r>
      <w:r>
        <w:t>ế</w:t>
      </w:r>
      <w:r>
        <w:t>p thu ki</w:t>
      </w:r>
      <w:r>
        <w:t>ế</w:t>
      </w:r>
      <w:r>
        <w:t>n th</w:t>
      </w:r>
      <w:r>
        <w:t>ứ</w:t>
      </w:r>
      <w:r>
        <w:t>c nhanh, v</w:t>
      </w:r>
      <w:r>
        <w:t>ậ</w:t>
      </w:r>
      <w:r>
        <w:t>n d</w:t>
      </w:r>
      <w:r>
        <w:t>ụ</w:t>
      </w:r>
      <w:r>
        <w:t>ng t</w:t>
      </w:r>
      <w:r>
        <w:t>ố</w:t>
      </w:r>
      <w:r>
        <w:t>t vào th</w:t>
      </w:r>
      <w:r>
        <w:t>ự</w:t>
      </w:r>
      <w:r>
        <w:t>c ti</w:t>
      </w:r>
      <w:r>
        <w:t>ễ</w:t>
      </w:r>
      <w:r>
        <w:t>n.</w:t>
      </w:r>
    </w:p>
    <w:p w14:paraId="7B29844D" w14:textId="77777777" w:rsidR="00BF5214" w:rsidRDefault="00305497">
      <w:r>
        <w:t>75. Năn</w:t>
      </w:r>
      <w:r>
        <w:t>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kiên trì v</w:t>
      </w:r>
      <w:r>
        <w:t>ớ</w:t>
      </w:r>
      <w:r>
        <w:t>i nhi</w:t>
      </w:r>
      <w:r>
        <w:t>ệ</w:t>
      </w:r>
      <w:r>
        <w:t>m v</w:t>
      </w:r>
      <w:r>
        <w:t>ụ</w:t>
      </w:r>
      <w:r>
        <w:t xml:space="preserve"> h</w:t>
      </w:r>
      <w:r>
        <w:t>ọ</w:t>
      </w:r>
      <w:r>
        <w:t>c t</w:t>
      </w:r>
      <w:r>
        <w:t>ậ</w:t>
      </w:r>
      <w:r>
        <w:t>p và có s</w:t>
      </w:r>
      <w:r>
        <w:t>ự</w:t>
      </w:r>
      <w:r>
        <w:t xml:space="preserve"> ti</w:t>
      </w:r>
      <w:r>
        <w:t>ế</w:t>
      </w:r>
      <w:r>
        <w:t>n b</w:t>
      </w:r>
      <w:r>
        <w:t>ộ</w:t>
      </w:r>
      <w:r>
        <w:t xml:space="preserve"> rõ r</w:t>
      </w:r>
      <w:r>
        <w:t>ệ</w:t>
      </w:r>
      <w:r>
        <w:t>t qua t</w:t>
      </w:r>
      <w:r>
        <w:t>ừ</w:t>
      </w:r>
      <w:r>
        <w:t>ng giai đo</w:t>
      </w:r>
      <w:r>
        <w:t>ạ</w:t>
      </w:r>
      <w:r>
        <w:t>n.</w:t>
      </w:r>
    </w:p>
    <w:p w14:paraId="02C5855F" w14:textId="77777777" w:rsidR="00BF5214" w:rsidRDefault="00305497">
      <w:r>
        <w:t>76.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khá: Em bi</w:t>
      </w:r>
      <w:r>
        <w:t>ế</w:t>
      </w:r>
      <w:r>
        <w:t>t lên k</w:t>
      </w:r>
      <w:r>
        <w:t>ế</w:t>
      </w:r>
      <w:r>
        <w:t xml:space="preserve"> ho</w:t>
      </w:r>
      <w:r>
        <w:t>ạ</w:t>
      </w:r>
      <w:r>
        <w:t>ch h</w:t>
      </w:r>
      <w:r>
        <w:t>ọ</w:t>
      </w:r>
      <w:r>
        <w:t>c t</w:t>
      </w:r>
      <w:r>
        <w:t>ậ</w:t>
      </w:r>
      <w:r>
        <w:t>p cơ b</w:t>
      </w:r>
      <w:r>
        <w:t>ả</w:t>
      </w:r>
      <w:r>
        <w:t>n nhưng c</w:t>
      </w:r>
      <w:r>
        <w:t>ầ</w:t>
      </w:r>
      <w:r>
        <w:t>n rèn luy</w:t>
      </w:r>
      <w:r>
        <w:t>ệ</w:t>
      </w:r>
      <w:r>
        <w:t>n thêm tính k</w:t>
      </w:r>
      <w:r>
        <w:t>ỷ</w:t>
      </w:r>
      <w:r>
        <w:t xml:space="preserve"> lu</w:t>
      </w:r>
      <w:r>
        <w:t>ậ</w:t>
      </w:r>
      <w:r>
        <w:t>t.</w:t>
      </w:r>
    </w:p>
    <w:p w14:paraId="6E9A49AD" w14:textId="77777777" w:rsidR="00BF5214" w:rsidRDefault="00305497">
      <w:r>
        <w:t>77.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 - M</w:t>
      </w:r>
      <w:r>
        <w:t>ứ</w:t>
      </w:r>
      <w:r>
        <w:t>c t</w:t>
      </w:r>
      <w:r>
        <w:t>ố</w:t>
      </w:r>
      <w:r>
        <w:t>t: Em có kh</w:t>
      </w:r>
      <w:r>
        <w:t>ả</w:t>
      </w:r>
      <w:r>
        <w:t xml:space="preserve"> năng t</w:t>
      </w:r>
      <w:r>
        <w:t>ự</w:t>
      </w:r>
      <w:r>
        <w:t xml:space="preserve"> </w:t>
      </w:r>
      <w:r>
        <w:t>h</w:t>
      </w:r>
      <w:r>
        <w:t>ọ</w:t>
      </w:r>
      <w:r>
        <w:t>c t</w:t>
      </w:r>
      <w:r>
        <w:t>ố</w:t>
      </w:r>
      <w:r>
        <w:t>t, bi</w:t>
      </w:r>
      <w:r>
        <w:t>ế</w:t>
      </w:r>
      <w:r>
        <w:t>t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và hoàn thành đúng th</w:t>
      </w:r>
      <w:r>
        <w:t>ờ</w:t>
      </w:r>
      <w:r>
        <w:t>i h</w:t>
      </w:r>
      <w:r>
        <w:t>ạ</w:t>
      </w:r>
      <w:r>
        <w:t>n.</w:t>
      </w:r>
    </w:p>
    <w:p w14:paraId="30096C95" w14:textId="77777777" w:rsidR="00BF5214" w:rsidRDefault="00305497">
      <w:r>
        <w:t>78.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t</w:t>
      </w:r>
      <w:r>
        <w:t>ố</w:t>
      </w:r>
      <w:r>
        <w:t>t: Em bi</w:t>
      </w:r>
      <w:r>
        <w:t>ế</w:t>
      </w:r>
      <w:r>
        <w:t>t phân tích v</w:t>
      </w:r>
      <w:r>
        <w:t>ấ</w:t>
      </w:r>
      <w:r>
        <w:t>n đ</w:t>
      </w:r>
      <w:r>
        <w:t>ề</w:t>
      </w:r>
      <w:r>
        <w:t xml:space="preserve"> m</w:t>
      </w:r>
      <w:r>
        <w:t>ộ</w:t>
      </w:r>
      <w:r>
        <w:t>t cách đ</w:t>
      </w:r>
      <w:r>
        <w:t>ộ</w:t>
      </w:r>
      <w:r>
        <w:t>c l</w:t>
      </w:r>
      <w:r>
        <w:t>ậ</w:t>
      </w:r>
      <w:r>
        <w:t>p và có l</w:t>
      </w:r>
      <w:r>
        <w:t>ậ</w:t>
      </w:r>
      <w:r>
        <w:t>p lu</w:t>
      </w:r>
      <w:r>
        <w:t>ậ</w:t>
      </w:r>
      <w:r>
        <w:t>n ch</w:t>
      </w:r>
      <w:r>
        <w:t>ặ</w:t>
      </w:r>
      <w:r>
        <w:t>t ch</w:t>
      </w:r>
      <w:r>
        <w:t>ẽ</w:t>
      </w:r>
      <w:r>
        <w:t>.</w:t>
      </w:r>
    </w:p>
    <w:p w14:paraId="74976EE9" w14:textId="77777777" w:rsidR="00BF5214" w:rsidRDefault="00305497">
      <w:r>
        <w:t>79.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- H</w:t>
      </w:r>
      <w:r>
        <w:t>ọ</w:t>
      </w:r>
      <w:r>
        <w:t>c l</w:t>
      </w:r>
      <w:r>
        <w:t>ự</w:t>
      </w:r>
      <w:r>
        <w:t>c khá: Em có đi</w:t>
      </w:r>
      <w:r>
        <w:t>ể</w:t>
      </w:r>
      <w:r>
        <w:t>m s</w:t>
      </w:r>
      <w:r>
        <w:t>ố</w:t>
      </w:r>
      <w:r>
        <w:t xml:space="preserve"> trung bình khá </w:t>
      </w:r>
      <w:r>
        <w:t>ở</w:t>
      </w:r>
      <w:r>
        <w:t xml:space="preserve"> các môn và có s</w:t>
      </w:r>
      <w:r>
        <w:t>ự</w:t>
      </w:r>
      <w:r>
        <w:t xml:space="preserve"> c</w:t>
      </w:r>
      <w:r>
        <w:t>ả</w:t>
      </w:r>
      <w:r>
        <w:t>i thi</w:t>
      </w:r>
      <w:r>
        <w:t>ệ</w:t>
      </w:r>
      <w:r>
        <w:t>n tích c</w:t>
      </w:r>
      <w:r>
        <w:t>ự</w:t>
      </w:r>
      <w:r>
        <w:t>c qua t</w:t>
      </w:r>
      <w:r>
        <w:t>ừ</w:t>
      </w:r>
      <w:r>
        <w:t>ng h</w:t>
      </w:r>
      <w:r>
        <w:t>ọ</w:t>
      </w:r>
      <w:r>
        <w:t>c k</w:t>
      </w:r>
      <w:r>
        <w:t>ỳ</w:t>
      </w:r>
      <w:r>
        <w:t>.</w:t>
      </w:r>
    </w:p>
    <w:p w14:paraId="7086D83A" w14:textId="77777777" w:rsidR="00BF5214" w:rsidRDefault="00305497">
      <w:r>
        <w:t>80. Năng l</w:t>
      </w:r>
      <w:r>
        <w:t>ự</w:t>
      </w:r>
      <w:r>
        <w:t>c h</w:t>
      </w:r>
      <w:r>
        <w:t>ọ</w:t>
      </w:r>
      <w:r>
        <w:t>c sinh - M</w:t>
      </w:r>
      <w:r>
        <w:t>ứ</w:t>
      </w:r>
      <w:r>
        <w:t>c khá: Em bi</w:t>
      </w:r>
      <w:r>
        <w:t>ế</w:t>
      </w:r>
      <w:r>
        <w:t>t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s</w:t>
      </w:r>
      <w:r>
        <w:t>ố</w:t>
      </w:r>
      <w:r>
        <w:t xml:space="preserve"> công c</w:t>
      </w:r>
      <w:r>
        <w:t>ụ</w:t>
      </w:r>
      <w:r>
        <w:t xml:space="preserve"> h</w:t>
      </w:r>
      <w:r>
        <w:t>ọ</w:t>
      </w:r>
      <w:r>
        <w:t>c t</w:t>
      </w:r>
      <w:r>
        <w:t>ậ</w:t>
      </w:r>
      <w:r>
        <w:t>p phù h</w:t>
      </w:r>
      <w:r>
        <w:t>ợ</w:t>
      </w:r>
      <w:r>
        <w:t>p đ</w:t>
      </w:r>
      <w:r>
        <w:t>ể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vi</w:t>
      </w:r>
      <w:r>
        <w:t>ệ</w:t>
      </w:r>
      <w:r>
        <w:t>c h</w:t>
      </w:r>
      <w:r>
        <w:t>ọ</w:t>
      </w:r>
      <w:r>
        <w:t>c.</w:t>
      </w:r>
    </w:p>
    <w:sectPr w:rsidR="00BF52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5497"/>
    <w:rsid w:val="00326F90"/>
    <w:rsid w:val="00AA1D8D"/>
    <w:rsid w:val="00B47730"/>
    <w:rsid w:val="00BF521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0BAE7"/>
  <w14:defaultImageDpi w14:val="300"/>
  <w15:docId w15:val="{EC1322B8-EBF9-4B3E-A586-A5A2DA5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Lam Thanh TV PTSP TVNĐ</cp:lastModifiedBy>
  <cp:revision>2</cp:revision>
  <dcterms:created xsi:type="dcterms:W3CDTF">2025-05-21T07:56:00Z</dcterms:created>
  <dcterms:modified xsi:type="dcterms:W3CDTF">2025-05-21T07:56:00Z</dcterms:modified>
  <cp:category/>
</cp:coreProperties>
</file>