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43E4" w14:textId="77777777" w:rsidR="005B6D8C" w:rsidRPr="005B6D8C" w:rsidRDefault="005B6D8C" w:rsidP="005B6D8C">
      <w:pPr>
        <w:pStyle w:val="Heading3"/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Style w:val="Strong"/>
          <w:rFonts w:ascii="Arial" w:hAnsi="Arial" w:cs="Arial"/>
          <w:b/>
          <w:bCs/>
          <w:sz w:val="26"/>
          <w:szCs w:val="26"/>
        </w:rPr>
        <w:t>MỨC TỐT (20 mẫu)</w:t>
      </w:r>
    </w:p>
    <w:p w14:paraId="5CA5694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học tập nghiêm túc, có ý thức vươn lên rõ rệt và là tấm gương sáng cho các bạn trong lớp.</w:t>
      </w:r>
    </w:p>
    <w:p w14:paraId="50C5A94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luôn giữ vững phong độ học tập tốt, tích cực tham gia các hoạt động của lớp và trường.</w:t>
      </w:r>
    </w:p>
    <w:p w14:paraId="49FB0D3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tư duy nhanh nhạy, thể hiện sự sáng tạo trong cách giải quyết vấn đề.</w:t>
      </w:r>
    </w:p>
    <w:p w14:paraId="3F37A2D8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lễ phép, hòa đồng, được bạn bè và thầy cô yêu quý.</w:t>
      </w:r>
    </w:p>
    <w:p w14:paraId="546F0F76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tích cực phát biểu xây dựng bài, là học sinh tiêu biểu trong lớp.</w:t>
      </w:r>
    </w:p>
    <w:p w14:paraId="43B0F749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tinh thần trách nhiệm cao, luôn hoàn thành tốt các nhiệm vụ được giao.</w:t>
      </w:r>
    </w:p>
    <w:p w14:paraId="770B880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chủ động trong học tập, biết lập kế hoạch và thực hiện hiệu quả.</w:t>
      </w:r>
    </w:p>
    <w:p w14:paraId="106F677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năng khiếu nổi bật về nghệ thuật/thể thao và luôn phát huy tốt.</w:t>
      </w:r>
    </w:p>
    <w:p w14:paraId="1CE0125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luôn chuẩn bị bài đầy đủ, học bài chu đáo, tinh thần học tập gương mẫu.</w:t>
      </w:r>
    </w:p>
    <w:p w14:paraId="5B2BBD7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ý thức tự học rất tốt, thể hiện tinh thần cầu tiến rõ rệt.</w:t>
      </w:r>
    </w:p>
    <w:p w14:paraId="380F4FE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là cán bộ lớp năng động, biết điều hành hoạt động lớp hiệu quả.</w:t>
      </w:r>
    </w:p>
    <w:p w14:paraId="3E78043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biết phối hợp tốt với bạn bè, có kỹ năng làm việc nhóm xuất sắc.</w:t>
      </w:r>
    </w:p>
    <w:p w14:paraId="1D468288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luôn đi đầu trong các phong trào thi đua và hoạt động ngoại khóa.</w:t>
      </w:r>
    </w:p>
    <w:p w14:paraId="350A590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đạo đức tốt, thái độ học tập chuẩn mực, ứng xử văn minh.</w:t>
      </w:r>
    </w:p>
    <w:p w14:paraId="6905145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lastRenderedPageBreak/>
        <w:t>Em có tinh thần học hỏi cao, không ngừng tiến bộ và sáng tạo.</w:t>
      </w:r>
    </w:p>
    <w:p w14:paraId="02E92D9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thể hiện rõ sự tự lập, biết tự quản và hỗ trợ bạn bè khi cần.</w:t>
      </w:r>
    </w:p>
    <w:p w14:paraId="4685A16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hoàn thành xuất sắc cả về học tập và rèn luyện.</w:t>
      </w:r>
    </w:p>
    <w:p w14:paraId="0F8D360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khả năng tư duy logic và lập luận chặt chẽ trong học tập.</w:t>
      </w:r>
    </w:p>
    <w:p w14:paraId="375E539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chăm chỉ, thông minh, luôn đặt mục tiêu cao và nỗ lực vì điều đó.</w:t>
      </w:r>
    </w:p>
    <w:p w14:paraId="38BA297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luôn là học sinh tiêu biểu, có ảnh hưởng tích cực đến tập thể lớp.</w:t>
      </w:r>
    </w:p>
    <w:p w14:paraId="58D590F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pict w14:anchorId="0CF7D27B">
          <v:rect id="_x0000_i1025" style="width:0;height:1.5pt" o:hralign="center" o:hrstd="t" o:hr="t" fillcolor="#a0a0a0" stroked="f"/>
        </w:pict>
      </w:r>
    </w:p>
    <w:p w14:paraId="14286D84" w14:textId="77777777" w:rsidR="005B6D8C" w:rsidRPr="005B6D8C" w:rsidRDefault="005B6D8C" w:rsidP="005B6D8C">
      <w:pPr>
        <w:pStyle w:val="Heading3"/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Style w:val="Strong"/>
          <w:rFonts w:ascii="Arial" w:hAnsi="Arial" w:cs="Arial"/>
          <w:b/>
          <w:bCs/>
          <w:sz w:val="26"/>
          <w:szCs w:val="26"/>
        </w:rPr>
        <w:t>MỨC KHÁ (20 mẫu)</w:t>
      </w:r>
    </w:p>
    <w:p w14:paraId="6DFE237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tiến bộ rõ rệt trong học tập và sinh hoạt, cần tiếp tục phát huy.</w:t>
      </w:r>
    </w:p>
    <w:p w14:paraId="49A457A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chăm chỉ và biết lắng nghe, cần mạnh dạn hơn trong phát biểu.</w:t>
      </w:r>
    </w:p>
    <w:p w14:paraId="40C2F15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tích cực tham gia các hoạt động tập thể, có trách nhiệm với lớp.</w:t>
      </w:r>
    </w:p>
    <w:p w14:paraId="11B16A6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học tập tốt, nhưng cần rèn thêm kỹ năng làm việc nhóm.</w:t>
      </w:r>
    </w:p>
    <w:p w14:paraId="5E4AC18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chủ động hơn trong học tập, nhưng đôi lúc còn thiếu tự tin.</w:t>
      </w:r>
    </w:p>
    <w:p w14:paraId="74F07F3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tinh thần hợp tác tốt, giúp đỡ bạn bè trong học tập.</w:t>
      </w:r>
    </w:p>
    <w:p w14:paraId="494E1D6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nghiêm túc trong học tập, cần nâng cao tính sáng tạo.</w:t>
      </w:r>
    </w:p>
    <w:p w14:paraId="54CAD4F4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học đều các môn, biết cố gắng và tiến bộ từng ngày.</w:t>
      </w:r>
    </w:p>
    <w:p w14:paraId="04587AF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hòa đồng với bạn bè, lễ phép với thầy cô, ứng xử nhẹ nhàng.</w:t>
      </w:r>
    </w:p>
    <w:p w14:paraId="517340C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trách nhiệm trong công việc được giao, nên phát huy thêm.</w:t>
      </w:r>
    </w:p>
    <w:p w14:paraId="4D882E3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lastRenderedPageBreak/>
        <w:t>Em đã có sự thay đổi tích cực, thầy/cô kỳ vọng em cố gắng hơn nữa.</w:t>
      </w:r>
    </w:p>
    <w:p w14:paraId="7C60CDD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tinh thần cầu tiến, tuy cần khắc phục sự thiếu tập trung đôi lúc.</w:t>
      </w:r>
    </w:p>
    <w:p w14:paraId="28C67CB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tố chất tốt, cần chủ động hơn trong quá trình học tập.</w:t>
      </w:r>
    </w:p>
    <w:p w14:paraId="61AC3666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đã cải thiện thái độ học tập, thầy/cô ghi nhận sự cố gắng của em.</w:t>
      </w:r>
    </w:p>
    <w:p w14:paraId="26AFDBC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làm bài đầy đủ, đúng hạn, cần rèn luyện kỹ năng trình bày.</w:t>
      </w:r>
    </w:p>
    <w:p w14:paraId="438FD46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tham gia đầy đủ các hoạt động lớp, nên phát huy tính sáng tạo.</w:t>
      </w:r>
    </w:p>
    <w:p w14:paraId="7FD5906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thái độ học tập nghiêm túc, còn thiếu sự nổi bật trong lớp.</w:t>
      </w:r>
    </w:p>
    <w:p w14:paraId="3F1260D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khả năng học tốt, nhưng cần nỗ lực đều hơn các môn.</w:t>
      </w:r>
    </w:p>
    <w:p w14:paraId="3F1AF23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biết sắp xếp thời gian học hợp lý, nhưng cần tập trung hơn.</w:t>
      </w:r>
    </w:p>
    <w:p w14:paraId="07CA684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ngoan, biết vâng lời, học tập ổn định và tiến bộ từng kỳ.</w:t>
      </w:r>
    </w:p>
    <w:p w14:paraId="7B0FCFF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pict w14:anchorId="1A52698A">
          <v:rect id="_x0000_i1026" style="width:0;height:1.5pt" o:hralign="center" o:hrstd="t" o:hr="t" fillcolor="#a0a0a0" stroked="f"/>
        </w:pict>
      </w:r>
    </w:p>
    <w:p w14:paraId="28A97ACA" w14:textId="77777777" w:rsidR="005B6D8C" w:rsidRPr="005B6D8C" w:rsidRDefault="005B6D8C" w:rsidP="005B6D8C">
      <w:pPr>
        <w:pStyle w:val="Heading3"/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Style w:val="Strong"/>
          <w:rFonts w:ascii="Arial" w:hAnsi="Arial" w:cs="Arial"/>
          <w:b/>
          <w:bCs/>
          <w:sz w:val="26"/>
          <w:szCs w:val="26"/>
        </w:rPr>
        <w:t>MỨC ĐẠT (20 mẫu)</w:t>
      </w:r>
    </w:p>
    <w:p w14:paraId="08D8653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ý thức học tập nhưng cần chủ động hơn trong các hoạt động.</w:t>
      </w:r>
    </w:p>
    <w:p w14:paraId="70B07E1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hoàn thành các nhiệm vụ nhưng kết quả chưa thật sự nổi bật.</w:t>
      </w:r>
    </w:p>
    <w:p w14:paraId="3DE1591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tiếp thu bài tốt, cần rèn luyện thêm sự tự tin khi phát biểu.</w:t>
      </w:r>
    </w:p>
    <w:p w14:paraId="0924D959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tiến bộ trong học tập, cần nỗ lực đều các môn hơn.</w:t>
      </w:r>
    </w:p>
    <w:p w14:paraId="65B2F21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chăm chỉ nhưng thiếu định hướng rõ ràng trong học tập.</w:t>
      </w:r>
    </w:p>
    <w:p w14:paraId="1CFD3BA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thực hiện tốt nội quy lớp, còn thiếu tinh thần học hỏi.</w:t>
      </w:r>
    </w:p>
    <w:p w14:paraId="39E59E4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lastRenderedPageBreak/>
        <w:t>Em có khả năng học tập, nhưng thường cần thầy cô nhắc nhở.</w:t>
      </w:r>
    </w:p>
    <w:p w14:paraId="38F6D1C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hòa đồng, lễ phép, tuy nhiên chưa phát huy tốt năng lực bản thân.</w:t>
      </w:r>
    </w:p>
    <w:p w14:paraId="6FD9B486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ít tham gia phát biểu nhưng luôn làm bài tập đầy đủ.</w:t>
      </w:r>
    </w:p>
    <w:p w14:paraId="0DEF699A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tham gia các hoạt động lớp nhưng thiếu nhiệt tình.</w:t>
      </w:r>
    </w:p>
    <w:p w14:paraId="34B2E23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tiềm năng phát triển, cần xây dựng kế hoạch học tập hiệu quả hơn.</w:t>
      </w:r>
    </w:p>
    <w:p w14:paraId="4D9DCE7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biết lắng nghe thầy cô, cần mạnh dạn trao đổi bài học.</w:t>
      </w:r>
    </w:p>
    <w:p w14:paraId="3A07A88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thực hiện bài tập cơ bản tốt, cần rèn luyện tính sáng tạo.</w:t>
      </w:r>
    </w:p>
    <w:p w14:paraId="52D99E2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ý thức kỷ luật, cần nâng cao tinh thần tự giác.</w:t>
      </w:r>
    </w:p>
    <w:p w14:paraId="01945CB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cần cố gắng hơn trong việc rèn luyện kỹ năng học nhóm.</w:t>
      </w:r>
    </w:p>
    <w:p w14:paraId="33B499B7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tiếp thu chậm hơn bạn bè, cần sự hỗ trợ nhiều hơn.</w:t>
      </w:r>
    </w:p>
    <w:p w14:paraId="3279C9CA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biết vâng lời, cần phát triển hơn khả năng giao tiếp và thể hiện.</w:t>
      </w:r>
    </w:p>
    <w:p w14:paraId="053F143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còn thiếu tập trung, đôi lúc bị ảnh hưởng bởi bạn bè xung quanh.</w:t>
      </w:r>
    </w:p>
    <w:p w14:paraId="5FF7BBFD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nỗ lực nhưng hiệu quả học tập chưa cao, cần điều chỉnh phương pháp học.</w:t>
      </w:r>
    </w:p>
    <w:p w14:paraId="3DF3C2F9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đã có sự tiến bộ nhất định, thầy/cô hy vọng em tiếp tục cố gắng.</w:t>
      </w:r>
    </w:p>
    <w:p w14:paraId="4B8B956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pict w14:anchorId="66A79717">
          <v:rect id="_x0000_i1027" style="width:0;height:1.5pt" o:hralign="center" o:hrstd="t" o:hr="t" fillcolor="#a0a0a0" stroked="f"/>
        </w:pict>
      </w:r>
    </w:p>
    <w:p w14:paraId="44EEC304" w14:textId="77777777" w:rsidR="005B6D8C" w:rsidRPr="005B6D8C" w:rsidRDefault="005B6D8C" w:rsidP="005B6D8C">
      <w:pPr>
        <w:pStyle w:val="Heading3"/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Style w:val="Strong"/>
          <w:rFonts w:ascii="Arial" w:hAnsi="Arial" w:cs="Arial"/>
          <w:b/>
          <w:bCs/>
          <w:sz w:val="26"/>
          <w:szCs w:val="26"/>
        </w:rPr>
        <w:t>MỨC CHƯA ĐẠT (20 mẫu)</w:t>
      </w:r>
    </w:p>
    <w:p w14:paraId="16BC584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thiếu tự giác trong học tập, cần sự nhắc nhở thường xuyên.</w:t>
      </w:r>
    </w:p>
    <w:p w14:paraId="529478B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lastRenderedPageBreak/>
        <w:t>Em chưa có động lực rõ ràng trong học tập, cần thầy cô và gia đình phối hợp hỗ trợ.</w:t>
      </w:r>
    </w:p>
    <w:p w14:paraId="24E89A51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hay nói chuyện riêng, thiếu tập trung trong giờ học.</w:t>
      </w:r>
    </w:p>
    <w:p w14:paraId="0A74DCF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thường quên sách vở, chuẩn bị bài không đầy đủ.</w:t>
      </w:r>
    </w:p>
    <w:p w14:paraId="404E74E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chưa tích cực tham gia hoạt động lớp, cần rèn luyện tinh thần tập thể.</w:t>
      </w:r>
    </w:p>
    <w:p w14:paraId="1CE8AFF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còn ỷ lại, chưa chủ động hoàn thành nhiệm vụ học tập.</w:t>
      </w:r>
    </w:p>
    <w:p w14:paraId="25B29675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có biểu hiện sao nhãng, cần xây dựng thái độ học tập nghiêm túc.</w:t>
      </w:r>
    </w:p>
    <w:p w14:paraId="4F42BB2E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chưa thể hiện được ý thức kỷ luật, cần chấn chỉnh hành vi trong lớp.</w:t>
      </w:r>
    </w:p>
    <w:p w14:paraId="4E13A1C9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thiếu sự phối hợp với giáo viên và bạn bè trong các hoạt động học nhóm.</w:t>
      </w:r>
    </w:p>
    <w:p w14:paraId="62328032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hoàn thành bài vở chậm, cần rèn luyện kỹ năng quản lý thời gian.</w:t>
      </w:r>
    </w:p>
    <w:p w14:paraId="466CF8BF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cần điều chỉnh thái độ học tập, thầy/cô sẵn sàng hỗ trợ em tiến bộ.</w:t>
      </w:r>
    </w:p>
    <w:p w14:paraId="5D8F9785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chưa có mục tiêu học tập rõ ràng, dẫn đến kết quả chưa như mong đợi.</w:t>
      </w:r>
    </w:p>
    <w:p w14:paraId="68B4A4E0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thường xuyên bị nhắc nhở về nề nếp lớp, cần sửa đổi hành vi.</w:t>
      </w:r>
    </w:p>
    <w:p w14:paraId="7526243A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chưa có chuyển biến tích cực, cần hợp tác hơn với thầy cô.</w:t>
      </w:r>
    </w:p>
    <w:p w14:paraId="5348B2C4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học tập chưa hiệu quả, cần thay đổi phương pháp và tăng tính chủ động.</w:t>
      </w:r>
    </w:p>
    <w:p w14:paraId="26FEE00C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lastRenderedPageBreak/>
        <w:t>Em ít tham gia xây dựng bài, thiếu sự tự tin trong học tập.</w:t>
      </w:r>
    </w:p>
    <w:p w14:paraId="1AE5F3D8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cần có thái độ nghiêm túc hơn với nội quy lớp và trường.</w:t>
      </w:r>
    </w:p>
    <w:p w14:paraId="02C863E3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còn hạn chế về mặt giao tiếp, ngại chia sẻ với bạn bè và thầy cô.</w:t>
      </w:r>
    </w:p>
    <w:p w14:paraId="5CACBAB4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Em chưa tích cực rèn luyện bản thân, cần cố gắng nhiều hơn.</w:t>
      </w:r>
    </w:p>
    <w:p w14:paraId="698370EB" w14:textId="77777777" w:rsidR="005B6D8C" w:rsidRPr="005B6D8C" w:rsidRDefault="005B6D8C" w:rsidP="005B6D8C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6"/>
          <w:szCs w:val="26"/>
        </w:rPr>
      </w:pPr>
      <w:r w:rsidRPr="005B6D8C">
        <w:rPr>
          <w:rFonts w:ascii="Arial" w:hAnsi="Arial" w:cs="Arial"/>
          <w:sz w:val="26"/>
          <w:szCs w:val="26"/>
        </w:rPr>
        <w:t>Thầy/cô mong em nhìn nhận lại quá trình học tập và đặt mục tiêu cụ thể hơn trong học kỳ tới.</w:t>
      </w:r>
    </w:p>
    <w:p w14:paraId="7086D83A" w14:textId="68E75013" w:rsidR="00BF5214" w:rsidRPr="005B6D8C" w:rsidRDefault="00BF5214" w:rsidP="005B6D8C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</w:p>
    <w:sectPr w:rsidR="00BF5214" w:rsidRPr="005B6D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C6D7A"/>
    <w:multiLevelType w:val="multilevel"/>
    <w:tmpl w:val="643A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70BEC"/>
    <w:multiLevelType w:val="hybridMultilevel"/>
    <w:tmpl w:val="18EE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93FAD"/>
    <w:multiLevelType w:val="multilevel"/>
    <w:tmpl w:val="2CC6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D1334"/>
    <w:multiLevelType w:val="multilevel"/>
    <w:tmpl w:val="E0A4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22098"/>
    <w:multiLevelType w:val="multilevel"/>
    <w:tmpl w:val="3932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5497"/>
    <w:rsid w:val="00326F90"/>
    <w:rsid w:val="005B6D8C"/>
    <w:rsid w:val="00AA1D8D"/>
    <w:rsid w:val="00B47730"/>
    <w:rsid w:val="00BF521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0BAE7"/>
  <w14:defaultImageDpi w14:val="300"/>
  <w15:docId w15:val="{EC1322B8-EBF9-4B3E-A586-A5A2DA5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Lam Thanh TV PTSP TVNĐ</cp:lastModifiedBy>
  <cp:revision>2</cp:revision>
  <dcterms:created xsi:type="dcterms:W3CDTF">2025-05-21T07:58:00Z</dcterms:created>
  <dcterms:modified xsi:type="dcterms:W3CDTF">2025-05-21T07:58:00Z</dcterms:modified>
  <cp:category/>
</cp:coreProperties>
</file>