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6930"/>
      </w:tblGrid>
      <w:tr w:rsidR="004C3A3A" w:rsidRPr="004C3A3A" w:rsidTr="00844803">
        <w:tc>
          <w:tcPr>
            <w:tcW w:w="2518" w:type="dxa"/>
          </w:tcPr>
          <w:p w:rsidR="004C3A3A" w:rsidRPr="004C3A3A" w:rsidRDefault="004C3A3A" w:rsidP="004C3A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3A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TY ………</w:t>
            </w:r>
          </w:p>
          <w:p w:rsidR="004C3A3A" w:rsidRPr="004C3A3A" w:rsidRDefault="004C3A3A" w:rsidP="004C3A3A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3A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Số: …/CV-</w:t>
            </w:r>
          </w:p>
        </w:tc>
        <w:tc>
          <w:tcPr>
            <w:tcW w:w="7103" w:type="dxa"/>
          </w:tcPr>
          <w:p w:rsidR="004C3A3A" w:rsidRPr="004C3A3A" w:rsidRDefault="004C3A3A" w:rsidP="004C3A3A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3A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C3A3A" w:rsidRDefault="004C3A3A" w:rsidP="004C3A3A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C3A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4C3A3A" w:rsidRDefault="004C3A3A" w:rsidP="004C3A3A">
            <w:pPr>
              <w:spacing w:after="200"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4C3A3A" w:rsidRPr="004C3A3A" w:rsidRDefault="004C3A3A" w:rsidP="004C3A3A">
            <w:pPr>
              <w:spacing w:after="200" w:line="36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C3A3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…, ngày … tháng … năm …</w:t>
            </w:r>
          </w:p>
        </w:tc>
      </w:tr>
    </w:tbl>
    <w:p w:rsidR="009D5F6B" w:rsidRPr="004C3A3A" w:rsidRDefault="009D5F6B">
      <w:pPr>
        <w:rPr>
          <w:rFonts w:ascii="Times New Roman" w:hAnsi="Times New Roman" w:cs="Times New Roman"/>
          <w:sz w:val="26"/>
          <w:szCs w:val="26"/>
        </w:rPr>
      </w:pPr>
    </w:p>
    <w:p w:rsidR="009D5F6B" w:rsidRPr="004C3A3A" w:rsidRDefault="004C3A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3A3A">
        <w:rPr>
          <w:rFonts w:ascii="Times New Roman" w:hAnsi="Times New Roman" w:cs="Times New Roman"/>
          <w:b/>
          <w:sz w:val="26"/>
          <w:szCs w:val="26"/>
        </w:rPr>
        <w:t>CÔNG VĂN</w:t>
      </w:r>
      <w:r w:rsidRPr="004C3A3A">
        <w:rPr>
          <w:rFonts w:ascii="Times New Roman" w:hAnsi="Times New Roman" w:cs="Times New Roman"/>
          <w:b/>
          <w:sz w:val="26"/>
          <w:szCs w:val="26"/>
        </w:rPr>
        <w:br/>
      </w:r>
      <w:r w:rsidRPr="004C3A3A">
        <w:rPr>
          <w:rFonts w:ascii="Times New Roman" w:hAnsi="Times New Roman" w:cs="Times New Roman"/>
          <w:b/>
          <w:sz w:val="26"/>
          <w:szCs w:val="26"/>
        </w:rPr>
        <w:t>V/v: Xin kéo dài ti</w:t>
      </w:r>
      <w:r w:rsidRPr="004C3A3A">
        <w:rPr>
          <w:rFonts w:ascii="Times New Roman" w:hAnsi="Times New Roman" w:cs="Times New Roman"/>
          <w:b/>
          <w:sz w:val="26"/>
          <w:szCs w:val="26"/>
        </w:rPr>
        <w:t>ế</w:t>
      </w:r>
      <w:r w:rsidRPr="004C3A3A">
        <w:rPr>
          <w:rFonts w:ascii="Times New Roman" w:hAnsi="Times New Roman" w:cs="Times New Roman"/>
          <w:b/>
          <w:sz w:val="26"/>
          <w:szCs w:val="26"/>
        </w:rPr>
        <w:t>n đ</w:t>
      </w:r>
      <w:r w:rsidRPr="004C3A3A">
        <w:rPr>
          <w:rFonts w:ascii="Times New Roman" w:hAnsi="Times New Roman" w:cs="Times New Roman"/>
          <w:b/>
          <w:sz w:val="26"/>
          <w:szCs w:val="26"/>
        </w:rPr>
        <w:t>ộ</w:t>
      </w:r>
      <w:r w:rsidRPr="004C3A3A">
        <w:rPr>
          <w:rFonts w:ascii="Times New Roman" w:hAnsi="Times New Roman" w:cs="Times New Roman"/>
          <w:b/>
          <w:sz w:val="26"/>
          <w:szCs w:val="26"/>
        </w:rPr>
        <w:t xml:space="preserve"> thi công và bàn giao công trình nhà </w:t>
      </w:r>
      <w:r w:rsidRPr="004C3A3A">
        <w:rPr>
          <w:rFonts w:ascii="Times New Roman" w:hAnsi="Times New Roman" w:cs="Times New Roman"/>
          <w:b/>
          <w:sz w:val="26"/>
          <w:szCs w:val="26"/>
        </w:rPr>
        <w:t>ở</w:t>
      </w:r>
      <w:r w:rsidRPr="004C3A3A">
        <w:rPr>
          <w:rFonts w:ascii="Times New Roman" w:hAnsi="Times New Roman" w:cs="Times New Roman"/>
          <w:b/>
          <w:sz w:val="26"/>
          <w:szCs w:val="26"/>
        </w:rPr>
        <w:t xml:space="preserve"> riêng l</w:t>
      </w:r>
      <w:r w:rsidRPr="004C3A3A">
        <w:rPr>
          <w:rFonts w:ascii="Times New Roman" w:hAnsi="Times New Roman" w:cs="Times New Roman"/>
          <w:b/>
          <w:sz w:val="26"/>
          <w:szCs w:val="26"/>
        </w:rPr>
        <w:t>ẻ</w:t>
      </w:r>
    </w:p>
    <w:p w:rsidR="009D5F6B" w:rsidRPr="004C3A3A" w:rsidRDefault="009D5F6B" w:rsidP="004C3A3A">
      <w:pPr>
        <w:rPr>
          <w:rFonts w:ascii="Times New Roman" w:hAnsi="Times New Roman" w:cs="Times New Roman"/>
          <w:sz w:val="26"/>
          <w:szCs w:val="26"/>
        </w:rPr>
      </w:pPr>
    </w:p>
    <w:p w:rsidR="009D5F6B" w:rsidRPr="004C3A3A" w:rsidRDefault="004C3A3A" w:rsidP="004C3A3A">
      <w:pPr>
        <w:jc w:val="center"/>
        <w:rPr>
          <w:rFonts w:ascii="Times New Roman" w:hAnsi="Times New Roman" w:cs="Times New Roman"/>
          <w:sz w:val="26"/>
          <w:szCs w:val="26"/>
        </w:rPr>
      </w:pPr>
      <w:r w:rsidRPr="004C3A3A">
        <w:rPr>
          <w:rFonts w:ascii="Times New Roman" w:hAnsi="Times New Roman" w:cs="Times New Roman"/>
          <w:sz w:val="26"/>
          <w:szCs w:val="26"/>
        </w:rPr>
        <w:t>KÍNH G</w:t>
      </w:r>
      <w:r w:rsidRPr="004C3A3A">
        <w:rPr>
          <w:rFonts w:ascii="Times New Roman" w:hAnsi="Times New Roman" w:cs="Times New Roman"/>
          <w:sz w:val="26"/>
          <w:szCs w:val="26"/>
        </w:rPr>
        <w:t>Ử</w:t>
      </w:r>
      <w:r w:rsidRPr="004C3A3A">
        <w:rPr>
          <w:rFonts w:ascii="Times New Roman" w:hAnsi="Times New Roman" w:cs="Times New Roman"/>
          <w:sz w:val="26"/>
          <w:szCs w:val="26"/>
        </w:rPr>
        <w:t>I: …………………………………………</w:t>
      </w:r>
    </w:p>
    <w:p w:rsidR="009D5F6B" w:rsidRPr="004C3A3A" w:rsidRDefault="009D5F6B">
      <w:pPr>
        <w:rPr>
          <w:rFonts w:ascii="Times New Roman" w:hAnsi="Times New Roman" w:cs="Times New Roman"/>
          <w:sz w:val="26"/>
          <w:szCs w:val="26"/>
        </w:rPr>
      </w:pPr>
    </w:p>
    <w:p w:rsidR="009D5F6B" w:rsidRPr="004C3A3A" w:rsidRDefault="004C3A3A">
      <w:pPr>
        <w:rPr>
          <w:rFonts w:ascii="Times New Roman" w:hAnsi="Times New Roman" w:cs="Times New Roman"/>
          <w:sz w:val="26"/>
          <w:szCs w:val="26"/>
        </w:rPr>
      </w:pPr>
      <w:r w:rsidRPr="004C3A3A">
        <w:rPr>
          <w:rFonts w:ascii="Times New Roman" w:hAnsi="Times New Roman" w:cs="Times New Roman"/>
          <w:sz w:val="26"/>
          <w:szCs w:val="26"/>
        </w:rPr>
        <w:t>Căn c</w:t>
      </w:r>
      <w:r w:rsidRPr="004C3A3A">
        <w:rPr>
          <w:rFonts w:ascii="Times New Roman" w:hAnsi="Times New Roman" w:cs="Times New Roman"/>
          <w:sz w:val="26"/>
          <w:szCs w:val="26"/>
        </w:rPr>
        <w:t>ứ</w:t>
      </w:r>
      <w:r w:rsidRPr="004C3A3A">
        <w:rPr>
          <w:rFonts w:ascii="Times New Roman" w:hAnsi="Times New Roman" w:cs="Times New Roman"/>
          <w:sz w:val="26"/>
          <w:szCs w:val="26"/>
        </w:rPr>
        <w:t xml:space="preserve"> H</w:t>
      </w:r>
      <w:r w:rsidRPr="004C3A3A">
        <w:rPr>
          <w:rFonts w:ascii="Times New Roman" w:hAnsi="Times New Roman" w:cs="Times New Roman"/>
          <w:sz w:val="26"/>
          <w:szCs w:val="26"/>
        </w:rPr>
        <w:t>ợ</w:t>
      </w:r>
      <w:r w:rsidRPr="004C3A3A">
        <w:rPr>
          <w:rFonts w:ascii="Times New Roman" w:hAnsi="Times New Roman" w:cs="Times New Roman"/>
          <w:sz w:val="26"/>
          <w:szCs w:val="26"/>
        </w:rPr>
        <w:t>p đ</w:t>
      </w:r>
      <w:r w:rsidRPr="004C3A3A">
        <w:rPr>
          <w:rFonts w:ascii="Times New Roman" w:hAnsi="Times New Roman" w:cs="Times New Roman"/>
          <w:sz w:val="26"/>
          <w:szCs w:val="26"/>
        </w:rPr>
        <w:t>ồ</w:t>
      </w:r>
      <w:r w:rsidRPr="004C3A3A">
        <w:rPr>
          <w:rFonts w:ascii="Times New Roman" w:hAnsi="Times New Roman" w:cs="Times New Roman"/>
          <w:sz w:val="26"/>
          <w:szCs w:val="26"/>
        </w:rPr>
        <w:t xml:space="preserve">ng xây </w:t>
      </w:r>
      <w:r w:rsidRPr="004C3A3A">
        <w:rPr>
          <w:rFonts w:ascii="Times New Roman" w:hAnsi="Times New Roman" w:cs="Times New Roman"/>
          <w:sz w:val="26"/>
          <w:szCs w:val="26"/>
        </w:rPr>
        <w:t>d</w:t>
      </w:r>
      <w:r w:rsidRPr="004C3A3A">
        <w:rPr>
          <w:rFonts w:ascii="Times New Roman" w:hAnsi="Times New Roman" w:cs="Times New Roman"/>
          <w:sz w:val="26"/>
          <w:szCs w:val="26"/>
        </w:rPr>
        <w:t>ự</w:t>
      </w:r>
      <w:r w:rsidRPr="004C3A3A">
        <w:rPr>
          <w:rFonts w:ascii="Times New Roman" w:hAnsi="Times New Roman" w:cs="Times New Roman"/>
          <w:sz w:val="26"/>
          <w:szCs w:val="26"/>
        </w:rPr>
        <w:t>ng s</w:t>
      </w:r>
      <w:r w:rsidRPr="004C3A3A">
        <w:rPr>
          <w:rFonts w:ascii="Times New Roman" w:hAnsi="Times New Roman" w:cs="Times New Roman"/>
          <w:sz w:val="26"/>
          <w:szCs w:val="26"/>
        </w:rPr>
        <w:t>ố</w:t>
      </w:r>
      <w:r w:rsidRPr="004C3A3A">
        <w:rPr>
          <w:rFonts w:ascii="Times New Roman" w:hAnsi="Times New Roman" w:cs="Times New Roman"/>
          <w:sz w:val="26"/>
          <w:szCs w:val="26"/>
        </w:rPr>
        <w:t xml:space="preserve"> ……… ký ngày ……… gi</w:t>
      </w:r>
      <w:r w:rsidRPr="004C3A3A">
        <w:rPr>
          <w:rFonts w:ascii="Times New Roman" w:hAnsi="Times New Roman" w:cs="Times New Roman"/>
          <w:sz w:val="26"/>
          <w:szCs w:val="26"/>
        </w:rPr>
        <w:t>ữ</w:t>
      </w:r>
      <w:r w:rsidRPr="004C3A3A">
        <w:rPr>
          <w:rFonts w:ascii="Times New Roman" w:hAnsi="Times New Roman" w:cs="Times New Roman"/>
          <w:sz w:val="26"/>
          <w:szCs w:val="26"/>
        </w:rPr>
        <w:t>a Công ty ………… và Ông/Bà ………… (Ch</w:t>
      </w:r>
      <w:r w:rsidRPr="004C3A3A">
        <w:rPr>
          <w:rFonts w:ascii="Times New Roman" w:hAnsi="Times New Roman" w:cs="Times New Roman"/>
          <w:sz w:val="26"/>
          <w:szCs w:val="26"/>
        </w:rPr>
        <w:t>ủ</w:t>
      </w:r>
      <w:r w:rsidRPr="004C3A3A">
        <w:rPr>
          <w:rFonts w:ascii="Times New Roman" w:hAnsi="Times New Roman" w:cs="Times New Roman"/>
          <w:sz w:val="26"/>
          <w:szCs w:val="26"/>
        </w:rPr>
        <w:t xml:space="preserve"> đ</w:t>
      </w:r>
      <w:r w:rsidRPr="004C3A3A">
        <w:rPr>
          <w:rFonts w:ascii="Times New Roman" w:hAnsi="Times New Roman" w:cs="Times New Roman"/>
          <w:sz w:val="26"/>
          <w:szCs w:val="26"/>
        </w:rPr>
        <w:t>ầ</w:t>
      </w:r>
      <w:r w:rsidRPr="004C3A3A">
        <w:rPr>
          <w:rFonts w:ascii="Times New Roman" w:hAnsi="Times New Roman" w:cs="Times New Roman"/>
          <w:sz w:val="26"/>
          <w:szCs w:val="26"/>
        </w:rPr>
        <w:t>u tư), v</w:t>
      </w:r>
      <w:r w:rsidRPr="004C3A3A">
        <w:rPr>
          <w:rFonts w:ascii="Times New Roman" w:hAnsi="Times New Roman" w:cs="Times New Roman"/>
          <w:sz w:val="26"/>
          <w:szCs w:val="26"/>
        </w:rPr>
        <w:t>ề</w:t>
      </w:r>
      <w:r w:rsidRPr="004C3A3A">
        <w:rPr>
          <w:rFonts w:ascii="Times New Roman" w:hAnsi="Times New Roman" w:cs="Times New Roman"/>
          <w:sz w:val="26"/>
          <w:szCs w:val="26"/>
        </w:rPr>
        <w:t xml:space="preserve"> vi</w:t>
      </w:r>
      <w:r w:rsidRPr="004C3A3A">
        <w:rPr>
          <w:rFonts w:ascii="Times New Roman" w:hAnsi="Times New Roman" w:cs="Times New Roman"/>
          <w:sz w:val="26"/>
          <w:szCs w:val="26"/>
        </w:rPr>
        <w:t>ệ</w:t>
      </w:r>
      <w:r w:rsidRPr="004C3A3A">
        <w:rPr>
          <w:rFonts w:ascii="Times New Roman" w:hAnsi="Times New Roman" w:cs="Times New Roman"/>
          <w:sz w:val="26"/>
          <w:szCs w:val="26"/>
        </w:rPr>
        <w:t xml:space="preserve">c thi công công trình nhà </w:t>
      </w:r>
      <w:r w:rsidRPr="004C3A3A">
        <w:rPr>
          <w:rFonts w:ascii="Times New Roman" w:hAnsi="Times New Roman" w:cs="Times New Roman"/>
          <w:sz w:val="26"/>
          <w:szCs w:val="26"/>
        </w:rPr>
        <w:t>ở</w:t>
      </w:r>
      <w:r w:rsidRPr="004C3A3A">
        <w:rPr>
          <w:rFonts w:ascii="Times New Roman" w:hAnsi="Times New Roman" w:cs="Times New Roman"/>
          <w:sz w:val="26"/>
          <w:szCs w:val="26"/>
        </w:rPr>
        <w:t xml:space="preserve"> riêng l</w:t>
      </w:r>
      <w:r w:rsidRPr="004C3A3A">
        <w:rPr>
          <w:rFonts w:ascii="Times New Roman" w:hAnsi="Times New Roman" w:cs="Times New Roman"/>
          <w:sz w:val="26"/>
          <w:szCs w:val="26"/>
        </w:rPr>
        <w:t>ẻ</w:t>
      </w:r>
      <w:r w:rsidRPr="004C3A3A">
        <w:rPr>
          <w:rFonts w:ascii="Times New Roman" w:hAnsi="Times New Roman" w:cs="Times New Roman"/>
          <w:sz w:val="26"/>
          <w:szCs w:val="26"/>
        </w:rPr>
        <w:t xml:space="preserve"> t</w:t>
      </w:r>
      <w:r w:rsidRPr="004C3A3A">
        <w:rPr>
          <w:rFonts w:ascii="Times New Roman" w:hAnsi="Times New Roman" w:cs="Times New Roman"/>
          <w:sz w:val="26"/>
          <w:szCs w:val="26"/>
        </w:rPr>
        <w:t>ạ</w:t>
      </w:r>
      <w:r w:rsidRPr="004C3A3A">
        <w:rPr>
          <w:rFonts w:ascii="Times New Roman" w:hAnsi="Times New Roman" w:cs="Times New Roman"/>
          <w:sz w:val="26"/>
          <w:szCs w:val="26"/>
        </w:rPr>
        <w:t>i ………………………………………….</w:t>
      </w:r>
    </w:p>
    <w:p w:rsidR="009D5F6B" w:rsidRPr="004C3A3A" w:rsidRDefault="004C3A3A">
      <w:pPr>
        <w:rPr>
          <w:rFonts w:ascii="Times New Roman" w:hAnsi="Times New Roman" w:cs="Times New Roman"/>
          <w:sz w:val="26"/>
          <w:szCs w:val="26"/>
        </w:rPr>
      </w:pPr>
      <w:r w:rsidRPr="004C3A3A">
        <w:rPr>
          <w:rFonts w:ascii="Times New Roman" w:hAnsi="Times New Roman" w:cs="Times New Roman"/>
          <w:sz w:val="26"/>
          <w:szCs w:val="26"/>
        </w:rPr>
        <w:t>Trong quá trình tri</w:t>
      </w:r>
      <w:r w:rsidRPr="004C3A3A">
        <w:rPr>
          <w:rFonts w:ascii="Times New Roman" w:hAnsi="Times New Roman" w:cs="Times New Roman"/>
          <w:sz w:val="26"/>
          <w:szCs w:val="26"/>
        </w:rPr>
        <w:t>ể</w:t>
      </w:r>
      <w:r w:rsidRPr="004C3A3A">
        <w:rPr>
          <w:rFonts w:ascii="Times New Roman" w:hAnsi="Times New Roman" w:cs="Times New Roman"/>
          <w:sz w:val="26"/>
          <w:szCs w:val="26"/>
        </w:rPr>
        <w:t>n khai, do các nguyên nhân khách quan/ch</w:t>
      </w:r>
      <w:r w:rsidRPr="004C3A3A">
        <w:rPr>
          <w:rFonts w:ascii="Times New Roman" w:hAnsi="Times New Roman" w:cs="Times New Roman"/>
          <w:sz w:val="26"/>
          <w:szCs w:val="26"/>
        </w:rPr>
        <w:t>ủ</w:t>
      </w:r>
      <w:r w:rsidRPr="004C3A3A">
        <w:rPr>
          <w:rFonts w:ascii="Times New Roman" w:hAnsi="Times New Roman" w:cs="Times New Roman"/>
          <w:sz w:val="26"/>
          <w:szCs w:val="26"/>
        </w:rPr>
        <w:t xml:space="preserve"> quan như: ………………………………………… d</w:t>
      </w:r>
      <w:r w:rsidRPr="004C3A3A">
        <w:rPr>
          <w:rFonts w:ascii="Times New Roman" w:hAnsi="Times New Roman" w:cs="Times New Roman"/>
          <w:sz w:val="26"/>
          <w:szCs w:val="26"/>
        </w:rPr>
        <w:t>ẫ</w:t>
      </w:r>
      <w:r w:rsidRPr="004C3A3A">
        <w:rPr>
          <w:rFonts w:ascii="Times New Roman" w:hAnsi="Times New Roman" w:cs="Times New Roman"/>
          <w:sz w:val="26"/>
          <w:szCs w:val="26"/>
        </w:rPr>
        <w:t>n đ</w:t>
      </w:r>
      <w:r w:rsidRPr="004C3A3A">
        <w:rPr>
          <w:rFonts w:ascii="Times New Roman" w:hAnsi="Times New Roman" w:cs="Times New Roman"/>
          <w:sz w:val="26"/>
          <w:szCs w:val="26"/>
        </w:rPr>
        <w:t>ế</w:t>
      </w:r>
      <w:r w:rsidRPr="004C3A3A">
        <w:rPr>
          <w:rFonts w:ascii="Times New Roman" w:hAnsi="Times New Roman" w:cs="Times New Roman"/>
          <w:sz w:val="26"/>
          <w:szCs w:val="26"/>
        </w:rPr>
        <w:t>n ti</w:t>
      </w:r>
      <w:r w:rsidRPr="004C3A3A">
        <w:rPr>
          <w:rFonts w:ascii="Times New Roman" w:hAnsi="Times New Roman" w:cs="Times New Roman"/>
          <w:sz w:val="26"/>
          <w:szCs w:val="26"/>
        </w:rPr>
        <w:t>ế</w:t>
      </w:r>
      <w:r w:rsidRPr="004C3A3A">
        <w:rPr>
          <w:rFonts w:ascii="Times New Roman" w:hAnsi="Times New Roman" w:cs="Times New Roman"/>
          <w:sz w:val="26"/>
          <w:szCs w:val="26"/>
        </w:rPr>
        <w:t>n đ</w:t>
      </w:r>
      <w:r w:rsidRPr="004C3A3A">
        <w:rPr>
          <w:rFonts w:ascii="Times New Roman" w:hAnsi="Times New Roman" w:cs="Times New Roman"/>
          <w:sz w:val="26"/>
          <w:szCs w:val="26"/>
        </w:rPr>
        <w:t>ộ</w:t>
      </w:r>
      <w:r w:rsidRPr="004C3A3A">
        <w:rPr>
          <w:rFonts w:ascii="Times New Roman" w:hAnsi="Times New Roman" w:cs="Times New Roman"/>
          <w:sz w:val="26"/>
          <w:szCs w:val="26"/>
        </w:rPr>
        <w:t xml:space="preserve"> thi công chưa t</w:t>
      </w:r>
      <w:r w:rsidRPr="004C3A3A">
        <w:rPr>
          <w:rFonts w:ascii="Times New Roman" w:hAnsi="Times New Roman" w:cs="Times New Roman"/>
          <w:sz w:val="26"/>
          <w:szCs w:val="26"/>
        </w:rPr>
        <w:t>h</w:t>
      </w:r>
      <w:r w:rsidRPr="004C3A3A">
        <w:rPr>
          <w:rFonts w:ascii="Times New Roman" w:hAnsi="Times New Roman" w:cs="Times New Roman"/>
          <w:sz w:val="26"/>
          <w:szCs w:val="26"/>
        </w:rPr>
        <w:t>ể</w:t>
      </w:r>
      <w:r w:rsidRPr="004C3A3A">
        <w:rPr>
          <w:rFonts w:ascii="Times New Roman" w:hAnsi="Times New Roman" w:cs="Times New Roman"/>
          <w:sz w:val="26"/>
          <w:szCs w:val="26"/>
        </w:rPr>
        <w:t xml:space="preserve"> hoàn thành đúng th</w:t>
      </w:r>
      <w:r w:rsidRPr="004C3A3A">
        <w:rPr>
          <w:rFonts w:ascii="Times New Roman" w:hAnsi="Times New Roman" w:cs="Times New Roman"/>
          <w:sz w:val="26"/>
          <w:szCs w:val="26"/>
        </w:rPr>
        <w:t>ờ</w:t>
      </w:r>
      <w:r w:rsidRPr="004C3A3A">
        <w:rPr>
          <w:rFonts w:ascii="Times New Roman" w:hAnsi="Times New Roman" w:cs="Times New Roman"/>
          <w:sz w:val="26"/>
          <w:szCs w:val="26"/>
        </w:rPr>
        <w:t>i h</w:t>
      </w:r>
      <w:r w:rsidRPr="004C3A3A">
        <w:rPr>
          <w:rFonts w:ascii="Times New Roman" w:hAnsi="Times New Roman" w:cs="Times New Roman"/>
          <w:sz w:val="26"/>
          <w:szCs w:val="26"/>
        </w:rPr>
        <w:t>ạ</w:t>
      </w:r>
      <w:r w:rsidRPr="004C3A3A">
        <w:rPr>
          <w:rFonts w:ascii="Times New Roman" w:hAnsi="Times New Roman" w:cs="Times New Roman"/>
          <w:sz w:val="26"/>
          <w:szCs w:val="26"/>
        </w:rPr>
        <w:t>n đã cam k</w:t>
      </w:r>
      <w:r w:rsidRPr="004C3A3A">
        <w:rPr>
          <w:rFonts w:ascii="Times New Roman" w:hAnsi="Times New Roman" w:cs="Times New Roman"/>
          <w:sz w:val="26"/>
          <w:szCs w:val="26"/>
        </w:rPr>
        <w:t>ế</w:t>
      </w:r>
      <w:r w:rsidRPr="004C3A3A">
        <w:rPr>
          <w:rFonts w:ascii="Times New Roman" w:hAnsi="Times New Roman" w:cs="Times New Roman"/>
          <w:sz w:val="26"/>
          <w:szCs w:val="26"/>
        </w:rPr>
        <w:t>t.</w:t>
      </w:r>
      <w:bookmarkStart w:id="0" w:name="_GoBack"/>
      <w:bookmarkEnd w:id="0"/>
    </w:p>
    <w:p w:rsidR="009D5F6B" w:rsidRPr="004C3A3A" w:rsidRDefault="004C3A3A">
      <w:pPr>
        <w:rPr>
          <w:rFonts w:ascii="Times New Roman" w:hAnsi="Times New Roman" w:cs="Times New Roman"/>
          <w:sz w:val="26"/>
          <w:szCs w:val="26"/>
        </w:rPr>
      </w:pPr>
      <w:r w:rsidRPr="004C3A3A">
        <w:rPr>
          <w:rFonts w:ascii="Times New Roman" w:hAnsi="Times New Roman" w:cs="Times New Roman"/>
          <w:sz w:val="26"/>
          <w:szCs w:val="26"/>
        </w:rPr>
        <w:t>Nay, Công ty ………… kính đ</w:t>
      </w:r>
      <w:r w:rsidRPr="004C3A3A">
        <w:rPr>
          <w:rFonts w:ascii="Times New Roman" w:hAnsi="Times New Roman" w:cs="Times New Roman"/>
          <w:sz w:val="26"/>
          <w:szCs w:val="26"/>
        </w:rPr>
        <w:t>ề</w:t>
      </w:r>
      <w:r w:rsidRPr="004C3A3A">
        <w:rPr>
          <w:rFonts w:ascii="Times New Roman" w:hAnsi="Times New Roman" w:cs="Times New Roman"/>
          <w:sz w:val="26"/>
          <w:szCs w:val="26"/>
        </w:rPr>
        <w:t xml:space="preserve"> ngh</w:t>
      </w:r>
      <w:r w:rsidRPr="004C3A3A">
        <w:rPr>
          <w:rFonts w:ascii="Times New Roman" w:hAnsi="Times New Roman" w:cs="Times New Roman"/>
          <w:sz w:val="26"/>
          <w:szCs w:val="26"/>
        </w:rPr>
        <w:t>ị</w:t>
      </w:r>
      <w:r w:rsidRPr="004C3A3A">
        <w:rPr>
          <w:rFonts w:ascii="Times New Roman" w:hAnsi="Times New Roman" w:cs="Times New Roman"/>
          <w:sz w:val="26"/>
          <w:szCs w:val="26"/>
        </w:rPr>
        <w:t xml:space="preserve"> Quý Ch</w:t>
      </w:r>
      <w:r w:rsidRPr="004C3A3A">
        <w:rPr>
          <w:rFonts w:ascii="Times New Roman" w:hAnsi="Times New Roman" w:cs="Times New Roman"/>
          <w:sz w:val="26"/>
          <w:szCs w:val="26"/>
        </w:rPr>
        <w:t>ủ</w:t>
      </w:r>
      <w:r w:rsidRPr="004C3A3A">
        <w:rPr>
          <w:rFonts w:ascii="Times New Roman" w:hAnsi="Times New Roman" w:cs="Times New Roman"/>
          <w:sz w:val="26"/>
          <w:szCs w:val="26"/>
        </w:rPr>
        <w:t xml:space="preserve"> đ</w:t>
      </w:r>
      <w:r w:rsidRPr="004C3A3A">
        <w:rPr>
          <w:rFonts w:ascii="Times New Roman" w:hAnsi="Times New Roman" w:cs="Times New Roman"/>
          <w:sz w:val="26"/>
          <w:szCs w:val="26"/>
        </w:rPr>
        <w:t>ầ</w:t>
      </w:r>
      <w:r w:rsidRPr="004C3A3A">
        <w:rPr>
          <w:rFonts w:ascii="Times New Roman" w:hAnsi="Times New Roman" w:cs="Times New Roman"/>
          <w:sz w:val="26"/>
          <w:szCs w:val="26"/>
        </w:rPr>
        <w:t>u tư xem xét, ch</w:t>
      </w:r>
      <w:r w:rsidRPr="004C3A3A">
        <w:rPr>
          <w:rFonts w:ascii="Times New Roman" w:hAnsi="Times New Roman" w:cs="Times New Roman"/>
          <w:sz w:val="26"/>
          <w:szCs w:val="26"/>
        </w:rPr>
        <w:t>ấ</w:t>
      </w:r>
      <w:r w:rsidRPr="004C3A3A">
        <w:rPr>
          <w:rFonts w:ascii="Times New Roman" w:hAnsi="Times New Roman" w:cs="Times New Roman"/>
          <w:sz w:val="26"/>
          <w:szCs w:val="26"/>
        </w:rPr>
        <w:t>p thu</w:t>
      </w:r>
      <w:r w:rsidRPr="004C3A3A">
        <w:rPr>
          <w:rFonts w:ascii="Times New Roman" w:hAnsi="Times New Roman" w:cs="Times New Roman"/>
          <w:sz w:val="26"/>
          <w:szCs w:val="26"/>
        </w:rPr>
        <w:t>ậ</w:t>
      </w:r>
      <w:r w:rsidRPr="004C3A3A">
        <w:rPr>
          <w:rFonts w:ascii="Times New Roman" w:hAnsi="Times New Roman" w:cs="Times New Roman"/>
          <w:sz w:val="26"/>
          <w:szCs w:val="26"/>
        </w:rPr>
        <w:t>n vi</w:t>
      </w:r>
      <w:r w:rsidRPr="004C3A3A">
        <w:rPr>
          <w:rFonts w:ascii="Times New Roman" w:hAnsi="Times New Roman" w:cs="Times New Roman"/>
          <w:sz w:val="26"/>
          <w:szCs w:val="26"/>
        </w:rPr>
        <w:t>ệ</w:t>
      </w:r>
      <w:r w:rsidRPr="004C3A3A">
        <w:rPr>
          <w:rFonts w:ascii="Times New Roman" w:hAnsi="Times New Roman" w:cs="Times New Roman"/>
          <w:sz w:val="26"/>
          <w:szCs w:val="26"/>
        </w:rPr>
        <w:t>c kéo dài th</w:t>
      </w:r>
      <w:r w:rsidRPr="004C3A3A">
        <w:rPr>
          <w:rFonts w:ascii="Times New Roman" w:hAnsi="Times New Roman" w:cs="Times New Roman"/>
          <w:sz w:val="26"/>
          <w:szCs w:val="26"/>
        </w:rPr>
        <w:t>ờ</w:t>
      </w:r>
      <w:r w:rsidRPr="004C3A3A">
        <w:rPr>
          <w:rFonts w:ascii="Times New Roman" w:hAnsi="Times New Roman" w:cs="Times New Roman"/>
          <w:sz w:val="26"/>
          <w:szCs w:val="26"/>
        </w:rPr>
        <w:t>i gian thi công và bàn giao công trình đ</w:t>
      </w:r>
      <w:r w:rsidRPr="004C3A3A">
        <w:rPr>
          <w:rFonts w:ascii="Times New Roman" w:hAnsi="Times New Roman" w:cs="Times New Roman"/>
          <w:sz w:val="26"/>
          <w:szCs w:val="26"/>
        </w:rPr>
        <w:t>ế</w:t>
      </w:r>
      <w:r w:rsidRPr="004C3A3A">
        <w:rPr>
          <w:rFonts w:ascii="Times New Roman" w:hAnsi="Times New Roman" w:cs="Times New Roman"/>
          <w:sz w:val="26"/>
          <w:szCs w:val="26"/>
        </w:rPr>
        <w:t>n ngày …………</w:t>
      </w:r>
    </w:p>
    <w:p w:rsidR="009D5F6B" w:rsidRPr="004C3A3A" w:rsidRDefault="004C3A3A">
      <w:pPr>
        <w:rPr>
          <w:rFonts w:ascii="Times New Roman" w:hAnsi="Times New Roman" w:cs="Times New Roman"/>
          <w:sz w:val="26"/>
          <w:szCs w:val="26"/>
        </w:rPr>
      </w:pPr>
      <w:r w:rsidRPr="004C3A3A">
        <w:rPr>
          <w:rFonts w:ascii="Times New Roman" w:hAnsi="Times New Roman" w:cs="Times New Roman"/>
          <w:sz w:val="26"/>
          <w:szCs w:val="26"/>
        </w:rPr>
        <w:t>Chúng tôi cam k</w:t>
      </w:r>
      <w:r w:rsidRPr="004C3A3A">
        <w:rPr>
          <w:rFonts w:ascii="Times New Roman" w:hAnsi="Times New Roman" w:cs="Times New Roman"/>
          <w:sz w:val="26"/>
          <w:szCs w:val="26"/>
        </w:rPr>
        <w:t>ế</w:t>
      </w:r>
      <w:r w:rsidRPr="004C3A3A">
        <w:rPr>
          <w:rFonts w:ascii="Times New Roman" w:hAnsi="Times New Roman" w:cs="Times New Roman"/>
          <w:sz w:val="26"/>
          <w:szCs w:val="26"/>
        </w:rPr>
        <w:t>t s</w:t>
      </w:r>
      <w:r w:rsidRPr="004C3A3A">
        <w:rPr>
          <w:rFonts w:ascii="Times New Roman" w:hAnsi="Times New Roman" w:cs="Times New Roman"/>
          <w:sz w:val="26"/>
          <w:szCs w:val="26"/>
        </w:rPr>
        <w:t>ẽ</w:t>
      </w:r>
      <w:r w:rsidRPr="004C3A3A">
        <w:rPr>
          <w:rFonts w:ascii="Times New Roman" w:hAnsi="Times New Roman" w:cs="Times New Roman"/>
          <w:sz w:val="26"/>
          <w:szCs w:val="26"/>
        </w:rPr>
        <w:t xml:space="preserve"> t</w:t>
      </w:r>
      <w:r w:rsidRPr="004C3A3A">
        <w:rPr>
          <w:rFonts w:ascii="Times New Roman" w:hAnsi="Times New Roman" w:cs="Times New Roman"/>
          <w:sz w:val="26"/>
          <w:szCs w:val="26"/>
        </w:rPr>
        <w:t>ậ</w:t>
      </w:r>
      <w:r w:rsidRPr="004C3A3A">
        <w:rPr>
          <w:rFonts w:ascii="Times New Roman" w:hAnsi="Times New Roman" w:cs="Times New Roman"/>
          <w:sz w:val="26"/>
          <w:szCs w:val="26"/>
        </w:rPr>
        <w:t>p trung ngu</w:t>
      </w:r>
      <w:r w:rsidRPr="004C3A3A">
        <w:rPr>
          <w:rFonts w:ascii="Times New Roman" w:hAnsi="Times New Roman" w:cs="Times New Roman"/>
          <w:sz w:val="26"/>
          <w:szCs w:val="26"/>
        </w:rPr>
        <w:t>ồ</w:t>
      </w:r>
      <w:r w:rsidRPr="004C3A3A">
        <w:rPr>
          <w:rFonts w:ascii="Times New Roman" w:hAnsi="Times New Roman" w:cs="Times New Roman"/>
          <w:sz w:val="26"/>
          <w:szCs w:val="26"/>
        </w:rPr>
        <w:t>n l</w:t>
      </w:r>
      <w:r w:rsidRPr="004C3A3A">
        <w:rPr>
          <w:rFonts w:ascii="Times New Roman" w:hAnsi="Times New Roman" w:cs="Times New Roman"/>
          <w:sz w:val="26"/>
          <w:szCs w:val="26"/>
        </w:rPr>
        <w:t>ự</w:t>
      </w:r>
      <w:r w:rsidRPr="004C3A3A">
        <w:rPr>
          <w:rFonts w:ascii="Times New Roman" w:hAnsi="Times New Roman" w:cs="Times New Roman"/>
          <w:sz w:val="26"/>
          <w:szCs w:val="26"/>
        </w:rPr>
        <w:t>c, đ</w:t>
      </w:r>
      <w:r w:rsidRPr="004C3A3A">
        <w:rPr>
          <w:rFonts w:ascii="Times New Roman" w:hAnsi="Times New Roman" w:cs="Times New Roman"/>
          <w:sz w:val="26"/>
          <w:szCs w:val="26"/>
        </w:rPr>
        <w:t>ẩ</w:t>
      </w:r>
      <w:r w:rsidRPr="004C3A3A">
        <w:rPr>
          <w:rFonts w:ascii="Times New Roman" w:hAnsi="Times New Roman" w:cs="Times New Roman"/>
          <w:sz w:val="26"/>
          <w:szCs w:val="26"/>
        </w:rPr>
        <w:t>y nhanh ti</w:t>
      </w:r>
      <w:r w:rsidRPr="004C3A3A">
        <w:rPr>
          <w:rFonts w:ascii="Times New Roman" w:hAnsi="Times New Roman" w:cs="Times New Roman"/>
          <w:sz w:val="26"/>
          <w:szCs w:val="26"/>
        </w:rPr>
        <w:t>ế</w:t>
      </w:r>
      <w:r w:rsidRPr="004C3A3A">
        <w:rPr>
          <w:rFonts w:ascii="Times New Roman" w:hAnsi="Times New Roman" w:cs="Times New Roman"/>
          <w:sz w:val="26"/>
          <w:szCs w:val="26"/>
        </w:rPr>
        <w:t>n đ</w:t>
      </w:r>
      <w:r w:rsidRPr="004C3A3A">
        <w:rPr>
          <w:rFonts w:ascii="Times New Roman" w:hAnsi="Times New Roman" w:cs="Times New Roman"/>
          <w:sz w:val="26"/>
          <w:szCs w:val="26"/>
        </w:rPr>
        <w:t>ộ</w:t>
      </w:r>
      <w:r w:rsidRPr="004C3A3A">
        <w:rPr>
          <w:rFonts w:ascii="Times New Roman" w:hAnsi="Times New Roman" w:cs="Times New Roman"/>
          <w:sz w:val="26"/>
          <w:szCs w:val="26"/>
        </w:rPr>
        <w:t xml:space="preserve"> đ</w:t>
      </w:r>
      <w:r w:rsidRPr="004C3A3A">
        <w:rPr>
          <w:rFonts w:ascii="Times New Roman" w:hAnsi="Times New Roman" w:cs="Times New Roman"/>
          <w:sz w:val="26"/>
          <w:szCs w:val="26"/>
        </w:rPr>
        <w:t>ể</w:t>
      </w:r>
      <w:r w:rsidRPr="004C3A3A">
        <w:rPr>
          <w:rFonts w:ascii="Times New Roman" w:hAnsi="Times New Roman" w:cs="Times New Roman"/>
          <w:sz w:val="26"/>
          <w:szCs w:val="26"/>
        </w:rPr>
        <w:t xml:space="preserve"> hoàn thành công tr</w:t>
      </w:r>
      <w:r w:rsidRPr="004C3A3A">
        <w:rPr>
          <w:rFonts w:ascii="Times New Roman" w:hAnsi="Times New Roman" w:cs="Times New Roman"/>
          <w:sz w:val="26"/>
          <w:szCs w:val="26"/>
        </w:rPr>
        <w:t>ình đúng ch</w:t>
      </w:r>
      <w:r w:rsidRPr="004C3A3A">
        <w:rPr>
          <w:rFonts w:ascii="Times New Roman" w:hAnsi="Times New Roman" w:cs="Times New Roman"/>
          <w:sz w:val="26"/>
          <w:szCs w:val="26"/>
        </w:rPr>
        <w:t>ấ</w:t>
      </w:r>
      <w:r w:rsidRPr="004C3A3A">
        <w:rPr>
          <w:rFonts w:ascii="Times New Roman" w:hAnsi="Times New Roman" w:cs="Times New Roman"/>
          <w:sz w:val="26"/>
          <w:szCs w:val="26"/>
        </w:rPr>
        <w:t>t lư</w:t>
      </w:r>
      <w:r w:rsidRPr="004C3A3A">
        <w:rPr>
          <w:rFonts w:ascii="Times New Roman" w:hAnsi="Times New Roman" w:cs="Times New Roman"/>
          <w:sz w:val="26"/>
          <w:szCs w:val="26"/>
        </w:rPr>
        <w:t>ợ</w:t>
      </w:r>
      <w:r w:rsidRPr="004C3A3A">
        <w:rPr>
          <w:rFonts w:ascii="Times New Roman" w:hAnsi="Times New Roman" w:cs="Times New Roman"/>
          <w:sz w:val="26"/>
          <w:szCs w:val="26"/>
        </w:rPr>
        <w:t>ng và bàn giao theo th</w:t>
      </w:r>
      <w:r w:rsidRPr="004C3A3A">
        <w:rPr>
          <w:rFonts w:ascii="Times New Roman" w:hAnsi="Times New Roman" w:cs="Times New Roman"/>
          <w:sz w:val="26"/>
          <w:szCs w:val="26"/>
        </w:rPr>
        <w:t>ờ</w:t>
      </w:r>
      <w:r w:rsidRPr="004C3A3A">
        <w:rPr>
          <w:rFonts w:ascii="Times New Roman" w:hAnsi="Times New Roman" w:cs="Times New Roman"/>
          <w:sz w:val="26"/>
          <w:szCs w:val="26"/>
        </w:rPr>
        <w:t>i h</w:t>
      </w:r>
      <w:r w:rsidRPr="004C3A3A">
        <w:rPr>
          <w:rFonts w:ascii="Times New Roman" w:hAnsi="Times New Roman" w:cs="Times New Roman"/>
          <w:sz w:val="26"/>
          <w:szCs w:val="26"/>
        </w:rPr>
        <w:t>ạ</w:t>
      </w:r>
      <w:r w:rsidRPr="004C3A3A">
        <w:rPr>
          <w:rFonts w:ascii="Times New Roman" w:hAnsi="Times New Roman" w:cs="Times New Roman"/>
          <w:sz w:val="26"/>
          <w:szCs w:val="26"/>
        </w:rPr>
        <w:t>n gia h</w:t>
      </w:r>
      <w:r w:rsidRPr="004C3A3A">
        <w:rPr>
          <w:rFonts w:ascii="Times New Roman" w:hAnsi="Times New Roman" w:cs="Times New Roman"/>
          <w:sz w:val="26"/>
          <w:szCs w:val="26"/>
        </w:rPr>
        <w:t>ạ</w:t>
      </w:r>
      <w:r w:rsidRPr="004C3A3A">
        <w:rPr>
          <w:rFonts w:ascii="Times New Roman" w:hAnsi="Times New Roman" w:cs="Times New Roman"/>
          <w:sz w:val="26"/>
          <w:szCs w:val="26"/>
        </w:rPr>
        <w:t>n m</w:t>
      </w:r>
      <w:r w:rsidRPr="004C3A3A">
        <w:rPr>
          <w:rFonts w:ascii="Times New Roman" w:hAnsi="Times New Roman" w:cs="Times New Roman"/>
          <w:sz w:val="26"/>
          <w:szCs w:val="26"/>
        </w:rPr>
        <w:t>ớ</w:t>
      </w:r>
      <w:r w:rsidRPr="004C3A3A">
        <w:rPr>
          <w:rFonts w:ascii="Times New Roman" w:hAnsi="Times New Roman" w:cs="Times New Roman"/>
          <w:sz w:val="26"/>
          <w:szCs w:val="26"/>
        </w:rPr>
        <w:t>i.</w:t>
      </w:r>
    </w:p>
    <w:p w:rsidR="009D5F6B" w:rsidRPr="004C3A3A" w:rsidRDefault="004C3A3A">
      <w:pPr>
        <w:rPr>
          <w:rFonts w:ascii="Times New Roman" w:hAnsi="Times New Roman" w:cs="Times New Roman"/>
          <w:sz w:val="26"/>
          <w:szCs w:val="26"/>
        </w:rPr>
      </w:pPr>
      <w:r w:rsidRPr="004C3A3A">
        <w:rPr>
          <w:rFonts w:ascii="Times New Roman" w:hAnsi="Times New Roman" w:cs="Times New Roman"/>
          <w:sz w:val="26"/>
          <w:szCs w:val="26"/>
        </w:rPr>
        <w:t>R</w:t>
      </w:r>
      <w:r w:rsidRPr="004C3A3A">
        <w:rPr>
          <w:rFonts w:ascii="Times New Roman" w:hAnsi="Times New Roman" w:cs="Times New Roman"/>
          <w:sz w:val="26"/>
          <w:szCs w:val="26"/>
        </w:rPr>
        <w:t>ấ</w:t>
      </w:r>
      <w:r w:rsidRPr="004C3A3A">
        <w:rPr>
          <w:rFonts w:ascii="Times New Roman" w:hAnsi="Times New Roman" w:cs="Times New Roman"/>
          <w:sz w:val="26"/>
          <w:szCs w:val="26"/>
        </w:rPr>
        <w:t>t mong nh</w:t>
      </w:r>
      <w:r w:rsidRPr="004C3A3A">
        <w:rPr>
          <w:rFonts w:ascii="Times New Roman" w:hAnsi="Times New Roman" w:cs="Times New Roman"/>
          <w:sz w:val="26"/>
          <w:szCs w:val="26"/>
        </w:rPr>
        <w:t>ậ</w:t>
      </w:r>
      <w:r w:rsidRPr="004C3A3A">
        <w:rPr>
          <w:rFonts w:ascii="Times New Roman" w:hAnsi="Times New Roman" w:cs="Times New Roman"/>
          <w:sz w:val="26"/>
          <w:szCs w:val="26"/>
        </w:rPr>
        <w:t>n đư</w:t>
      </w:r>
      <w:r w:rsidRPr="004C3A3A">
        <w:rPr>
          <w:rFonts w:ascii="Times New Roman" w:hAnsi="Times New Roman" w:cs="Times New Roman"/>
          <w:sz w:val="26"/>
          <w:szCs w:val="26"/>
        </w:rPr>
        <w:t>ợ</w:t>
      </w:r>
      <w:r w:rsidRPr="004C3A3A">
        <w:rPr>
          <w:rFonts w:ascii="Times New Roman" w:hAnsi="Times New Roman" w:cs="Times New Roman"/>
          <w:sz w:val="26"/>
          <w:szCs w:val="26"/>
        </w:rPr>
        <w:t>c s</w:t>
      </w:r>
      <w:r w:rsidRPr="004C3A3A">
        <w:rPr>
          <w:rFonts w:ascii="Times New Roman" w:hAnsi="Times New Roman" w:cs="Times New Roman"/>
          <w:sz w:val="26"/>
          <w:szCs w:val="26"/>
        </w:rPr>
        <w:t>ự</w:t>
      </w:r>
      <w:r w:rsidRPr="004C3A3A">
        <w:rPr>
          <w:rFonts w:ascii="Times New Roman" w:hAnsi="Times New Roman" w:cs="Times New Roman"/>
          <w:sz w:val="26"/>
          <w:szCs w:val="26"/>
        </w:rPr>
        <w:t xml:space="preserve"> thông c</w:t>
      </w:r>
      <w:r w:rsidRPr="004C3A3A">
        <w:rPr>
          <w:rFonts w:ascii="Times New Roman" w:hAnsi="Times New Roman" w:cs="Times New Roman"/>
          <w:sz w:val="26"/>
          <w:szCs w:val="26"/>
        </w:rPr>
        <w:t>ả</w:t>
      </w:r>
      <w:r w:rsidRPr="004C3A3A">
        <w:rPr>
          <w:rFonts w:ascii="Times New Roman" w:hAnsi="Times New Roman" w:cs="Times New Roman"/>
          <w:sz w:val="26"/>
          <w:szCs w:val="26"/>
        </w:rPr>
        <w:t>m và ch</w:t>
      </w:r>
      <w:r w:rsidRPr="004C3A3A">
        <w:rPr>
          <w:rFonts w:ascii="Times New Roman" w:hAnsi="Times New Roman" w:cs="Times New Roman"/>
          <w:sz w:val="26"/>
          <w:szCs w:val="26"/>
        </w:rPr>
        <w:t>ấ</w:t>
      </w:r>
      <w:r w:rsidRPr="004C3A3A">
        <w:rPr>
          <w:rFonts w:ascii="Times New Roman" w:hAnsi="Times New Roman" w:cs="Times New Roman"/>
          <w:sz w:val="26"/>
          <w:szCs w:val="26"/>
        </w:rPr>
        <w:t>p thu</w:t>
      </w:r>
      <w:r w:rsidRPr="004C3A3A">
        <w:rPr>
          <w:rFonts w:ascii="Times New Roman" w:hAnsi="Times New Roman" w:cs="Times New Roman"/>
          <w:sz w:val="26"/>
          <w:szCs w:val="26"/>
        </w:rPr>
        <w:t>ậ</w:t>
      </w:r>
      <w:r w:rsidRPr="004C3A3A">
        <w:rPr>
          <w:rFonts w:ascii="Times New Roman" w:hAnsi="Times New Roman" w:cs="Times New Roman"/>
          <w:sz w:val="26"/>
          <w:szCs w:val="26"/>
        </w:rPr>
        <w:t>n c</w:t>
      </w:r>
      <w:r w:rsidRPr="004C3A3A">
        <w:rPr>
          <w:rFonts w:ascii="Times New Roman" w:hAnsi="Times New Roman" w:cs="Times New Roman"/>
          <w:sz w:val="26"/>
          <w:szCs w:val="26"/>
        </w:rPr>
        <w:t>ủ</w:t>
      </w:r>
      <w:r w:rsidRPr="004C3A3A">
        <w:rPr>
          <w:rFonts w:ascii="Times New Roman" w:hAnsi="Times New Roman" w:cs="Times New Roman"/>
          <w:sz w:val="26"/>
          <w:szCs w:val="26"/>
        </w:rPr>
        <w:t>a Quý Ch</w:t>
      </w:r>
      <w:r w:rsidRPr="004C3A3A">
        <w:rPr>
          <w:rFonts w:ascii="Times New Roman" w:hAnsi="Times New Roman" w:cs="Times New Roman"/>
          <w:sz w:val="26"/>
          <w:szCs w:val="26"/>
        </w:rPr>
        <w:t>ủ</w:t>
      </w:r>
      <w:r w:rsidRPr="004C3A3A">
        <w:rPr>
          <w:rFonts w:ascii="Times New Roman" w:hAnsi="Times New Roman" w:cs="Times New Roman"/>
          <w:sz w:val="26"/>
          <w:szCs w:val="26"/>
        </w:rPr>
        <w:t xml:space="preserve"> đ</w:t>
      </w:r>
      <w:r w:rsidRPr="004C3A3A">
        <w:rPr>
          <w:rFonts w:ascii="Times New Roman" w:hAnsi="Times New Roman" w:cs="Times New Roman"/>
          <w:sz w:val="26"/>
          <w:szCs w:val="26"/>
        </w:rPr>
        <w:t>ầ</w:t>
      </w:r>
      <w:r w:rsidRPr="004C3A3A">
        <w:rPr>
          <w:rFonts w:ascii="Times New Roman" w:hAnsi="Times New Roman" w:cs="Times New Roman"/>
          <w:sz w:val="26"/>
          <w:szCs w:val="26"/>
        </w:rPr>
        <w:t>u tư.</w:t>
      </w:r>
      <w:r w:rsidRPr="004C3A3A">
        <w:rPr>
          <w:rFonts w:ascii="Times New Roman" w:hAnsi="Times New Roman" w:cs="Times New Roman"/>
          <w:sz w:val="26"/>
          <w:szCs w:val="26"/>
        </w:rPr>
        <w:br/>
        <w:t>Trân tr</w:t>
      </w:r>
      <w:r w:rsidRPr="004C3A3A">
        <w:rPr>
          <w:rFonts w:ascii="Times New Roman" w:hAnsi="Times New Roman" w:cs="Times New Roman"/>
          <w:sz w:val="26"/>
          <w:szCs w:val="26"/>
        </w:rPr>
        <w:t>ọ</w:t>
      </w:r>
      <w:r w:rsidRPr="004C3A3A">
        <w:rPr>
          <w:rFonts w:ascii="Times New Roman" w:hAnsi="Times New Roman" w:cs="Times New Roman"/>
          <w:sz w:val="26"/>
          <w:szCs w:val="26"/>
        </w:rPr>
        <w:t>ng c</w:t>
      </w:r>
      <w:r w:rsidRPr="004C3A3A">
        <w:rPr>
          <w:rFonts w:ascii="Times New Roman" w:hAnsi="Times New Roman" w:cs="Times New Roman"/>
          <w:sz w:val="26"/>
          <w:szCs w:val="26"/>
        </w:rPr>
        <w:t>ả</w:t>
      </w:r>
      <w:r w:rsidRPr="004C3A3A">
        <w:rPr>
          <w:rFonts w:ascii="Times New Roman" w:hAnsi="Times New Roman" w:cs="Times New Roman"/>
          <w:sz w:val="26"/>
          <w:szCs w:val="26"/>
        </w:rPr>
        <w:t>m ơn!</w:t>
      </w:r>
    </w:p>
    <w:p w:rsidR="009D5F6B" w:rsidRPr="004C3A3A" w:rsidRDefault="009D5F6B">
      <w:pPr>
        <w:rPr>
          <w:rFonts w:ascii="Times New Roman" w:hAnsi="Times New Roman" w:cs="Times New Roman"/>
          <w:b/>
          <w:sz w:val="26"/>
          <w:szCs w:val="26"/>
        </w:rPr>
      </w:pPr>
    </w:p>
    <w:p w:rsidR="004C3A3A" w:rsidRDefault="004C3A3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3A3A">
        <w:rPr>
          <w:rFonts w:ascii="Times New Roman" w:hAnsi="Times New Roman" w:cs="Times New Roman"/>
          <w:b/>
          <w:sz w:val="26"/>
          <w:szCs w:val="26"/>
        </w:rPr>
        <w:t>Đ</w:t>
      </w:r>
      <w:r w:rsidRPr="004C3A3A">
        <w:rPr>
          <w:rFonts w:ascii="Times New Roman" w:hAnsi="Times New Roman" w:cs="Times New Roman"/>
          <w:b/>
          <w:sz w:val="26"/>
          <w:szCs w:val="26"/>
        </w:rPr>
        <w:t>Ạ</w:t>
      </w:r>
      <w:r w:rsidRPr="004C3A3A">
        <w:rPr>
          <w:rFonts w:ascii="Times New Roman" w:hAnsi="Times New Roman" w:cs="Times New Roman"/>
          <w:b/>
          <w:sz w:val="26"/>
          <w:szCs w:val="26"/>
        </w:rPr>
        <w:t>I DI</w:t>
      </w:r>
      <w:r w:rsidRPr="004C3A3A">
        <w:rPr>
          <w:rFonts w:ascii="Times New Roman" w:hAnsi="Times New Roman" w:cs="Times New Roman"/>
          <w:b/>
          <w:sz w:val="26"/>
          <w:szCs w:val="26"/>
        </w:rPr>
        <w:t>Ệ</w:t>
      </w:r>
      <w:r w:rsidRPr="004C3A3A">
        <w:rPr>
          <w:rFonts w:ascii="Times New Roman" w:hAnsi="Times New Roman" w:cs="Times New Roman"/>
          <w:b/>
          <w:sz w:val="26"/>
          <w:szCs w:val="26"/>
        </w:rPr>
        <w:t xml:space="preserve">N CÔNG TY </w:t>
      </w:r>
    </w:p>
    <w:p w:rsidR="009D5F6B" w:rsidRPr="004C3A3A" w:rsidRDefault="004C3A3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3A3A">
        <w:rPr>
          <w:rFonts w:ascii="Times New Roman" w:hAnsi="Times New Roman" w:cs="Times New Roman"/>
          <w:b/>
          <w:sz w:val="26"/>
          <w:szCs w:val="26"/>
        </w:rPr>
        <w:t>……………………</w:t>
      </w:r>
    </w:p>
    <w:p w:rsidR="009D5F6B" w:rsidRPr="004C3A3A" w:rsidRDefault="004C3A3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C3A3A">
        <w:rPr>
          <w:rFonts w:ascii="Times New Roman" w:hAnsi="Times New Roman" w:cs="Times New Roman"/>
          <w:b/>
          <w:sz w:val="26"/>
          <w:szCs w:val="26"/>
        </w:rPr>
        <w:t>(Ký tên, đóng d</w:t>
      </w:r>
      <w:r w:rsidRPr="004C3A3A">
        <w:rPr>
          <w:rFonts w:ascii="Times New Roman" w:hAnsi="Times New Roman" w:cs="Times New Roman"/>
          <w:b/>
          <w:sz w:val="26"/>
          <w:szCs w:val="26"/>
        </w:rPr>
        <w:t>ấ</w:t>
      </w:r>
      <w:r w:rsidRPr="004C3A3A">
        <w:rPr>
          <w:rFonts w:ascii="Times New Roman" w:hAnsi="Times New Roman" w:cs="Times New Roman"/>
          <w:b/>
          <w:sz w:val="26"/>
          <w:szCs w:val="26"/>
        </w:rPr>
        <w:t>u)</w:t>
      </w:r>
    </w:p>
    <w:sectPr w:rsidR="009D5F6B" w:rsidRPr="004C3A3A" w:rsidSect="0003461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3A3A"/>
    <w:rsid w:val="009D5F6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8AA48B53-5DA1-4F5E-8229-90C2DBA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4C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4ADAB-AF6A-498D-864E-A187AAA4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2025-09-11T07:09:00Z</dcterms:created>
  <dcterms:modified xsi:type="dcterms:W3CDTF">2025-09-11T07:09:00Z</dcterms:modified>
  <cp:category/>
</cp:coreProperties>
</file>