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9421" w14:textId="77777777" w:rsidR="00A67571" w:rsidRPr="00F23383" w:rsidRDefault="00935205" w:rsidP="00F2338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>M</w:t>
      </w:r>
      <w:r w:rsidRPr="00F23383">
        <w:rPr>
          <w:rFonts w:ascii="Times New Roman" w:hAnsi="Times New Roman" w:cs="Times New Roman"/>
          <w:sz w:val="24"/>
          <w:szCs w:val="24"/>
        </w:rPr>
        <w:t>ẫ</w:t>
      </w:r>
      <w:r w:rsidRPr="00F23383">
        <w:rPr>
          <w:rFonts w:ascii="Times New Roman" w:hAnsi="Times New Roman" w:cs="Times New Roman"/>
          <w:sz w:val="24"/>
          <w:szCs w:val="24"/>
        </w:rPr>
        <w:t>u s</w:t>
      </w:r>
      <w:r w:rsidRPr="00F23383">
        <w:rPr>
          <w:rFonts w:ascii="Times New Roman" w:hAnsi="Times New Roman" w:cs="Times New Roman"/>
          <w:sz w:val="24"/>
          <w:szCs w:val="24"/>
        </w:rPr>
        <w:t>ố</w:t>
      </w:r>
      <w:r w:rsidRPr="00F23383">
        <w:rPr>
          <w:rFonts w:ascii="Times New Roman" w:hAnsi="Times New Roman" w:cs="Times New Roman"/>
          <w:sz w:val="24"/>
          <w:szCs w:val="24"/>
        </w:rPr>
        <w:t xml:space="preserve"> 04. Đơn đ</w:t>
      </w:r>
      <w:r w:rsidRPr="00F23383">
        <w:rPr>
          <w:rFonts w:ascii="Times New Roman" w:hAnsi="Times New Roman" w:cs="Times New Roman"/>
          <w:sz w:val="24"/>
          <w:szCs w:val="24"/>
        </w:rPr>
        <w:t>ề</w:t>
      </w:r>
      <w:r w:rsidRPr="00F23383">
        <w:rPr>
          <w:rFonts w:ascii="Times New Roman" w:hAnsi="Times New Roman" w:cs="Times New Roman"/>
          <w:sz w:val="24"/>
          <w:szCs w:val="24"/>
        </w:rPr>
        <w:t xml:space="preserve"> ngh</w:t>
      </w:r>
      <w:r w:rsidRPr="00F23383">
        <w:rPr>
          <w:rFonts w:ascii="Times New Roman" w:hAnsi="Times New Roman" w:cs="Times New Roman"/>
          <w:sz w:val="24"/>
          <w:szCs w:val="24"/>
        </w:rPr>
        <w:t>ị</w:t>
      </w:r>
      <w:r w:rsidRPr="00F23383">
        <w:rPr>
          <w:rFonts w:ascii="Times New Roman" w:hAnsi="Times New Roman" w:cs="Times New Roman"/>
          <w:sz w:val="24"/>
          <w:szCs w:val="24"/>
        </w:rPr>
        <w:t xml:space="preserve"> gia h</w:t>
      </w:r>
      <w:r w:rsidRPr="00F23383">
        <w:rPr>
          <w:rFonts w:ascii="Times New Roman" w:hAnsi="Times New Roman" w:cs="Times New Roman"/>
          <w:sz w:val="24"/>
          <w:szCs w:val="24"/>
        </w:rPr>
        <w:t>ạ</w:t>
      </w:r>
      <w:r w:rsidRPr="00F23383">
        <w:rPr>
          <w:rFonts w:ascii="Times New Roman" w:hAnsi="Times New Roman" w:cs="Times New Roman"/>
          <w:sz w:val="24"/>
          <w:szCs w:val="24"/>
        </w:rPr>
        <w:t>n s</w:t>
      </w:r>
      <w:r w:rsidRPr="00F23383">
        <w:rPr>
          <w:rFonts w:ascii="Times New Roman" w:hAnsi="Times New Roman" w:cs="Times New Roman"/>
          <w:sz w:val="24"/>
          <w:szCs w:val="24"/>
        </w:rPr>
        <w:t>ử</w:t>
      </w:r>
      <w:r w:rsidRPr="00F23383">
        <w:rPr>
          <w:rFonts w:ascii="Times New Roman" w:hAnsi="Times New Roman" w:cs="Times New Roman"/>
          <w:sz w:val="24"/>
          <w:szCs w:val="24"/>
        </w:rPr>
        <w:t xml:space="preserve"> d</w:t>
      </w:r>
      <w:r w:rsidRPr="00F23383">
        <w:rPr>
          <w:rFonts w:ascii="Times New Roman" w:hAnsi="Times New Roman" w:cs="Times New Roman"/>
          <w:sz w:val="24"/>
          <w:szCs w:val="24"/>
        </w:rPr>
        <w:t>ụ</w:t>
      </w:r>
      <w:r w:rsidRPr="00F23383">
        <w:rPr>
          <w:rFonts w:ascii="Times New Roman" w:hAnsi="Times New Roman" w:cs="Times New Roman"/>
          <w:sz w:val="24"/>
          <w:szCs w:val="24"/>
        </w:rPr>
        <w:t>ng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</w:t>
      </w:r>
    </w:p>
    <w:p w14:paraId="01FA748F" w14:textId="77777777" w:rsidR="00A67571" w:rsidRPr="00F23383" w:rsidRDefault="00935205" w:rsidP="00F2338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>C</w:t>
      </w:r>
      <w:r w:rsidRPr="00F23383">
        <w:rPr>
          <w:rFonts w:ascii="Times New Roman" w:hAnsi="Times New Roman" w:cs="Times New Roman"/>
          <w:sz w:val="24"/>
          <w:szCs w:val="24"/>
        </w:rPr>
        <w:t>Ộ</w:t>
      </w:r>
      <w:r w:rsidRPr="00F23383">
        <w:rPr>
          <w:rFonts w:ascii="Times New Roman" w:hAnsi="Times New Roman" w:cs="Times New Roman"/>
          <w:sz w:val="24"/>
          <w:szCs w:val="24"/>
        </w:rPr>
        <w:t>NG HÒA XÃ H</w:t>
      </w:r>
      <w:r w:rsidRPr="00F23383">
        <w:rPr>
          <w:rFonts w:ascii="Times New Roman" w:hAnsi="Times New Roman" w:cs="Times New Roman"/>
          <w:sz w:val="24"/>
          <w:szCs w:val="24"/>
        </w:rPr>
        <w:t>Ộ</w:t>
      </w:r>
      <w:r w:rsidRPr="00F23383">
        <w:rPr>
          <w:rFonts w:ascii="Times New Roman" w:hAnsi="Times New Roman" w:cs="Times New Roman"/>
          <w:sz w:val="24"/>
          <w:szCs w:val="24"/>
        </w:rPr>
        <w:t>I CH</w:t>
      </w:r>
      <w:r w:rsidRPr="00F23383">
        <w:rPr>
          <w:rFonts w:ascii="Times New Roman" w:hAnsi="Times New Roman" w:cs="Times New Roman"/>
          <w:sz w:val="24"/>
          <w:szCs w:val="24"/>
        </w:rPr>
        <w:t>Ủ</w:t>
      </w:r>
      <w:r w:rsidRPr="00F23383">
        <w:rPr>
          <w:rFonts w:ascii="Times New Roman" w:hAnsi="Times New Roman" w:cs="Times New Roman"/>
          <w:sz w:val="24"/>
          <w:szCs w:val="24"/>
        </w:rPr>
        <w:t xml:space="preserve"> NGHĨA VI</w:t>
      </w:r>
      <w:r w:rsidRPr="00F23383">
        <w:rPr>
          <w:rFonts w:ascii="Times New Roman" w:hAnsi="Times New Roman" w:cs="Times New Roman"/>
          <w:sz w:val="24"/>
          <w:szCs w:val="24"/>
        </w:rPr>
        <w:t>Ệ</w:t>
      </w:r>
      <w:r w:rsidRPr="00F23383">
        <w:rPr>
          <w:rFonts w:ascii="Times New Roman" w:hAnsi="Times New Roman" w:cs="Times New Roman"/>
          <w:sz w:val="24"/>
          <w:szCs w:val="24"/>
        </w:rPr>
        <w:t>T NAM</w:t>
      </w:r>
      <w:r w:rsidRPr="00F23383">
        <w:rPr>
          <w:rFonts w:ascii="Times New Roman" w:hAnsi="Times New Roman" w:cs="Times New Roman"/>
          <w:sz w:val="24"/>
          <w:szCs w:val="24"/>
        </w:rPr>
        <w:br/>
        <w:t>Đ</w:t>
      </w:r>
      <w:r w:rsidRPr="00F23383">
        <w:rPr>
          <w:rFonts w:ascii="Times New Roman" w:hAnsi="Times New Roman" w:cs="Times New Roman"/>
          <w:sz w:val="24"/>
          <w:szCs w:val="24"/>
        </w:rPr>
        <w:t>ộ</w:t>
      </w:r>
      <w:r w:rsidRPr="00F23383">
        <w:rPr>
          <w:rFonts w:ascii="Times New Roman" w:hAnsi="Times New Roman" w:cs="Times New Roman"/>
          <w:sz w:val="24"/>
          <w:szCs w:val="24"/>
        </w:rPr>
        <w:t>c l</w:t>
      </w:r>
      <w:r w:rsidRPr="00F23383">
        <w:rPr>
          <w:rFonts w:ascii="Times New Roman" w:hAnsi="Times New Roman" w:cs="Times New Roman"/>
          <w:sz w:val="24"/>
          <w:szCs w:val="24"/>
        </w:rPr>
        <w:t>ậ</w:t>
      </w:r>
      <w:r w:rsidRPr="00F23383">
        <w:rPr>
          <w:rFonts w:ascii="Times New Roman" w:hAnsi="Times New Roman" w:cs="Times New Roman"/>
          <w:sz w:val="24"/>
          <w:szCs w:val="24"/>
        </w:rPr>
        <w:t>p - T</w:t>
      </w:r>
      <w:r w:rsidRPr="00F23383">
        <w:rPr>
          <w:rFonts w:ascii="Times New Roman" w:hAnsi="Times New Roman" w:cs="Times New Roman"/>
          <w:sz w:val="24"/>
          <w:szCs w:val="24"/>
        </w:rPr>
        <w:t>ự</w:t>
      </w:r>
      <w:r w:rsidRPr="00F23383">
        <w:rPr>
          <w:rFonts w:ascii="Times New Roman" w:hAnsi="Times New Roman" w:cs="Times New Roman"/>
          <w:sz w:val="24"/>
          <w:szCs w:val="24"/>
        </w:rPr>
        <w:t xml:space="preserve"> do - H</w:t>
      </w:r>
      <w:r w:rsidRPr="00F23383">
        <w:rPr>
          <w:rFonts w:ascii="Times New Roman" w:hAnsi="Times New Roman" w:cs="Times New Roman"/>
          <w:sz w:val="24"/>
          <w:szCs w:val="24"/>
        </w:rPr>
        <w:t>ạ</w:t>
      </w:r>
      <w:r w:rsidRPr="00F23383">
        <w:rPr>
          <w:rFonts w:ascii="Times New Roman" w:hAnsi="Times New Roman" w:cs="Times New Roman"/>
          <w:sz w:val="24"/>
          <w:szCs w:val="24"/>
        </w:rPr>
        <w:t>nh phúc</w:t>
      </w:r>
      <w:r w:rsidRPr="00F23383">
        <w:rPr>
          <w:rFonts w:ascii="Times New Roman" w:hAnsi="Times New Roman" w:cs="Times New Roman"/>
          <w:sz w:val="24"/>
          <w:szCs w:val="24"/>
        </w:rPr>
        <w:br/>
        <w:t>_________________________</w:t>
      </w:r>
    </w:p>
    <w:p w14:paraId="005638C4" w14:textId="77777777" w:rsidR="00A67571" w:rsidRPr="00F23383" w:rsidRDefault="00935205" w:rsidP="00F2338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>..., ngày ... tháng ... năm ......</w:t>
      </w:r>
      <w:r w:rsidRPr="00F23383">
        <w:rPr>
          <w:rFonts w:ascii="Times New Roman" w:hAnsi="Times New Roman" w:cs="Times New Roman"/>
          <w:sz w:val="24"/>
          <w:szCs w:val="24"/>
        </w:rPr>
        <w:br/>
      </w:r>
    </w:p>
    <w:p w14:paraId="06CC6E22" w14:textId="77777777" w:rsidR="00A67571" w:rsidRPr="00F23383" w:rsidRDefault="00935205" w:rsidP="00F2338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>ĐƠN Đ</w:t>
      </w:r>
      <w:r w:rsidRPr="00F23383">
        <w:rPr>
          <w:rFonts w:ascii="Times New Roman" w:hAnsi="Times New Roman" w:cs="Times New Roman"/>
          <w:sz w:val="24"/>
          <w:szCs w:val="24"/>
        </w:rPr>
        <w:t>Ề</w:t>
      </w:r>
      <w:r w:rsidRPr="00F23383">
        <w:rPr>
          <w:rFonts w:ascii="Times New Roman" w:hAnsi="Times New Roman" w:cs="Times New Roman"/>
          <w:sz w:val="24"/>
          <w:szCs w:val="24"/>
        </w:rPr>
        <w:t xml:space="preserve"> NGH</w:t>
      </w:r>
      <w:r w:rsidRPr="00F23383">
        <w:rPr>
          <w:rFonts w:ascii="Times New Roman" w:hAnsi="Times New Roman" w:cs="Times New Roman"/>
          <w:sz w:val="24"/>
          <w:szCs w:val="24"/>
        </w:rPr>
        <w:t>Ị</w:t>
      </w:r>
      <w:r w:rsidRPr="00F23383">
        <w:rPr>
          <w:rFonts w:ascii="Times New Roman" w:hAnsi="Times New Roman" w:cs="Times New Roman"/>
          <w:sz w:val="24"/>
          <w:szCs w:val="24"/>
        </w:rPr>
        <w:t xml:space="preserve"> GIA H</w:t>
      </w:r>
      <w:r w:rsidRPr="00F23383">
        <w:rPr>
          <w:rFonts w:ascii="Times New Roman" w:hAnsi="Times New Roman" w:cs="Times New Roman"/>
          <w:sz w:val="24"/>
          <w:szCs w:val="24"/>
        </w:rPr>
        <w:t>Ạ</w:t>
      </w:r>
      <w:r w:rsidRPr="00F23383">
        <w:rPr>
          <w:rFonts w:ascii="Times New Roman" w:hAnsi="Times New Roman" w:cs="Times New Roman"/>
          <w:sz w:val="24"/>
          <w:szCs w:val="24"/>
        </w:rPr>
        <w:t>N S</w:t>
      </w:r>
      <w:r w:rsidRPr="00F23383">
        <w:rPr>
          <w:rFonts w:ascii="Times New Roman" w:hAnsi="Times New Roman" w:cs="Times New Roman"/>
          <w:sz w:val="24"/>
          <w:szCs w:val="24"/>
        </w:rPr>
        <w:t>Ử</w:t>
      </w:r>
      <w:r w:rsidRPr="00F23383">
        <w:rPr>
          <w:rFonts w:ascii="Times New Roman" w:hAnsi="Times New Roman" w:cs="Times New Roman"/>
          <w:sz w:val="24"/>
          <w:szCs w:val="24"/>
        </w:rPr>
        <w:t xml:space="preserve"> D</w:t>
      </w:r>
      <w:r w:rsidRPr="00F23383">
        <w:rPr>
          <w:rFonts w:ascii="Times New Roman" w:hAnsi="Times New Roman" w:cs="Times New Roman"/>
          <w:sz w:val="24"/>
          <w:szCs w:val="24"/>
        </w:rPr>
        <w:t>Ụ</w:t>
      </w:r>
      <w:r w:rsidRPr="00F23383">
        <w:rPr>
          <w:rFonts w:ascii="Times New Roman" w:hAnsi="Times New Roman" w:cs="Times New Roman"/>
          <w:sz w:val="24"/>
          <w:szCs w:val="24"/>
        </w:rPr>
        <w:t>NG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</w:t>
      </w:r>
    </w:p>
    <w:p w14:paraId="6BA9B7EE" w14:textId="715C403B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>Kính g</w:t>
      </w:r>
      <w:r w:rsidRPr="00F23383">
        <w:rPr>
          <w:rFonts w:ascii="Times New Roman" w:hAnsi="Times New Roman" w:cs="Times New Roman"/>
          <w:sz w:val="24"/>
          <w:szCs w:val="24"/>
        </w:rPr>
        <w:t>ử</w:t>
      </w:r>
      <w:r w:rsidRPr="00F23383">
        <w:rPr>
          <w:rFonts w:ascii="Times New Roman" w:hAnsi="Times New Roman" w:cs="Times New Roman"/>
          <w:sz w:val="24"/>
          <w:szCs w:val="24"/>
        </w:rPr>
        <w:t>i: Ch</w:t>
      </w:r>
      <w:r w:rsidRPr="00F23383">
        <w:rPr>
          <w:rFonts w:ascii="Times New Roman" w:hAnsi="Times New Roman" w:cs="Times New Roman"/>
          <w:sz w:val="24"/>
          <w:szCs w:val="24"/>
        </w:rPr>
        <w:t>ủ</w:t>
      </w:r>
      <w:r w:rsidRPr="00F23383">
        <w:rPr>
          <w:rFonts w:ascii="Times New Roman" w:hAnsi="Times New Roman" w:cs="Times New Roman"/>
          <w:sz w:val="24"/>
          <w:szCs w:val="24"/>
        </w:rPr>
        <w:t xml:space="preserve"> t</w:t>
      </w:r>
      <w:r w:rsidRPr="00F23383">
        <w:rPr>
          <w:rFonts w:ascii="Times New Roman" w:hAnsi="Times New Roman" w:cs="Times New Roman"/>
          <w:sz w:val="24"/>
          <w:szCs w:val="24"/>
        </w:rPr>
        <w:t>ị</w:t>
      </w:r>
      <w:r w:rsidRPr="00F23383">
        <w:rPr>
          <w:rFonts w:ascii="Times New Roman" w:hAnsi="Times New Roman" w:cs="Times New Roman"/>
          <w:sz w:val="24"/>
          <w:szCs w:val="24"/>
        </w:rPr>
        <w:t xml:space="preserve">ch </w:t>
      </w:r>
      <w:proofErr w:type="spellStart"/>
      <w:r w:rsidRPr="00F23383">
        <w:rPr>
          <w:rFonts w:ascii="Times New Roman" w:hAnsi="Times New Roman" w:cs="Times New Roman"/>
          <w:sz w:val="24"/>
          <w:szCs w:val="24"/>
        </w:rPr>
        <w:t>Ủ</w:t>
      </w:r>
      <w:r w:rsidRPr="00F2338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F2338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F2338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F2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83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="00AD2FF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23383">
        <w:rPr>
          <w:rFonts w:ascii="Times New Roman" w:hAnsi="Times New Roman" w:cs="Times New Roman"/>
          <w:sz w:val="24"/>
          <w:szCs w:val="24"/>
        </w:rPr>
        <w:t>:...............................................</w:t>
      </w:r>
    </w:p>
    <w:p w14:paraId="69020E25" w14:textId="7E886A0C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23383">
        <w:rPr>
          <w:rFonts w:ascii="Times New Roman" w:hAnsi="Times New Roman" w:cs="Times New Roman"/>
          <w:sz w:val="24"/>
          <w:szCs w:val="24"/>
        </w:rPr>
        <w:t>Ngư</w:t>
      </w:r>
      <w:r w:rsidRPr="00F23383">
        <w:rPr>
          <w:rFonts w:ascii="Times New Roman" w:hAnsi="Times New Roman" w:cs="Times New Roman"/>
          <w:sz w:val="24"/>
          <w:szCs w:val="24"/>
        </w:rPr>
        <w:t>ờ</w:t>
      </w:r>
      <w:r w:rsidRPr="00F233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83">
        <w:rPr>
          <w:rFonts w:ascii="Times New Roman" w:hAnsi="Times New Roman" w:cs="Times New Roman"/>
          <w:sz w:val="24"/>
          <w:szCs w:val="24"/>
        </w:rPr>
        <w:t>đ</w:t>
      </w:r>
      <w:r w:rsidRPr="00F23383">
        <w:rPr>
          <w:rFonts w:ascii="Times New Roman" w:hAnsi="Times New Roman" w:cs="Times New Roman"/>
          <w:sz w:val="24"/>
          <w:szCs w:val="24"/>
        </w:rPr>
        <w:t>ề</w:t>
      </w:r>
      <w:proofErr w:type="spellEnd"/>
      <w:r w:rsidRPr="00F2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83">
        <w:rPr>
          <w:rFonts w:ascii="Times New Roman" w:hAnsi="Times New Roman" w:cs="Times New Roman"/>
          <w:sz w:val="24"/>
          <w:szCs w:val="24"/>
        </w:rPr>
        <w:t>ngh</w:t>
      </w:r>
      <w:r w:rsidRPr="00F23383">
        <w:rPr>
          <w:rFonts w:ascii="Times New Roman" w:hAnsi="Times New Roman" w:cs="Times New Roman"/>
          <w:sz w:val="24"/>
          <w:szCs w:val="24"/>
        </w:rPr>
        <w:t>ị</w:t>
      </w:r>
      <w:proofErr w:type="spellEnd"/>
      <w:r w:rsidR="00AD2FF1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F23383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</w:t>
      </w:r>
    </w:p>
    <w:p w14:paraId="0EE58121" w14:textId="77777777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>2. Đ</w:t>
      </w:r>
      <w:r w:rsidRPr="00F23383">
        <w:rPr>
          <w:rFonts w:ascii="Times New Roman" w:hAnsi="Times New Roman" w:cs="Times New Roman"/>
          <w:sz w:val="24"/>
          <w:szCs w:val="24"/>
        </w:rPr>
        <w:t>ị</w:t>
      </w:r>
      <w:r w:rsidRPr="00F23383">
        <w:rPr>
          <w:rFonts w:ascii="Times New Roman" w:hAnsi="Times New Roman" w:cs="Times New Roman"/>
          <w:sz w:val="24"/>
          <w:szCs w:val="24"/>
        </w:rPr>
        <w:t>a ch</w:t>
      </w:r>
      <w:r w:rsidRPr="00F23383">
        <w:rPr>
          <w:rFonts w:ascii="Times New Roman" w:hAnsi="Times New Roman" w:cs="Times New Roman"/>
          <w:sz w:val="24"/>
          <w:szCs w:val="24"/>
        </w:rPr>
        <w:t>ỉ</w:t>
      </w:r>
      <w:r w:rsidRPr="00F23383">
        <w:rPr>
          <w:rFonts w:ascii="Times New Roman" w:hAnsi="Times New Roman" w:cs="Times New Roman"/>
          <w:sz w:val="24"/>
          <w:szCs w:val="24"/>
        </w:rPr>
        <w:t>/tr</w:t>
      </w:r>
      <w:r w:rsidRPr="00F23383">
        <w:rPr>
          <w:rFonts w:ascii="Times New Roman" w:hAnsi="Times New Roman" w:cs="Times New Roman"/>
          <w:sz w:val="24"/>
          <w:szCs w:val="24"/>
        </w:rPr>
        <w:t>ụ</w:t>
      </w:r>
      <w:r w:rsidRPr="00F23383">
        <w:rPr>
          <w:rFonts w:ascii="Times New Roman" w:hAnsi="Times New Roman" w:cs="Times New Roman"/>
          <w:sz w:val="24"/>
          <w:szCs w:val="24"/>
        </w:rPr>
        <w:t xml:space="preserve"> s</w:t>
      </w:r>
      <w:r w:rsidRPr="00F23383">
        <w:rPr>
          <w:rFonts w:ascii="Times New Roman" w:hAnsi="Times New Roman" w:cs="Times New Roman"/>
          <w:sz w:val="24"/>
          <w:szCs w:val="24"/>
        </w:rPr>
        <w:t>ở</w:t>
      </w:r>
      <w:r w:rsidRPr="00F23383">
        <w:rPr>
          <w:rFonts w:ascii="Times New Roman" w:hAnsi="Times New Roman" w:cs="Times New Roman"/>
          <w:sz w:val="24"/>
          <w:szCs w:val="24"/>
        </w:rPr>
        <w:t xml:space="preserve"> chính:.....................................................................</w:t>
      </w:r>
      <w:r w:rsidRPr="00F23383">
        <w:rPr>
          <w:rFonts w:ascii="Times New Roman" w:hAnsi="Times New Roman" w:cs="Times New Roman"/>
          <w:sz w:val="24"/>
          <w:szCs w:val="24"/>
        </w:rPr>
        <w:t>................</w:t>
      </w:r>
    </w:p>
    <w:p w14:paraId="159780BE" w14:textId="77777777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>3. Đ</w:t>
      </w:r>
      <w:r w:rsidRPr="00F23383">
        <w:rPr>
          <w:rFonts w:ascii="Times New Roman" w:hAnsi="Times New Roman" w:cs="Times New Roman"/>
          <w:sz w:val="24"/>
          <w:szCs w:val="24"/>
        </w:rPr>
        <w:t>ị</w:t>
      </w:r>
      <w:r w:rsidRPr="00F23383">
        <w:rPr>
          <w:rFonts w:ascii="Times New Roman" w:hAnsi="Times New Roman" w:cs="Times New Roman"/>
          <w:sz w:val="24"/>
          <w:szCs w:val="24"/>
        </w:rPr>
        <w:t>a ch</w:t>
      </w:r>
      <w:r w:rsidRPr="00F23383">
        <w:rPr>
          <w:rFonts w:ascii="Times New Roman" w:hAnsi="Times New Roman" w:cs="Times New Roman"/>
          <w:sz w:val="24"/>
          <w:szCs w:val="24"/>
        </w:rPr>
        <w:t>ỉ</w:t>
      </w:r>
      <w:r w:rsidRPr="00F23383">
        <w:rPr>
          <w:rFonts w:ascii="Times New Roman" w:hAnsi="Times New Roman" w:cs="Times New Roman"/>
          <w:sz w:val="24"/>
          <w:szCs w:val="24"/>
        </w:rPr>
        <w:t xml:space="preserve"> liên h</w:t>
      </w:r>
      <w:r w:rsidRPr="00F23383">
        <w:rPr>
          <w:rFonts w:ascii="Times New Roman" w:hAnsi="Times New Roman" w:cs="Times New Roman"/>
          <w:sz w:val="24"/>
          <w:szCs w:val="24"/>
        </w:rPr>
        <w:t>ệ</w:t>
      </w:r>
      <w:r w:rsidRPr="00F23383">
        <w:rPr>
          <w:rFonts w:ascii="Times New Roman" w:hAnsi="Times New Roman" w:cs="Times New Roman"/>
          <w:sz w:val="24"/>
          <w:szCs w:val="24"/>
        </w:rPr>
        <w:t xml:space="preserve"> (đi</w:t>
      </w:r>
      <w:r w:rsidRPr="00F23383">
        <w:rPr>
          <w:rFonts w:ascii="Times New Roman" w:hAnsi="Times New Roman" w:cs="Times New Roman"/>
          <w:sz w:val="24"/>
          <w:szCs w:val="24"/>
        </w:rPr>
        <w:t>ệ</w:t>
      </w:r>
      <w:r w:rsidRPr="00F23383">
        <w:rPr>
          <w:rFonts w:ascii="Times New Roman" w:hAnsi="Times New Roman" w:cs="Times New Roman"/>
          <w:sz w:val="24"/>
          <w:szCs w:val="24"/>
        </w:rPr>
        <w:t>n tho</w:t>
      </w:r>
      <w:r w:rsidRPr="00F23383">
        <w:rPr>
          <w:rFonts w:ascii="Times New Roman" w:hAnsi="Times New Roman" w:cs="Times New Roman"/>
          <w:sz w:val="24"/>
          <w:szCs w:val="24"/>
        </w:rPr>
        <w:t>ạ</w:t>
      </w:r>
      <w:r w:rsidRPr="00F23383">
        <w:rPr>
          <w:rFonts w:ascii="Times New Roman" w:hAnsi="Times New Roman" w:cs="Times New Roman"/>
          <w:sz w:val="24"/>
          <w:szCs w:val="24"/>
        </w:rPr>
        <w:t>i, fax, email...):.......................................................</w:t>
      </w:r>
    </w:p>
    <w:p w14:paraId="7032C3E0" w14:textId="77777777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>4. Thông tin v</w:t>
      </w:r>
      <w:r w:rsidRPr="00F23383">
        <w:rPr>
          <w:rFonts w:ascii="Times New Roman" w:hAnsi="Times New Roman" w:cs="Times New Roman"/>
          <w:sz w:val="24"/>
          <w:szCs w:val="24"/>
        </w:rPr>
        <w:t>ề</w:t>
      </w:r>
      <w:r w:rsidRPr="00F23383">
        <w:rPr>
          <w:rFonts w:ascii="Times New Roman" w:hAnsi="Times New Roman" w:cs="Times New Roman"/>
          <w:sz w:val="24"/>
          <w:szCs w:val="24"/>
        </w:rPr>
        <w:t xml:space="preserve"> th</w:t>
      </w:r>
      <w:r w:rsidRPr="00F23383">
        <w:rPr>
          <w:rFonts w:ascii="Times New Roman" w:hAnsi="Times New Roman" w:cs="Times New Roman"/>
          <w:sz w:val="24"/>
          <w:szCs w:val="24"/>
        </w:rPr>
        <w:t>ử</w:t>
      </w:r>
      <w:r w:rsidRPr="00F23383">
        <w:rPr>
          <w:rFonts w:ascii="Times New Roman" w:hAnsi="Times New Roman" w:cs="Times New Roman"/>
          <w:sz w:val="24"/>
          <w:szCs w:val="24"/>
        </w:rPr>
        <w:t>a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t/khu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 đang s</w:t>
      </w:r>
      <w:r w:rsidRPr="00F23383">
        <w:rPr>
          <w:rFonts w:ascii="Times New Roman" w:hAnsi="Times New Roman" w:cs="Times New Roman"/>
          <w:sz w:val="24"/>
          <w:szCs w:val="24"/>
        </w:rPr>
        <w:t>ử</w:t>
      </w:r>
      <w:r w:rsidRPr="00F23383">
        <w:rPr>
          <w:rFonts w:ascii="Times New Roman" w:hAnsi="Times New Roman" w:cs="Times New Roman"/>
          <w:sz w:val="24"/>
          <w:szCs w:val="24"/>
        </w:rPr>
        <w:t xml:space="preserve"> d</w:t>
      </w:r>
      <w:r w:rsidRPr="00F23383">
        <w:rPr>
          <w:rFonts w:ascii="Times New Roman" w:hAnsi="Times New Roman" w:cs="Times New Roman"/>
          <w:sz w:val="24"/>
          <w:szCs w:val="24"/>
        </w:rPr>
        <w:t>ụ</w:t>
      </w:r>
      <w:r w:rsidRPr="00F23383">
        <w:rPr>
          <w:rFonts w:ascii="Times New Roman" w:hAnsi="Times New Roman" w:cs="Times New Roman"/>
          <w:sz w:val="24"/>
          <w:szCs w:val="24"/>
        </w:rPr>
        <w:t>ng:</w:t>
      </w:r>
    </w:p>
    <w:p w14:paraId="669153D2" w14:textId="77777777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 xml:space="preserve">   a) Th</w:t>
      </w:r>
      <w:r w:rsidRPr="00F23383">
        <w:rPr>
          <w:rFonts w:ascii="Times New Roman" w:hAnsi="Times New Roman" w:cs="Times New Roman"/>
          <w:sz w:val="24"/>
          <w:szCs w:val="24"/>
        </w:rPr>
        <w:t>ử</w:t>
      </w:r>
      <w:r w:rsidRPr="00F23383">
        <w:rPr>
          <w:rFonts w:ascii="Times New Roman" w:hAnsi="Times New Roman" w:cs="Times New Roman"/>
          <w:sz w:val="24"/>
          <w:szCs w:val="24"/>
        </w:rPr>
        <w:t>a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 s</w:t>
      </w:r>
      <w:r w:rsidRPr="00F23383">
        <w:rPr>
          <w:rFonts w:ascii="Times New Roman" w:hAnsi="Times New Roman" w:cs="Times New Roman"/>
          <w:sz w:val="24"/>
          <w:szCs w:val="24"/>
        </w:rPr>
        <w:t>ố</w:t>
      </w:r>
      <w:r w:rsidRPr="00F23383">
        <w:rPr>
          <w:rFonts w:ascii="Times New Roman" w:hAnsi="Times New Roman" w:cs="Times New Roman"/>
          <w:sz w:val="24"/>
          <w:szCs w:val="24"/>
        </w:rPr>
        <w:t>:...........................; 4.2. T</w:t>
      </w:r>
      <w:r w:rsidRPr="00F23383">
        <w:rPr>
          <w:rFonts w:ascii="Times New Roman" w:hAnsi="Times New Roman" w:cs="Times New Roman"/>
          <w:sz w:val="24"/>
          <w:szCs w:val="24"/>
        </w:rPr>
        <w:t>ờ</w:t>
      </w:r>
      <w:r w:rsidRPr="00F23383">
        <w:rPr>
          <w:rFonts w:ascii="Times New Roman" w:hAnsi="Times New Roman" w:cs="Times New Roman"/>
          <w:sz w:val="24"/>
          <w:szCs w:val="24"/>
        </w:rPr>
        <w:t xml:space="preserve"> b</w:t>
      </w:r>
      <w:r w:rsidRPr="00F23383">
        <w:rPr>
          <w:rFonts w:ascii="Times New Roman" w:hAnsi="Times New Roman" w:cs="Times New Roman"/>
          <w:sz w:val="24"/>
          <w:szCs w:val="24"/>
        </w:rPr>
        <w:t>ả</w:t>
      </w:r>
      <w:r w:rsidRPr="00F23383">
        <w:rPr>
          <w:rFonts w:ascii="Times New Roman" w:hAnsi="Times New Roman" w:cs="Times New Roman"/>
          <w:sz w:val="24"/>
          <w:szCs w:val="24"/>
        </w:rPr>
        <w:t>n đ</w:t>
      </w:r>
      <w:r w:rsidRPr="00F23383">
        <w:rPr>
          <w:rFonts w:ascii="Times New Roman" w:hAnsi="Times New Roman" w:cs="Times New Roman"/>
          <w:sz w:val="24"/>
          <w:szCs w:val="24"/>
        </w:rPr>
        <w:t>ồ</w:t>
      </w:r>
      <w:r w:rsidRPr="00F23383">
        <w:rPr>
          <w:rFonts w:ascii="Times New Roman" w:hAnsi="Times New Roman" w:cs="Times New Roman"/>
          <w:sz w:val="24"/>
          <w:szCs w:val="24"/>
        </w:rPr>
        <w:t xml:space="preserve"> s</w:t>
      </w:r>
      <w:r w:rsidRPr="00F23383">
        <w:rPr>
          <w:rFonts w:ascii="Times New Roman" w:hAnsi="Times New Roman" w:cs="Times New Roman"/>
          <w:sz w:val="24"/>
          <w:szCs w:val="24"/>
        </w:rPr>
        <w:t>ố</w:t>
      </w:r>
      <w:r w:rsidRPr="00F23383">
        <w:rPr>
          <w:rFonts w:ascii="Times New Roman" w:hAnsi="Times New Roman" w:cs="Times New Roman"/>
          <w:sz w:val="24"/>
          <w:szCs w:val="24"/>
        </w:rPr>
        <w:t>:........................</w:t>
      </w:r>
      <w:r w:rsidRPr="00F23383">
        <w:rPr>
          <w:rFonts w:ascii="Times New Roman" w:hAnsi="Times New Roman" w:cs="Times New Roman"/>
          <w:sz w:val="24"/>
          <w:szCs w:val="24"/>
        </w:rPr>
        <w:t>.</w:t>
      </w:r>
    </w:p>
    <w:p w14:paraId="70498B68" w14:textId="77777777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 xml:space="preserve">   b) Di</w:t>
      </w:r>
      <w:r w:rsidRPr="00F23383">
        <w:rPr>
          <w:rFonts w:ascii="Times New Roman" w:hAnsi="Times New Roman" w:cs="Times New Roman"/>
          <w:sz w:val="24"/>
          <w:szCs w:val="24"/>
        </w:rPr>
        <w:t>ệ</w:t>
      </w:r>
      <w:r w:rsidRPr="00F23383">
        <w:rPr>
          <w:rFonts w:ascii="Times New Roman" w:hAnsi="Times New Roman" w:cs="Times New Roman"/>
          <w:sz w:val="24"/>
          <w:szCs w:val="24"/>
        </w:rPr>
        <w:t>n tích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 (m²):.................................................................................</w:t>
      </w:r>
    </w:p>
    <w:p w14:paraId="5076191B" w14:textId="31ABF93A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 xml:space="preserve">   c) M</w:t>
      </w:r>
      <w:r w:rsidRPr="00F23383">
        <w:rPr>
          <w:rFonts w:ascii="Times New Roman" w:hAnsi="Times New Roman" w:cs="Times New Roman"/>
          <w:sz w:val="24"/>
          <w:szCs w:val="24"/>
        </w:rPr>
        <w:t>ụ</w:t>
      </w:r>
      <w:r w:rsidRPr="00F23383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F23383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F2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83">
        <w:rPr>
          <w:rFonts w:ascii="Times New Roman" w:hAnsi="Times New Roman" w:cs="Times New Roman"/>
          <w:sz w:val="24"/>
          <w:szCs w:val="24"/>
        </w:rPr>
        <w:t>s</w:t>
      </w:r>
      <w:r w:rsidRPr="00F23383">
        <w:rPr>
          <w:rFonts w:ascii="Times New Roman" w:hAnsi="Times New Roman" w:cs="Times New Roman"/>
          <w:sz w:val="24"/>
          <w:szCs w:val="24"/>
        </w:rPr>
        <w:t>ử</w:t>
      </w:r>
      <w:proofErr w:type="spellEnd"/>
      <w:r w:rsidRPr="00F2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83">
        <w:rPr>
          <w:rFonts w:ascii="Times New Roman" w:hAnsi="Times New Roman" w:cs="Times New Roman"/>
          <w:sz w:val="24"/>
          <w:szCs w:val="24"/>
        </w:rPr>
        <w:t>d</w:t>
      </w:r>
      <w:r w:rsidRPr="00F23383">
        <w:rPr>
          <w:rFonts w:ascii="Times New Roman" w:hAnsi="Times New Roman" w:cs="Times New Roman"/>
          <w:sz w:val="24"/>
          <w:szCs w:val="24"/>
        </w:rPr>
        <w:t>ụ</w:t>
      </w:r>
      <w:r w:rsidRPr="00F23383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F2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83">
        <w:rPr>
          <w:rFonts w:ascii="Times New Roman" w:hAnsi="Times New Roman" w:cs="Times New Roman"/>
          <w:sz w:val="24"/>
          <w:szCs w:val="24"/>
        </w:rPr>
        <w:t>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D2FF1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F23383">
        <w:rPr>
          <w:rFonts w:ascii="Times New Roman" w:hAnsi="Times New Roman" w:cs="Times New Roman"/>
          <w:sz w:val="24"/>
          <w:szCs w:val="24"/>
        </w:rPr>
        <w:t>:........................................................................</w:t>
      </w:r>
    </w:p>
    <w:p w14:paraId="5DADF241" w14:textId="77777777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 xml:space="preserve">   d) Th</w:t>
      </w:r>
      <w:r w:rsidRPr="00F23383">
        <w:rPr>
          <w:rFonts w:ascii="Times New Roman" w:hAnsi="Times New Roman" w:cs="Times New Roman"/>
          <w:sz w:val="24"/>
          <w:szCs w:val="24"/>
        </w:rPr>
        <w:t>ờ</w:t>
      </w:r>
      <w:r w:rsidRPr="00F23383">
        <w:rPr>
          <w:rFonts w:ascii="Times New Roman" w:hAnsi="Times New Roman" w:cs="Times New Roman"/>
          <w:sz w:val="24"/>
          <w:szCs w:val="24"/>
        </w:rPr>
        <w:t>i h</w:t>
      </w:r>
      <w:r w:rsidRPr="00F23383">
        <w:rPr>
          <w:rFonts w:ascii="Times New Roman" w:hAnsi="Times New Roman" w:cs="Times New Roman"/>
          <w:sz w:val="24"/>
          <w:szCs w:val="24"/>
        </w:rPr>
        <w:t>ạ</w:t>
      </w:r>
      <w:r w:rsidRPr="00F23383">
        <w:rPr>
          <w:rFonts w:ascii="Times New Roman" w:hAnsi="Times New Roman" w:cs="Times New Roman"/>
          <w:sz w:val="24"/>
          <w:szCs w:val="24"/>
        </w:rPr>
        <w:t>n s</w:t>
      </w:r>
      <w:r w:rsidRPr="00F23383">
        <w:rPr>
          <w:rFonts w:ascii="Times New Roman" w:hAnsi="Times New Roman" w:cs="Times New Roman"/>
          <w:sz w:val="24"/>
          <w:szCs w:val="24"/>
        </w:rPr>
        <w:t>ử</w:t>
      </w:r>
      <w:r w:rsidRPr="00F23383">
        <w:rPr>
          <w:rFonts w:ascii="Times New Roman" w:hAnsi="Times New Roman" w:cs="Times New Roman"/>
          <w:sz w:val="24"/>
          <w:szCs w:val="24"/>
        </w:rPr>
        <w:t xml:space="preserve"> d</w:t>
      </w:r>
      <w:r w:rsidRPr="00F23383">
        <w:rPr>
          <w:rFonts w:ascii="Times New Roman" w:hAnsi="Times New Roman" w:cs="Times New Roman"/>
          <w:sz w:val="24"/>
          <w:szCs w:val="24"/>
        </w:rPr>
        <w:t>ụ</w:t>
      </w:r>
      <w:r w:rsidRPr="00F23383">
        <w:rPr>
          <w:rFonts w:ascii="Times New Roman" w:hAnsi="Times New Roman" w:cs="Times New Roman"/>
          <w:sz w:val="24"/>
          <w:szCs w:val="24"/>
        </w:rPr>
        <w:t>ng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t:...................</w:t>
      </w:r>
      <w:r w:rsidRPr="00F23383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75339275" w14:textId="77777777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 xml:space="preserve">   đ) Tài s</w:t>
      </w:r>
      <w:r w:rsidRPr="00F23383">
        <w:rPr>
          <w:rFonts w:ascii="Times New Roman" w:hAnsi="Times New Roman" w:cs="Times New Roman"/>
          <w:sz w:val="24"/>
          <w:szCs w:val="24"/>
        </w:rPr>
        <w:t>ả</w:t>
      </w:r>
      <w:r w:rsidRPr="00F23383">
        <w:rPr>
          <w:rFonts w:ascii="Times New Roman" w:hAnsi="Times New Roman" w:cs="Times New Roman"/>
          <w:sz w:val="24"/>
          <w:szCs w:val="24"/>
        </w:rPr>
        <w:t>n g</w:t>
      </w:r>
      <w:r w:rsidRPr="00F23383">
        <w:rPr>
          <w:rFonts w:ascii="Times New Roman" w:hAnsi="Times New Roman" w:cs="Times New Roman"/>
          <w:sz w:val="24"/>
          <w:szCs w:val="24"/>
        </w:rPr>
        <w:t>ắ</w:t>
      </w:r>
      <w:r w:rsidRPr="00F23383">
        <w:rPr>
          <w:rFonts w:ascii="Times New Roman" w:hAnsi="Times New Roman" w:cs="Times New Roman"/>
          <w:sz w:val="24"/>
          <w:szCs w:val="24"/>
        </w:rPr>
        <w:t>n li</w:t>
      </w:r>
      <w:r w:rsidRPr="00F23383">
        <w:rPr>
          <w:rFonts w:ascii="Times New Roman" w:hAnsi="Times New Roman" w:cs="Times New Roman"/>
          <w:sz w:val="24"/>
          <w:szCs w:val="24"/>
        </w:rPr>
        <w:t>ề</w:t>
      </w:r>
      <w:r w:rsidRPr="00F23383">
        <w:rPr>
          <w:rFonts w:ascii="Times New Roman" w:hAnsi="Times New Roman" w:cs="Times New Roman"/>
          <w:sz w:val="24"/>
          <w:szCs w:val="24"/>
        </w:rPr>
        <w:t>n v</w:t>
      </w:r>
      <w:r w:rsidRPr="00F23383">
        <w:rPr>
          <w:rFonts w:ascii="Times New Roman" w:hAnsi="Times New Roman" w:cs="Times New Roman"/>
          <w:sz w:val="24"/>
          <w:szCs w:val="24"/>
        </w:rPr>
        <w:t>ớ</w:t>
      </w:r>
      <w:r w:rsidRPr="00F23383">
        <w:rPr>
          <w:rFonts w:ascii="Times New Roman" w:hAnsi="Times New Roman" w:cs="Times New Roman"/>
          <w:sz w:val="24"/>
          <w:szCs w:val="24"/>
        </w:rPr>
        <w:t>i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 hi</w:t>
      </w:r>
      <w:r w:rsidRPr="00F23383">
        <w:rPr>
          <w:rFonts w:ascii="Times New Roman" w:hAnsi="Times New Roman" w:cs="Times New Roman"/>
          <w:sz w:val="24"/>
          <w:szCs w:val="24"/>
        </w:rPr>
        <w:t>ệ</w:t>
      </w:r>
      <w:r w:rsidRPr="00F23383">
        <w:rPr>
          <w:rFonts w:ascii="Times New Roman" w:hAnsi="Times New Roman" w:cs="Times New Roman"/>
          <w:sz w:val="24"/>
          <w:szCs w:val="24"/>
        </w:rPr>
        <w:t>n có:.........................................................</w:t>
      </w:r>
    </w:p>
    <w:p w14:paraId="56869374" w14:textId="77777777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 xml:space="preserve">   e) Đ</w:t>
      </w:r>
      <w:r w:rsidRPr="00F23383">
        <w:rPr>
          <w:rFonts w:ascii="Times New Roman" w:hAnsi="Times New Roman" w:cs="Times New Roman"/>
          <w:sz w:val="24"/>
          <w:szCs w:val="24"/>
        </w:rPr>
        <w:t>ị</w:t>
      </w:r>
      <w:r w:rsidRPr="00F23383">
        <w:rPr>
          <w:rFonts w:ascii="Times New Roman" w:hAnsi="Times New Roman" w:cs="Times New Roman"/>
          <w:sz w:val="24"/>
          <w:szCs w:val="24"/>
        </w:rPr>
        <w:t>a đi</w:t>
      </w:r>
      <w:r w:rsidRPr="00F23383">
        <w:rPr>
          <w:rFonts w:ascii="Times New Roman" w:hAnsi="Times New Roman" w:cs="Times New Roman"/>
          <w:sz w:val="24"/>
          <w:szCs w:val="24"/>
        </w:rPr>
        <w:t>ể</w:t>
      </w:r>
      <w:r w:rsidRPr="00F23383">
        <w:rPr>
          <w:rFonts w:ascii="Times New Roman" w:hAnsi="Times New Roman" w:cs="Times New Roman"/>
          <w:sz w:val="24"/>
          <w:szCs w:val="24"/>
        </w:rPr>
        <w:t>m th</w:t>
      </w:r>
      <w:r w:rsidRPr="00F23383">
        <w:rPr>
          <w:rFonts w:ascii="Times New Roman" w:hAnsi="Times New Roman" w:cs="Times New Roman"/>
          <w:sz w:val="24"/>
          <w:szCs w:val="24"/>
        </w:rPr>
        <w:t>ử</w:t>
      </w:r>
      <w:r w:rsidRPr="00F23383">
        <w:rPr>
          <w:rFonts w:ascii="Times New Roman" w:hAnsi="Times New Roman" w:cs="Times New Roman"/>
          <w:sz w:val="24"/>
          <w:szCs w:val="24"/>
        </w:rPr>
        <w:t>a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t/khu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 (t</w:t>
      </w:r>
      <w:r w:rsidRPr="00F23383">
        <w:rPr>
          <w:rFonts w:ascii="Times New Roman" w:hAnsi="Times New Roman" w:cs="Times New Roman"/>
          <w:sz w:val="24"/>
          <w:szCs w:val="24"/>
        </w:rPr>
        <w:t>ạ</w:t>
      </w:r>
      <w:r w:rsidRPr="00F23383">
        <w:rPr>
          <w:rFonts w:ascii="Times New Roman" w:hAnsi="Times New Roman" w:cs="Times New Roman"/>
          <w:sz w:val="24"/>
          <w:szCs w:val="24"/>
        </w:rPr>
        <w:t>i xã..., t</w:t>
      </w:r>
      <w:r w:rsidRPr="00F23383">
        <w:rPr>
          <w:rFonts w:ascii="Times New Roman" w:hAnsi="Times New Roman" w:cs="Times New Roman"/>
          <w:sz w:val="24"/>
          <w:szCs w:val="24"/>
        </w:rPr>
        <w:t>ỉ</w:t>
      </w:r>
      <w:r w:rsidRPr="00F23383">
        <w:rPr>
          <w:rFonts w:ascii="Times New Roman" w:hAnsi="Times New Roman" w:cs="Times New Roman"/>
          <w:sz w:val="24"/>
          <w:szCs w:val="24"/>
        </w:rPr>
        <w:t>nh...):..........................................</w:t>
      </w:r>
    </w:p>
    <w:p w14:paraId="03D3BA36" w14:textId="77777777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 xml:space="preserve">   g) </w:t>
      </w:r>
      <w:r w:rsidRPr="00F23383">
        <w:rPr>
          <w:rFonts w:ascii="Times New Roman" w:hAnsi="Times New Roman" w:cs="Times New Roman"/>
          <w:sz w:val="24"/>
          <w:szCs w:val="24"/>
        </w:rPr>
        <w:t>Gi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y ch</w:t>
      </w:r>
      <w:r w:rsidRPr="00F23383">
        <w:rPr>
          <w:rFonts w:ascii="Times New Roman" w:hAnsi="Times New Roman" w:cs="Times New Roman"/>
          <w:sz w:val="24"/>
          <w:szCs w:val="24"/>
        </w:rPr>
        <w:t>ứ</w:t>
      </w:r>
      <w:r w:rsidRPr="00F23383">
        <w:rPr>
          <w:rFonts w:ascii="Times New Roman" w:hAnsi="Times New Roman" w:cs="Times New Roman"/>
          <w:sz w:val="24"/>
          <w:szCs w:val="24"/>
        </w:rPr>
        <w:t>ng nh</w:t>
      </w:r>
      <w:r w:rsidRPr="00F23383">
        <w:rPr>
          <w:rFonts w:ascii="Times New Roman" w:hAnsi="Times New Roman" w:cs="Times New Roman"/>
          <w:sz w:val="24"/>
          <w:szCs w:val="24"/>
        </w:rPr>
        <w:t>ậ</w:t>
      </w:r>
      <w:r w:rsidRPr="00F23383">
        <w:rPr>
          <w:rFonts w:ascii="Times New Roman" w:hAnsi="Times New Roman" w:cs="Times New Roman"/>
          <w:sz w:val="24"/>
          <w:szCs w:val="24"/>
        </w:rPr>
        <w:t>n quy</w:t>
      </w:r>
      <w:r w:rsidRPr="00F23383">
        <w:rPr>
          <w:rFonts w:ascii="Times New Roman" w:hAnsi="Times New Roman" w:cs="Times New Roman"/>
          <w:sz w:val="24"/>
          <w:szCs w:val="24"/>
        </w:rPr>
        <w:t>ề</w:t>
      </w:r>
      <w:r w:rsidRPr="00F23383">
        <w:rPr>
          <w:rFonts w:ascii="Times New Roman" w:hAnsi="Times New Roman" w:cs="Times New Roman"/>
          <w:sz w:val="24"/>
          <w:szCs w:val="24"/>
        </w:rPr>
        <w:t>n s</w:t>
      </w:r>
      <w:r w:rsidRPr="00F23383">
        <w:rPr>
          <w:rFonts w:ascii="Times New Roman" w:hAnsi="Times New Roman" w:cs="Times New Roman"/>
          <w:sz w:val="24"/>
          <w:szCs w:val="24"/>
        </w:rPr>
        <w:t>ử</w:t>
      </w:r>
      <w:r w:rsidRPr="00F23383">
        <w:rPr>
          <w:rFonts w:ascii="Times New Roman" w:hAnsi="Times New Roman" w:cs="Times New Roman"/>
          <w:sz w:val="24"/>
          <w:szCs w:val="24"/>
        </w:rPr>
        <w:t xml:space="preserve"> d</w:t>
      </w:r>
      <w:r w:rsidRPr="00F23383">
        <w:rPr>
          <w:rFonts w:ascii="Times New Roman" w:hAnsi="Times New Roman" w:cs="Times New Roman"/>
          <w:sz w:val="24"/>
          <w:szCs w:val="24"/>
        </w:rPr>
        <w:t>ụ</w:t>
      </w:r>
      <w:r w:rsidRPr="00F23383">
        <w:rPr>
          <w:rFonts w:ascii="Times New Roman" w:hAnsi="Times New Roman" w:cs="Times New Roman"/>
          <w:sz w:val="24"/>
          <w:szCs w:val="24"/>
        </w:rPr>
        <w:t>ng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 đã c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p:</w:t>
      </w:r>
    </w:p>
    <w:p w14:paraId="6C9B60C3" w14:textId="77777777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 xml:space="preserve">      S</w:t>
      </w:r>
      <w:r w:rsidRPr="00F23383">
        <w:rPr>
          <w:rFonts w:ascii="Times New Roman" w:hAnsi="Times New Roman" w:cs="Times New Roman"/>
          <w:sz w:val="24"/>
          <w:szCs w:val="24"/>
        </w:rPr>
        <w:t>ố</w:t>
      </w:r>
      <w:r w:rsidRPr="00F23383">
        <w:rPr>
          <w:rFonts w:ascii="Times New Roman" w:hAnsi="Times New Roman" w:cs="Times New Roman"/>
          <w:sz w:val="24"/>
          <w:szCs w:val="24"/>
        </w:rPr>
        <w:t xml:space="preserve"> phát hành: ...; S</w:t>
      </w:r>
      <w:r w:rsidRPr="00F23383">
        <w:rPr>
          <w:rFonts w:ascii="Times New Roman" w:hAnsi="Times New Roman" w:cs="Times New Roman"/>
          <w:sz w:val="24"/>
          <w:szCs w:val="24"/>
        </w:rPr>
        <w:t>ố</w:t>
      </w:r>
      <w:r w:rsidRPr="00F23383">
        <w:rPr>
          <w:rFonts w:ascii="Times New Roman" w:hAnsi="Times New Roman" w:cs="Times New Roman"/>
          <w:sz w:val="24"/>
          <w:szCs w:val="24"/>
        </w:rPr>
        <w:t xml:space="preserve"> vào s</w:t>
      </w:r>
      <w:r w:rsidRPr="00F23383">
        <w:rPr>
          <w:rFonts w:ascii="Times New Roman" w:hAnsi="Times New Roman" w:cs="Times New Roman"/>
          <w:sz w:val="24"/>
          <w:szCs w:val="24"/>
        </w:rPr>
        <w:t>ổ</w:t>
      </w:r>
      <w:r w:rsidRPr="00F23383">
        <w:rPr>
          <w:rFonts w:ascii="Times New Roman" w:hAnsi="Times New Roman" w:cs="Times New Roman"/>
          <w:sz w:val="24"/>
          <w:szCs w:val="24"/>
        </w:rPr>
        <w:t>:..................., ngày c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p:.........................</w:t>
      </w:r>
    </w:p>
    <w:p w14:paraId="1FDC0D0E" w14:textId="77777777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>5. N</w:t>
      </w:r>
      <w:r w:rsidRPr="00F23383">
        <w:rPr>
          <w:rFonts w:ascii="Times New Roman" w:hAnsi="Times New Roman" w:cs="Times New Roman"/>
          <w:sz w:val="24"/>
          <w:szCs w:val="24"/>
        </w:rPr>
        <w:t>ộ</w:t>
      </w:r>
      <w:r w:rsidRPr="00F23383">
        <w:rPr>
          <w:rFonts w:ascii="Times New Roman" w:hAnsi="Times New Roman" w:cs="Times New Roman"/>
          <w:sz w:val="24"/>
          <w:szCs w:val="24"/>
        </w:rPr>
        <w:t>i dung đ</w:t>
      </w:r>
      <w:r w:rsidRPr="00F23383">
        <w:rPr>
          <w:rFonts w:ascii="Times New Roman" w:hAnsi="Times New Roman" w:cs="Times New Roman"/>
          <w:sz w:val="24"/>
          <w:szCs w:val="24"/>
        </w:rPr>
        <w:t>ề</w:t>
      </w:r>
      <w:r w:rsidRPr="00F23383">
        <w:rPr>
          <w:rFonts w:ascii="Times New Roman" w:hAnsi="Times New Roman" w:cs="Times New Roman"/>
          <w:sz w:val="24"/>
          <w:szCs w:val="24"/>
        </w:rPr>
        <w:t xml:space="preserve"> ngh</w:t>
      </w:r>
      <w:r w:rsidRPr="00F23383">
        <w:rPr>
          <w:rFonts w:ascii="Times New Roman" w:hAnsi="Times New Roman" w:cs="Times New Roman"/>
          <w:sz w:val="24"/>
          <w:szCs w:val="24"/>
        </w:rPr>
        <w:t>ị</w:t>
      </w:r>
      <w:r w:rsidRPr="00F23383">
        <w:rPr>
          <w:rFonts w:ascii="Times New Roman" w:hAnsi="Times New Roman" w:cs="Times New Roman"/>
          <w:sz w:val="24"/>
          <w:szCs w:val="24"/>
        </w:rPr>
        <w:t xml:space="preserve"> gia h</w:t>
      </w:r>
      <w:r w:rsidRPr="00F23383">
        <w:rPr>
          <w:rFonts w:ascii="Times New Roman" w:hAnsi="Times New Roman" w:cs="Times New Roman"/>
          <w:sz w:val="24"/>
          <w:szCs w:val="24"/>
        </w:rPr>
        <w:t>ạ</w:t>
      </w:r>
      <w:r w:rsidRPr="00F23383">
        <w:rPr>
          <w:rFonts w:ascii="Times New Roman" w:hAnsi="Times New Roman" w:cs="Times New Roman"/>
          <w:sz w:val="24"/>
          <w:szCs w:val="24"/>
        </w:rPr>
        <w:t>n:</w:t>
      </w:r>
    </w:p>
    <w:p w14:paraId="57EDA16F" w14:textId="77777777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 xml:space="preserve">   a) Th</w:t>
      </w:r>
      <w:r w:rsidRPr="00F23383">
        <w:rPr>
          <w:rFonts w:ascii="Times New Roman" w:hAnsi="Times New Roman" w:cs="Times New Roman"/>
          <w:sz w:val="24"/>
          <w:szCs w:val="24"/>
        </w:rPr>
        <w:t>ờ</w:t>
      </w:r>
      <w:r w:rsidRPr="00F23383">
        <w:rPr>
          <w:rFonts w:ascii="Times New Roman" w:hAnsi="Times New Roman" w:cs="Times New Roman"/>
          <w:sz w:val="24"/>
          <w:szCs w:val="24"/>
        </w:rPr>
        <w:t>i gian đ</w:t>
      </w:r>
      <w:r w:rsidRPr="00F23383">
        <w:rPr>
          <w:rFonts w:ascii="Times New Roman" w:hAnsi="Times New Roman" w:cs="Times New Roman"/>
          <w:sz w:val="24"/>
          <w:szCs w:val="24"/>
        </w:rPr>
        <w:t>ề</w:t>
      </w:r>
      <w:r w:rsidRPr="00F23383">
        <w:rPr>
          <w:rFonts w:ascii="Times New Roman" w:hAnsi="Times New Roman" w:cs="Times New Roman"/>
          <w:sz w:val="24"/>
          <w:szCs w:val="24"/>
        </w:rPr>
        <w:t xml:space="preserve"> ngh</w:t>
      </w:r>
      <w:r w:rsidRPr="00F23383">
        <w:rPr>
          <w:rFonts w:ascii="Times New Roman" w:hAnsi="Times New Roman" w:cs="Times New Roman"/>
          <w:sz w:val="24"/>
          <w:szCs w:val="24"/>
        </w:rPr>
        <w:t>ị</w:t>
      </w:r>
      <w:r w:rsidRPr="00F23383">
        <w:rPr>
          <w:rFonts w:ascii="Times New Roman" w:hAnsi="Times New Roman" w:cs="Times New Roman"/>
          <w:sz w:val="24"/>
          <w:szCs w:val="24"/>
        </w:rPr>
        <w:t xml:space="preserve"> gia h</w:t>
      </w:r>
      <w:r w:rsidRPr="00F23383">
        <w:rPr>
          <w:rFonts w:ascii="Times New Roman" w:hAnsi="Times New Roman" w:cs="Times New Roman"/>
          <w:sz w:val="24"/>
          <w:szCs w:val="24"/>
        </w:rPr>
        <w:t>ạ</w:t>
      </w:r>
      <w:r w:rsidRPr="00F23383">
        <w:rPr>
          <w:rFonts w:ascii="Times New Roman" w:hAnsi="Times New Roman" w:cs="Times New Roman"/>
          <w:sz w:val="24"/>
          <w:szCs w:val="24"/>
        </w:rPr>
        <w:t>n s</w:t>
      </w:r>
      <w:r w:rsidRPr="00F23383">
        <w:rPr>
          <w:rFonts w:ascii="Times New Roman" w:hAnsi="Times New Roman" w:cs="Times New Roman"/>
          <w:sz w:val="24"/>
          <w:szCs w:val="24"/>
        </w:rPr>
        <w:t>ử</w:t>
      </w:r>
      <w:r w:rsidRPr="00F23383">
        <w:rPr>
          <w:rFonts w:ascii="Times New Roman" w:hAnsi="Times New Roman" w:cs="Times New Roman"/>
          <w:sz w:val="24"/>
          <w:szCs w:val="24"/>
        </w:rPr>
        <w:t xml:space="preserve"> d</w:t>
      </w:r>
      <w:r w:rsidRPr="00F23383">
        <w:rPr>
          <w:rFonts w:ascii="Times New Roman" w:hAnsi="Times New Roman" w:cs="Times New Roman"/>
          <w:sz w:val="24"/>
          <w:szCs w:val="24"/>
        </w:rPr>
        <w:t>ụ</w:t>
      </w:r>
      <w:r w:rsidRPr="00F23383">
        <w:rPr>
          <w:rFonts w:ascii="Times New Roman" w:hAnsi="Times New Roman" w:cs="Times New Roman"/>
          <w:sz w:val="24"/>
          <w:szCs w:val="24"/>
        </w:rPr>
        <w:t>ng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t: ... đ</w:t>
      </w:r>
      <w:r w:rsidRPr="00F23383">
        <w:rPr>
          <w:rFonts w:ascii="Times New Roman" w:hAnsi="Times New Roman" w:cs="Times New Roman"/>
          <w:sz w:val="24"/>
          <w:szCs w:val="24"/>
        </w:rPr>
        <w:t>ế</w:t>
      </w:r>
      <w:r w:rsidRPr="00F23383">
        <w:rPr>
          <w:rFonts w:ascii="Times New Roman" w:hAnsi="Times New Roman" w:cs="Times New Roman"/>
          <w:sz w:val="24"/>
          <w:szCs w:val="24"/>
        </w:rPr>
        <w:t>n ngày... tháng... năm...</w:t>
      </w:r>
    </w:p>
    <w:p w14:paraId="525706E0" w14:textId="77777777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 xml:space="preserve">   b) Lý do gia h</w:t>
      </w:r>
      <w:r w:rsidRPr="00F23383">
        <w:rPr>
          <w:rFonts w:ascii="Times New Roman" w:hAnsi="Times New Roman" w:cs="Times New Roman"/>
          <w:sz w:val="24"/>
          <w:szCs w:val="24"/>
        </w:rPr>
        <w:t>ạ</w:t>
      </w:r>
      <w:r w:rsidRPr="00F23383">
        <w:rPr>
          <w:rFonts w:ascii="Times New Roman" w:hAnsi="Times New Roman" w:cs="Times New Roman"/>
          <w:sz w:val="24"/>
          <w:szCs w:val="24"/>
        </w:rPr>
        <w:t>n s</w:t>
      </w:r>
      <w:r w:rsidRPr="00F23383">
        <w:rPr>
          <w:rFonts w:ascii="Times New Roman" w:hAnsi="Times New Roman" w:cs="Times New Roman"/>
          <w:sz w:val="24"/>
          <w:szCs w:val="24"/>
        </w:rPr>
        <w:t>ử</w:t>
      </w:r>
      <w:r w:rsidRPr="00F23383">
        <w:rPr>
          <w:rFonts w:ascii="Times New Roman" w:hAnsi="Times New Roman" w:cs="Times New Roman"/>
          <w:sz w:val="24"/>
          <w:szCs w:val="24"/>
        </w:rPr>
        <w:t xml:space="preserve"> d</w:t>
      </w:r>
      <w:r w:rsidRPr="00F23383">
        <w:rPr>
          <w:rFonts w:ascii="Times New Roman" w:hAnsi="Times New Roman" w:cs="Times New Roman"/>
          <w:sz w:val="24"/>
          <w:szCs w:val="24"/>
        </w:rPr>
        <w:t>ụ</w:t>
      </w:r>
      <w:r w:rsidRPr="00F23383">
        <w:rPr>
          <w:rFonts w:ascii="Times New Roman" w:hAnsi="Times New Roman" w:cs="Times New Roman"/>
          <w:sz w:val="24"/>
          <w:szCs w:val="24"/>
        </w:rPr>
        <w:t>ng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t:...................................................................</w:t>
      </w:r>
    </w:p>
    <w:p w14:paraId="6FAF9A43" w14:textId="36E69913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lastRenderedPageBreak/>
        <w:t>6. Gi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y t</w:t>
      </w:r>
      <w:r w:rsidRPr="00F23383">
        <w:rPr>
          <w:rFonts w:ascii="Times New Roman" w:hAnsi="Times New Roman" w:cs="Times New Roman"/>
          <w:sz w:val="24"/>
          <w:szCs w:val="24"/>
        </w:rPr>
        <w:t>ờ</w:t>
      </w:r>
      <w:r w:rsidRPr="00F23383">
        <w:rPr>
          <w:rFonts w:ascii="Times New Roman" w:hAnsi="Times New Roman" w:cs="Times New Roman"/>
          <w:sz w:val="24"/>
          <w:szCs w:val="24"/>
        </w:rPr>
        <w:t xml:space="preserve"> n</w:t>
      </w:r>
      <w:r w:rsidRPr="00F23383">
        <w:rPr>
          <w:rFonts w:ascii="Times New Roman" w:hAnsi="Times New Roman" w:cs="Times New Roman"/>
          <w:sz w:val="24"/>
          <w:szCs w:val="24"/>
        </w:rPr>
        <w:t>ộ</w:t>
      </w:r>
      <w:r w:rsidRPr="00F23383">
        <w:rPr>
          <w:rFonts w:ascii="Times New Roman" w:hAnsi="Times New Roman" w:cs="Times New Roman"/>
          <w:sz w:val="24"/>
          <w:szCs w:val="24"/>
        </w:rPr>
        <w:t xml:space="preserve">p kèm theo </w:t>
      </w:r>
      <w:proofErr w:type="spellStart"/>
      <w:r w:rsidRPr="00F2338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2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8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2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83">
        <w:rPr>
          <w:rFonts w:ascii="Times New Roman" w:hAnsi="Times New Roman" w:cs="Times New Roman"/>
          <w:sz w:val="24"/>
          <w:szCs w:val="24"/>
        </w:rPr>
        <w:t>g</w:t>
      </w:r>
      <w:r w:rsidRPr="00F23383">
        <w:rPr>
          <w:rFonts w:ascii="Times New Roman" w:hAnsi="Times New Roman" w:cs="Times New Roman"/>
          <w:sz w:val="24"/>
          <w:szCs w:val="24"/>
        </w:rPr>
        <w:t>ồ</w:t>
      </w:r>
      <w:r w:rsidRPr="00F2338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23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38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AD2FF1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F23383">
        <w:rPr>
          <w:rFonts w:ascii="Times New Roman" w:hAnsi="Times New Roman" w:cs="Times New Roman"/>
          <w:sz w:val="24"/>
          <w:szCs w:val="24"/>
        </w:rPr>
        <w:t>:..................................................</w:t>
      </w:r>
    </w:p>
    <w:p w14:paraId="3EBDE2D8" w14:textId="77777777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>7. Cam k</w:t>
      </w:r>
      <w:r w:rsidRPr="00F23383">
        <w:rPr>
          <w:rFonts w:ascii="Times New Roman" w:hAnsi="Times New Roman" w:cs="Times New Roman"/>
          <w:sz w:val="24"/>
          <w:szCs w:val="24"/>
        </w:rPr>
        <w:t>ế</w:t>
      </w:r>
      <w:r w:rsidRPr="00F23383">
        <w:rPr>
          <w:rFonts w:ascii="Times New Roman" w:hAnsi="Times New Roman" w:cs="Times New Roman"/>
          <w:sz w:val="24"/>
          <w:szCs w:val="24"/>
        </w:rPr>
        <w:t>t s</w:t>
      </w:r>
      <w:r w:rsidRPr="00F23383">
        <w:rPr>
          <w:rFonts w:ascii="Times New Roman" w:hAnsi="Times New Roman" w:cs="Times New Roman"/>
          <w:sz w:val="24"/>
          <w:szCs w:val="24"/>
        </w:rPr>
        <w:t>ử</w:t>
      </w:r>
      <w:r w:rsidRPr="00F23383">
        <w:rPr>
          <w:rFonts w:ascii="Times New Roman" w:hAnsi="Times New Roman" w:cs="Times New Roman"/>
          <w:sz w:val="24"/>
          <w:szCs w:val="24"/>
        </w:rPr>
        <w:t xml:space="preserve"> d</w:t>
      </w:r>
      <w:r w:rsidRPr="00F23383">
        <w:rPr>
          <w:rFonts w:ascii="Times New Roman" w:hAnsi="Times New Roman" w:cs="Times New Roman"/>
          <w:sz w:val="24"/>
          <w:szCs w:val="24"/>
        </w:rPr>
        <w:t>ụ</w:t>
      </w:r>
      <w:r w:rsidRPr="00F23383">
        <w:rPr>
          <w:rFonts w:ascii="Times New Roman" w:hAnsi="Times New Roman" w:cs="Times New Roman"/>
          <w:sz w:val="24"/>
          <w:szCs w:val="24"/>
        </w:rPr>
        <w:t>ng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 đúng m</w:t>
      </w:r>
      <w:r w:rsidRPr="00F23383">
        <w:rPr>
          <w:rFonts w:ascii="Times New Roman" w:hAnsi="Times New Roman" w:cs="Times New Roman"/>
          <w:sz w:val="24"/>
          <w:szCs w:val="24"/>
        </w:rPr>
        <w:t>ụ</w:t>
      </w:r>
      <w:r w:rsidRPr="00F23383">
        <w:rPr>
          <w:rFonts w:ascii="Times New Roman" w:hAnsi="Times New Roman" w:cs="Times New Roman"/>
          <w:sz w:val="24"/>
          <w:szCs w:val="24"/>
        </w:rPr>
        <w:t>c đích, ch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p hành đúng các quy đ</w:t>
      </w:r>
      <w:r w:rsidRPr="00F23383">
        <w:rPr>
          <w:rFonts w:ascii="Times New Roman" w:hAnsi="Times New Roman" w:cs="Times New Roman"/>
          <w:sz w:val="24"/>
          <w:szCs w:val="24"/>
        </w:rPr>
        <w:t>ị</w:t>
      </w:r>
      <w:r w:rsidRPr="00F23383">
        <w:rPr>
          <w:rFonts w:ascii="Times New Roman" w:hAnsi="Times New Roman" w:cs="Times New Roman"/>
          <w:sz w:val="24"/>
          <w:szCs w:val="24"/>
        </w:rPr>
        <w:t>nh c</w:t>
      </w:r>
      <w:r w:rsidRPr="00F23383">
        <w:rPr>
          <w:rFonts w:ascii="Times New Roman" w:hAnsi="Times New Roman" w:cs="Times New Roman"/>
          <w:sz w:val="24"/>
          <w:szCs w:val="24"/>
        </w:rPr>
        <w:t>ủ</w:t>
      </w:r>
      <w:r w:rsidRPr="00F23383">
        <w:rPr>
          <w:rFonts w:ascii="Times New Roman" w:hAnsi="Times New Roman" w:cs="Times New Roman"/>
          <w:sz w:val="24"/>
          <w:szCs w:val="24"/>
        </w:rPr>
        <w:t>a pháp lu</w:t>
      </w:r>
      <w:r w:rsidRPr="00F23383">
        <w:rPr>
          <w:rFonts w:ascii="Times New Roman" w:hAnsi="Times New Roman" w:cs="Times New Roman"/>
          <w:sz w:val="24"/>
          <w:szCs w:val="24"/>
        </w:rPr>
        <w:t>ậ</w:t>
      </w:r>
      <w:r w:rsidRPr="00F23383">
        <w:rPr>
          <w:rFonts w:ascii="Times New Roman" w:hAnsi="Times New Roman" w:cs="Times New Roman"/>
          <w:sz w:val="24"/>
          <w:szCs w:val="24"/>
        </w:rPr>
        <w:t>t v</w:t>
      </w:r>
      <w:r w:rsidRPr="00F23383">
        <w:rPr>
          <w:rFonts w:ascii="Times New Roman" w:hAnsi="Times New Roman" w:cs="Times New Roman"/>
          <w:sz w:val="24"/>
          <w:szCs w:val="24"/>
        </w:rPr>
        <w:t>ề</w:t>
      </w:r>
      <w:r w:rsidRPr="00F23383">
        <w:rPr>
          <w:rFonts w:ascii="Times New Roman" w:hAnsi="Times New Roman" w:cs="Times New Roman"/>
          <w:sz w:val="24"/>
          <w:szCs w:val="24"/>
        </w:rPr>
        <w:t xml:space="preserve">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 đai, n</w:t>
      </w:r>
      <w:r w:rsidRPr="00F23383">
        <w:rPr>
          <w:rFonts w:ascii="Times New Roman" w:hAnsi="Times New Roman" w:cs="Times New Roman"/>
          <w:sz w:val="24"/>
          <w:szCs w:val="24"/>
        </w:rPr>
        <w:t>ộ</w:t>
      </w:r>
      <w:r w:rsidRPr="00F23383">
        <w:rPr>
          <w:rFonts w:ascii="Times New Roman" w:hAnsi="Times New Roman" w:cs="Times New Roman"/>
          <w:sz w:val="24"/>
          <w:szCs w:val="24"/>
        </w:rPr>
        <w:t>p ti</w:t>
      </w:r>
      <w:r w:rsidRPr="00F23383">
        <w:rPr>
          <w:rFonts w:ascii="Times New Roman" w:hAnsi="Times New Roman" w:cs="Times New Roman"/>
          <w:sz w:val="24"/>
          <w:szCs w:val="24"/>
        </w:rPr>
        <w:t>ề</w:t>
      </w:r>
      <w:r w:rsidRPr="00F23383">
        <w:rPr>
          <w:rFonts w:ascii="Times New Roman" w:hAnsi="Times New Roman" w:cs="Times New Roman"/>
          <w:sz w:val="24"/>
          <w:szCs w:val="24"/>
        </w:rPr>
        <w:t>n s</w:t>
      </w:r>
      <w:r w:rsidRPr="00F23383">
        <w:rPr>
          <w:rFonts w:ascii="Times New Roman" w:hAnsi="Times New Roman" w:cs="Times New Roman"/>
          <w:sz w:val="24"/>
          <w:szCs w:val="24"/>
        </w:rPr>
        <w:t>ử</w:t>
      </w:r>
      <w:r w:rsidRPr="00F23383">
        <w:rPr>
          <w:rFonts w:ascii="Times New Roman" w:hAnsi="Times New Roman" w:cs="Times New Roman"/>
          <w:sz w:val="24"/>
          <w:szCs w:val="24"/>
        </w:rPr>
        <w:t xml:space="preserve"> d</w:t>
      </w:r>
      <w:r w:rsidRPr="00F23383">
        <w:rPr>
          <w:rFonts w:ascii="Times New Roman" w:hAnsi="Times New Roman" w:cs="Times New Roman"/>
          <w:sz w:val="24"/>
          <w:szCs w:val="24"/>
        </w:rPr>
        <w:t>ụ</w:t>
      </w:r>
      <w:r w:rsidRPr="00F23383">
        <w:rPr>
          <w:rFonts w:ascii="Times New Roman" w:hAnsi="Times New Roman" w:cs="Times New Roman"/>
          <w:sz w:val="24"/>
          <w:szCs w:val="24"/>
        </w:rPr>
        <w:t>ng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t/ti</w:t>
      </w:r>
      <w:r w:rsidRPr="00F23383">
        <w:rPr>
          <w:rFonts w:ascii="Times New Roman" w:hAnsi="Times New Roman" w:cs="Times New Roman"/>
          <w:sz w:val="24"/>
          <w:szCs w:val="24"/>
        </w:rPr>
        <w:t>ề</w:t>
      </w:r>
      <w:r w:rsidRPr="00F23383">
        <w:rPr>
          <w:rFonts w:ascii="Times New Roman" w:hAnsi="Times New Roman" w:cs="Times New Roman"/>
          <w:sz w:val="24"/>
          <w:szCs w:val="24"/>
        </w:rPr>
        <w:t>n thuê đ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t (n</w:t>
      </w:r>
      <w:r w:rsidRPr="00F23383">
        <w:rPr>
          <w:rFonts w:ascii="Times New Roman" w:hAnsi="Times New Roman" w:cs="Times New Roman"/>
          <w:sz w:val="24"/>
          <w:szCs w:val="24"/>
        </w:rPr>
        <w:t>ế</w:t>
      </w:r>
      <w:r w:rsidRPr="00F23383">
        <w:rPr>
          <w:rFonts w:ascii="Times New Roman" w:hAnsi="Times New Roman" w:cs="Times New Roman"/>
          <w:sz w:val="24"/>
          <w:szCs w:val="24"/>
        </w:rPr>
        <w:t>u có) đ</w:t>
      </w:r>
      <w:r w:rsidRPr="00F23383">
        <w:rPr>
          <w:rFonts w:ascii="Times New Roman" w:hAnsi="Times New Roman" w:cs="Times New Roman"/>
          <w:sz w:val="24"/>
          <w:szCs w:val="24"/>
        </w:rPr>
        <w:t>ầ</w:t>
      </w:r>
      <w:r w:rsidRPr="00F23383">
        <w:rPr>
          <w:rFonts w:ascii="Times New Roman" w:hAnsi="Times New Roman" w:cs="Times New Roman"/>
          <w:sz w:val="24"/>
          <w:szCs w:val="24"/>
        </w:rPr>
        <w:t>y đ</w:t>
      </w:r>
      <w:r w:rsidRPr="00F23383">
        <w:rPr>
          <w:rFonts w:ascii="Times New Roman" w:hAnsi="Times New Roman" w:cs="Times New Roman"/>
          <w:sz w:val="24"/>
          <w:szCs w:val="24"/>
        </w:rPr>
        <w:t>ủ</w:t>
      </w:r>
      <w:r w:rsidRPr="00F23383">
        <w:rPr>
          <w:rFonts w:ascii="Times New Roman" w:hAnsi="Times New Roman" w:cs="Times New Roman"/>
          <w:sz w:val="24"/>
          <w:szCs w:val="24"/>
        </w:rPr>
        <w:t>, đúng h</w:t>
      </w:r>
      <w:r w:rsidRPr="00F23383">
        <w:rPr>
          <w:rFonts w:ascii="Times New Roman" w:hAnsi="Times New Roman" w:cs="Times New Roman"/>
          <w:sz w:val="24"/>
          <w:szCs w:val="24"/>
        </w:rPr>
        <w:t>ạ</w:t>
      </w:r>
      <w:r w:rsidRPr="00F23383">
        <w:rPr>
          <w:rFonts w:ascii="Times New Roman" w:hAnsi="Times New Roman" w:cs="Times New Roman"/>
          <w:sz w:val="24"/>
          <w:szCs w:val="24"/>
        </w:rPr>
        <w:t>n;</w:t>
      </w:r>
    </w:p>
    <w:p w14:paraId="15B43E88" w14:textId="77777777" w:rsidR="00A67571" w:rsidRPr="00F23383" w:rsidRDefault="00935205">
      <w:pPr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t xml:space="preserve">   Các cam k</w:t>
      </w:r>
      <w:r w:rsidRPr="00F23383">
        <w:rPr>
          <w:rFonts w:ascii="Times New Roman" w:hAnsi="Times New Roman" w:cs="Times New Roman"/>
          <w:sz w:val="24"/>
          <w:szCs w:val="24"/>
        </w:rPr>
        <w:t>ế</w:t>
      </w:r>
      <w:r w:rsidRPr="00F23383">
        <w:rPr>
          <w:rFonts w:ascii="Times New Roman" w:hAnsi="Times New Roman" w:cs="Times New Roman"/>
          <w:sz w:val="24"/>
          <w:szCs w:val="24"/>
        </w:rPr>
        <w:t>t khác (n</w:t>
      </w:r>
      <w:r w:rsidRPr="00F23383">
        <w:rPr>
          <w:rFonts w:ascii="Times New Roman" w:hAnsi="Times New Roman" w:cs="Times New Roman"/>
          <w:sz w:val="24"/>
          <w:szCs w:val="24"/>
        </w:rPr>
        <w:t>ế</w:t>
      </w:r>
      <w:r w:rsidRPr="00F23383">
        <w:rPr>
          <w:rFonts w:ascii="Times New Roman" w:hAnsi="Times New Roman" w:cs="Times New Roman"/>
          <w:sz w:val="24"/>
          <w:szCs w:val="24"/>
        </w:rPr>
        <w:t>u có):.........................................................................</w:t>
      </w:r>
    </w:p>
    <w:p w14:paraId="3ECF9483" w14:textId="69DF9C0B" w:rsidR="00A67571" w:rsidRDefault="00935205" w:rsidP="00AD2FF1">
      <w:pPr>
        <w:jc w:val="right"/>
        <w:rPr>
          <w:rFonts w:ascii="Times New Roman" w:hAnsi="Times New Roman" w:cs="Times New Roman"/>
          <w:sz w:val="24"/>
          <w:szCs w:val="24"/>
        </w:rPr>
      </w:pPr>
      <w:r w:rsidRPr="00F23383">
        <w:rPr>
          <w:rFonts w:ascii="Times New Roman" w:hAnsi="Times New Roman" w:cs="Times New Roman"/>
          <w:sz w:val="24"/>
          <w:szCs w:val="24"/>
        </w:rPr>
        <w:br/>
        <w:t>Ngư</w:t>
      </w:r>
      <w:r w:rsidRPr="00F23383">
        <w:rPr>
          <w:rFonts w:ascii="Times New Roman" w:hAnsi="Times New Roman" w:cs="Times New Roman"/>
          <w:sz w:val="24"/>
          <w:szCs w:val="24"/>
        </w:rPr>
        <w:t>ờ</w:t>
      </w:r>
      <w:r w:rsidRPr="00F23383">
        <w:rPr>
          <w:rFonts w:ascii="Times New Roman" w:hAnsi="Times New Roman" w:cs="Times New Roman"/>
          <w:sz w:val="24"/>
          <w:szCs w:val="24"/>
        </w:rPr>
        <w:t>i làm đơn</w:t>
      </w:r>
      <w:r w:rsidRPr="00F23383">
        <w:rPr>
          <w:rFonts w:ascii="Times New Roman" w:hAnsi="Times New Roman" w:cs="Times New Roman"/>
          <w:sz w:val="24"/>
          <w:szCs w:val="24"/>
        </w:rPr>
        <w:br/>
        <w:t>(Ký và ghi rõ h</w:t>
      </w:r>
      <w:r w:rsidRPr="00F23383">
        <w:rPr>
          <w:rFonts w:ascii="Times New Roman" w:hAnsi="Times New Roman" w:cs="Times New Roman"/>
          <w:sz w:val="24"/>
          <w:szCs w:val="24"/>
        </w:rPr>
        <w:t>ọ</w:t>
      </w:r>
      <w:r w:rsidRPr="00F23383">
        <w:rPr>
          <w:rFonts w:ascii="Times New Roman" w:hAnsi="Times New Roman" w:cs="Times New Roman"/>
          <w:sz w:val="24"/>
          <w:szCs w:val="24"/>
        </w:rPr>
        <w:t xml:space="preserve"> tên, đóng d</w:t>
      </w:r>
      <w:r w:rsidRPr="00F23383">
        <w:rPr>
          <w:rFonts w:ascii="Times New Roman" w:hAnsi="Times New Roman" w:cs="Times New Roman"/>
          <w:sz w:val="24"/>
          <w:szCs w:val="24"/>
        </w:rPr>
        <w:t>ấ</w:t>
      </w:r>
      <w:r w:rsidRPr="00F23383">
        <w:rPr>
          <w:rFonts w:ascii="Times New Roman" w:hAnsi="Times New Roman" w:cs="Times New Roman"/>
          <w:sz w:val="24"/>
          <w:szCs w:val="24"/>
        </w:rPr>
        <w:t>u n</w:t>
      </w:r>
      <w:r w:rsidRPr="00F23383">
        <w:rPr>
          <w:rFonts w:ascii="Times New Roman" w:hAnsi="Times New Roman" w:cs="Times New Roman"/>
          <w:sz w:val="24"/>
          <w:szCs w:val="24"/>
        </w:rPr>
        <w:t>ế</w:t>
      </w:r>
      <w:r w:rsidRPr="00F23383">
        <w:rPr>
          <w:rFonts w:ascii="Times New Roman" w:hAnsi="Times New Roman" w:cs="Times New Roman"/>
          <w:sz w:val="24"/>
          <w:szCs w:val="24"/>
        </w:rPr>
        <w:t>u có)</w:t>
      </w:r>
    </w:p>
    <w:p w14:paraId="427252B9" w14:textId="2DBFE004" w:rsidR="00AD2FF1" w:rsidRDefault="00AD2FF1" w:rsidP="00AD2F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01D2EB" w14:textId="22055691" w:rsidR="00AD2FF1" w:rsidRDefault="00AD2FF1" w:rsidP="00AD2F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D6C04F" w14:textId="669C630D" w:rsidR="00AD2FF1" w:rsidRDefault="00AD2FF1" w:rsidP="00AD2F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90C716" w14:textId="57468B29" w:rsidR="00AD2FF1" w:rsidRPr="00F23383" w:rsidRDefault="00AD2FF1" w:rsidP="00AD2FF1">
      <w:pPr>
        <w:rPr>
          <w:rFonts w:ascii="Times New Roman" w:hAnsi="Times New Roman" w:cs="Times New Roman"/>
          <w:sz w:val="24"/>
          <w:szCs w:val="24"/>
        </w:rPr>
      </w:pPr>
    </w:p>
    <w:sectPr w:rsidR="00AD2FF1" w:rsidRPr="00F2338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E3B4" w14:textId="77777777" w:rsidR="00935205" w:rsidRDefault="00935205" w:rsidP="00AD2FF1">
      <w:pPr>
        <w:spacing w:after="0" w:line="240" w:lineRule="auto"/>
      </w:pPr>
      <w:r>
        <w:separator/>
      </w:r>
    </w:p>
  </w:endnote>
  <w:endnote w:type="continuationSeparator" w:id="0">
    <w:p w14:paraId="7D21A1CF" w14:textId="77777777" w:rsidR="00935205" w:rsidRDefault="00935205" w:rsidP="00AD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B73" w14:textId="77777777" w:rsidR="00935205" w:rsidRDefault="00935205" w:rsidP="00AD2FF1">
      <w:pPr>
        <w:spacing w:after="0" w:line="240" w:lineRule="auto"/>
      </w:pPr>
      <w:r>
        <w:separator/>
      </w:r>
    </w:p>
  </w:footnote>
  <w:footnote w:type="continuationSeparator" w:id="0">
    <w:p w14:paraId="0AB9626D" w14:textId="77777777" w:rsidR="00935205" w:rsidRDefault="00935205" w:rsidP="00AD2FF1">
      <w:pPr>
        <w:spacing w:after="0" w:line="240" w:lineRule="auto"/>
      </w:pPr>
      <w:r>
        <w:continuationSeparator/>
      </w:r>
    </w:p>
  </w:footnote>
  <w:footnote w:id="1">
    <w:p w14:paraId="7B1911DD" w14:textId="56169DD2" w:rsidR="00AD2FF1" w:rsidRPr="00AD2FF1" w:rsidRDefault="00AD2FF1">
      <w:pPr>
        <w:pStyle w:val="FootnoteText"/>
        <w:rPr>
          <w:rFonts w:ascii="Times New Roman" w:hAnsi="Times New Roman" w:cs="Times New Roman"/>
        </w:rPr>
      </w:pPr>
      <w:r w:rsidRPr="00AD2FF1">
        <w:rPr>
          <w:rStyle w:val="FootnoteReference"/>
          <w:rFonts w:ascii="Times New Roman" w:hAnsi="Times New Roman" w:cs="Times New Roman"/>
        </w:rPr>
        <w:footnoteRef/>
      </w:r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Chủ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tịch</w:t>
      </w:r>
      <w:proofErr w:type="spellEnd"/>
      <w:r w:rsidRPr="00AD2FF1">
        <w:rPr>
          <w:rFonts w:ascii="Times New Roman" w:hAnsi="Times New Roman" w:cs="Times New Roman"/>
        </w:rPr>
        <w:t xml:space="preserve"> UBND </w:t>
      </w:r>
      <w:proofErr w:type="spellStart"/>
      <w:r w:rsidRPr="00AD2FF1">
        <w:rPr>
          <w:rFonts w:ascii="Times New Roman" w:hAnsi="Times New Roman" w:cs="Times New Roman"/>
        </w:rPr>
        <w:t>cấp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có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thẩm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quyền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giao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đất</w:t>
      </w:r>
      <w:proofErr w:type="spellEnd"/>
      <w:r w:rsidRPr="00AD2FF1">
        <w:rPr>
          <w:rFonts w:ascii="Times New Roman" w:hAnsi="Times New Roman" w:cs="Times New Roman"/>
        </w:rPr>
        <w:t>/</w:t>
      </w:r>
      <w:proofErr w:type="spellStart"/>
      <w:r w:rsidRPr="00AD2FF1">
        <w:rPr>
          <w:rFonts w:ascii="Times New Roman" w:hAnsi="Times New Roman" w:cs="Times New Roman"/>
        </w:rPr>
        <w:t>cho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thuê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đất</w:t>
      </w:r>
      <w:proofErr w:type="spellEnd"/>
      <w:r w:rsidRPr="00AD2FF1">
        <w:rPr>
          <w:rFonts w:ascii="Times New Roman" w:hAnsi="Times New Roman" w:cs="Times New Roman"/>
        </w:rPr>
        <w:t>/</w:t>
      </w:r>
      <w:proofErr w:type="spellStart"/>
      <w:r w:rsidRPr="00AD2FF1">
        <w:rPr>
          <w:rFonts w:ascii="Times New Roman" w:hAnsi="Times New Roman" w:cs="Times New Roman"/>
        </w:rPr>
        <w:t>cho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phép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chuyển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mục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đích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sử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dụng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đất</w:t>
      </w:r>
      <w:proofErr w:type="spellEnd"/>
      <w:r w:rsidRPr="00AD2FF1">
        <w:rPr>
          <w:rFonts w:ascii="Times New Roman" w:hAnsi="Times New Roman" w:cs="Times New Roman"/>
        </w:rPr>
        <w:t>.</w:t>
      </w:r>
    </w:p>
  </w:footnote>
  <w:footnote w:id="2">
    <w:p w14:paraId="52595874" w14:textId="00F6C757" w:rsidR="00AD2FF1" w:rsidRPr="00AD2FF1" w:rsidRDefault="00AD2FF1">
      <w:pPr>
        <w:pStyle w:val="FootnoteText"/>
        <w:rPr>
          <w:rFonts w:ascii="Times New Roman" w:hAnsi="Times New Roman" w:cs="Times New Roman"/>
        </w:rPr>
      </w:pPr>
      <w:r w:rsidRPr="00AD2FF1">
        <w:rPr>
          <w:rStyle w:val="FootnoteReference"/>
          <w:rFonts w:ascii="Times New Roman" w:hAnsi="Times New Roman" w:cs="Times New Roman"/>
        </w:rPr>
        <w:footnoteRef/>
      </w:r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Đối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với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cá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nhân</w:t>
      </w:r>
      <w:proofErr w:type="spellEnd"/>
      <w:r w:rsidRPr="00AD2FF1">
        <w:rPr>
          <w:rFonts w:ascii="Times New Roman" w:hAnsi="Times New Roman" w:cs="Times New Roman"/>
        </w:rPr>
        <w:t xml:space="preserve">, </w:t>
      </w:r>
      <w:proofErr w:type="spellStart"/>
      <w:r w:rsidRPr="00AD2FF1">
        <w:rPr>
          <w:rFonts w:ascii="Times New Roman" w:hAnsi="Times New Roman" w:cs="Times New Roman"/>
        </w:rPr>
        <w:t>người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đại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diện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thì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ghi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rõ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họ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tên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và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thông</w:t>
      </w:r>
      <w:proofErr w:type="spellEnd"/>
      <w:r w:rsidRPr="00AD2FF1">
        <w:rPr>
          <w:rFonts w:ascii="Times New Roman" w:hAnsi="Times New Roman" w:cs="Times New Roman"/>
        </w:rPr>
        <w:t xml:space="preserve"> tin </w:t>
      </w:r>
      <w:proofErr w:type="spellStart"/>
      <w:r w:rsidRPr="00AD2FF1">
        <w:rPr>
          <w:rFonts w:ascii="Times New Roman" w:hAnsi="Times New Roman" w:cs="Times New Roman"/>
        </w:rPr>
        <w:t>về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số</w:t>
      </w:r>
      <w:proofErr w:type="spellEnd"/>
      <w:r w:rsidRPr="00AD2FF1">
        <w:rPr>
          <w:rFonts w:ascii="Times New Roman" w:hAnsi="Times New Roman" w:cs="Times New Roman"/>
        </w:rPr>
        <w:t xml:space="preserve">, </w:t>
      </w:r>
      <w:proofErr w:type="spellStart"/>
      <w:r w:rsidRPr="00AD2FF1">
        <w:rPr>
          <w:rFonts w:ascii="Times New Roman" w:hAnsi="Times New Roman" w:cs="Times New Roman"/>
        </w:rPr>
        <w:t>ngày</w:t>
      </w:r>
      <w:proofErr w:type="spellEnd"/>
      <w:r w:rsidRPr="00AD2FF1">
        <w:rPr>
          <w:rFonts w:ascii="Times New Roman" w:hAnsi="Times New Roman" w:cs="Times New Roman"/>
        </w:rPr>
        <w:t>/</w:t>
      </w:r>
      <w:proofErr w:type="spellStart"/>
      <w:r w:rsidRPr="00AD2FF1">
        <w:rPr>
          <w:rFonts w:ascii="Times New Roman" w:hAnsi="Times New Roman" w:cs="Times New Roman"/>
        </w:rPr>
        <w:t>tháng</w:t>
      </w:r>
      <w:proofErr w:type="spellEnd"/>
      <w:r w:rsidRPr="00AD2FF1">
        <w:rPr>
          <w:rFonts w:ascii="Times New Roman" w:hAnsi="Times New Roman" w:cs="Times New Roman"/>
        </w:rPr>
        <w:t>/</w:t>
      </w:r>
      <w:proofErr w:type="spellStart"/>
      <w:r w:rsidRPr="00AD2FF1">
        <w:rPr>
          <w:rFonts w:ascii="Times New Roman" w:hAnsi="Times New Roman" w:cs="Times New Roman"/>
        </w:rPr>
        <w:t>năm</w:t>
      </w:r>
      <w:proofErr w:type="spellEnd"/>
      <w:r w:rsidRPr="00AD2FF1">
        <w:rPr>
          <w:rFonts w:ascii="Times New Roman" w:hAnsi="Times New Roman" w:cs="Times New Roman"/>
        </w:rPr>
        <w:t xml:space="preserve">, </w:t>
      </w:r>
      <w:proofErr w:type="spellStart"/>
      <w:r w:rsidRPr="00AD2FF1">
        <w:rPr>
          <w:rFonts w:ascii="Times New Roman" w:hAnsi="Times New Roman" w:cs="Times New Roman"/>
        </w:rPr>
        <w:t>cơ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quan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cấp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Căn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cước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công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dân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hoặc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số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định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danh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hoặc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Hộ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chiếu</w:t>
      </w:r>
      <w:proofErr w:type="spellEnd"/>
      <w:r w:rsidRPr="00AD2FF1">
        <w:rPr>
          <w:rFonts w:ascii="Times New Roman" w:hAnsi="Times New Roman" w:cs="Times New Roman"/>
        </w:rPr>
        <w:t xml:space="preserve">...; </w:t>
      </w:r>
      <w:proofErr w:type="spellStart"/>
      <w:r w:rsidRPr="00AD2FF1">
        <w:rPr>
          <w:rFonts w:ascii="Times New Roman" w:hAnsi="Times New Roman" w:cs="Times New Roman"/>
        </w:rPr>
        <w:t>đối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với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tổ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chức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thì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ghi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rõ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thông</w:t>
      </w:r>
      <w:proofErr w:type="spellEnd"/>
      <w:r w:rsidRPr="00AD2FF1">
        <w:rPr>
          <w:rFonts w:ascii="Times New Roman" w:hAnsi="Times New Roman" w:cs="Times New Roman"/>
        </w:rPr>
        <w:t xml:space="preserve"> tin </w:t>
      </w:r>
      <w:proofErr w:type="spellStart"/>
      <w:r w:rsidRPr="00AD2FF1">
        <w:rPr>
          <w:rFonts w:ascii="Times New Roman" w:hAnsi="Times New Roman" w:cs="Times New Roman"/>
        </w:rPr>
        <w:t>như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trong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Quyết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định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thành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lập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cơ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quan</w:t>
      </w:r>
      <w:proofErr w:type="spellEnd"/>
      <w:r w:rsidRPr="00AD2FF1">
        <w:rPr>
          <w:rFonts w:ascii="Times New Roman" w:hAnsi="Times New Roman" w:cs="Times New Roman"/>
        </w:rPr>
        <w:t xml:space="preserve">, </w:t>
      </w:r>
      <w:proofErr w:type="spellStart"/>
      <w:r w:rsidRPr="00AD2FF1">
        <w:rPr>
          <w:rFonts w:ascii="Times New Roman" w:hAnsi="Times New Roman" w:cs="Times New Roman"/>
        </w:rPr>
        <w:t>tổ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chức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sự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nghiệp</w:t>
      </w:r>
      <w:proofErr w:type="spellEnd"/>
      <w:r w:rsidRPr="00AD2FF1">
        <w:rPr>
          <w:rFonts w:ascii="Times New Roman" w:hAnsi="Times New Roman" w:cs="Times New Roman"/>
        </w:rPr>
        <w:t>/</w:t>
      </w:r>
      <w:proofErr w:type="spellStart"/>
      <w:r w:rsidRPr="00AD2FF1">
        <w:rPr>
          <w:rFonts w:ascii="Times New Roman" w:hAnsi="Times New Roman" w:cs="Times New Roman"/>
        </w:rPr>
        <w:t>văn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bản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công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nhận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tổ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chức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tôn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giáo</w:t>
      </w:r>
      <w:proofErr w:type="spellEnd"/>
      <w:r w:rsidRPr="00AD2FF1">
        <w:rPr>
          <w:rFonts w:ascii="Times New Roman" w:hAnsi="Times New Roman" w:cs="Times New Roman"/>
        </w:rPr>
        <w:t>/</w:t>
      </w:r>
      <w:proofErr w:type="spellStart"/>
      <w:r w:rsidRPr="00AD2FF1">
        <w:rPr>
          <w:rFonts w:ascii="Times New Roman" w:hAnsi="Times New Roman" w:cs="Times New Roman"/>
        </w:rPr>
        <w:t>đăng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ký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kinh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doanh</w:t>
      </w:r>
      <w:proofErr w:type="spellEnd"/>
      <w:r w:rsidRPr="00AD2FF1">
        <w:rPr>
          <w:rFonts w:ascii="Times New Roman" w:hAnsi="Times New Roman" w:cs="Times New Roman"/>
        </w:rPr>
        <w:t>/</w:t>
      </w:r>
      <w:proofErr w:type="spellStart"/>
      <w:r w:rsidRPr="00AD2FF1">
        <w:rPr>
          <w:rFonts w:ascii="Times New Roman" w:hAnsi="Times New Roman" w:cs="Times New Roman"/>
        </w:rPr>
        <w:t>Giấy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chủng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nhận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đầu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tư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đối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với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doanh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nghiệp</w:t>
      </w:r>
      <w:proofErr w:type="spellEnd"/>
      <w:r w:rsidRPr="00AD2FF1">
        <w:rPr>
          <w:rFonts w:ascii="Times New Roman" w:hAnsi="Times New Roman" w:cs="Times New Roman"/>
        </w:rPr>
        <w:t>/</w:t>
      </w:r>
      <w:proofErr w:type="spellStart"/>
      <w:r w:rsidRPr="00AD2FF1">
        <w:rPr>
          <w:rFonts w:ascii="Times New Roman" w:hAnsi="Times New Roman" w:cs="Times New Roman"/>
        </w:rPr>
        <w:t>tổ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chức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kinh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tế</w:t>
      </w:r>
      <w:proofErr w:type="spellEnd"/>
      <w:r w:rsidRPr="00AD2FF1">
        <w:rPr>
          <w:rFonts w:ascii="Times New Roman" w:hAnsi="Times New Roman" w:cs="Times New Roman"/>
        </w:rPr>
        <w:t>...</w:t>
      </w:r>
    </w:p>
  </w:footnote>
  <w:footnote w:id="3">
    <w:p w14:paraId="2D84E2BA" w14:textId="680FFAB5" w:rsidR="00AD2FF1" w:rsidRPr="00AD2FF1" w:rsidRDefault="00AD2FF1">
      <w:pPr>
        <w:pStyle w:val="FootnoteText"/>
        <w:rPr>
          <w:rFonts w:ascii="Times New Roman" w:hAnsi="Times New Roman" w:cs="Times New Roman"/>
        </w:rPr>
      </w:pPr>
      <w:r w:rsidRPr="00AD2FF1">
        <w:rPr>
          <w:rStyle w:val="FootnoteReference"/>
          <w:rFonts w:ascii="Times New Roman" w:hAnsi="Times New Roman" w:cs="Times New Roman"/>
        </w:rPr>
        <w:footnoteRef/>
      </w:r>
      <w:r w:rsidRPr="00AD2FF1">
        <w:rPr>
          <w:rFonts w:ascii="Times New Roman" w:hAnsi="Times New Roman" w:cs="Times New Roman"/>
        </w:rPr>
        <w:t xml:space="preserve"> </w:t>
      </w:r>
      <w:r w:rsidRPr="00AD2FF1">
        <w:rPr>
          <w:rFonts w:ascii="Times New Roman" w:hAnsi="Times New Roman" w:cs="Times New Roman"/>
        </w:rPr>
        <w:t xml:space="preserve">Trường </w:t>
      </w:r>
      <w:proofErr w:type="spellStart"/>
      <w:r w:rsidRPr="00AD2FF1">
        <w:rPr>
          <w:rFonts w:ascii="Times New Roman" w:hAnsi="Times New Roman" w:cs="Times New Roman"/>
        </w:rPr>
        <w:t>hợp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đã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được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cấp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giấy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chứng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nhận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đầu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tư</w:t>
      </w:r>
      <w:proofErr w:type="spellEnd"/>
      <w:r w:rsidRPr="00AD2FF1">
        <w:rPr>
          <w:rFonts w:ascii="Times New Roman" w:hAnsi="Times New Roman" w:cs="Times New Roman"/>
        </w:rPr>
        <w:t>/</w:t>
      </w:r>
      <w:proofErr w:type="spellStart"/>
      <w:r w:rsidRPr="00AD2FF1">
        <w:rPr>
          <w:rFonts w:ascii="Times New Roman" w:hAnsi="Times New Roman" w:cs="Times New Roman"/>
        </w:rPr>
        <w:t>quyết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định</w:t>
      </w:r>
      <w:proofErr w:type="spellEnd"/>
      <w:r w:rsidRPr="00AD2FF1">
        <w:rPr>
          <w:rFonts w:ascii="Times New Roman" w:hAnsi="Times New Roman" w:cs="Times New Roman"/>
        </w:rPr>
        <w:t xml:space="preserve">, </w:t>
      </w:r>
      <w:proofErr w:type="spellStart"/>
      <w:r w:rsidRPr="00AD2FF1">
        <w:rPr>
          <w:rFonts w:ascii="Times New Roman" w:hAnsi="Times New Roman" w:cs="Times New Roman"/>
        </w:rPr>
        <w:t>chấp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thuận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chủ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trương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đầu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tư</w:t>
      </w:r>
      <w:proofErr w:type="spellEnd"/>
      <w:r w:rsidRPr="00AD2FF1">
        <w:rPr>
          <w:rFonts w:ascii="Times New Roman" w:hAnsi="Times New Roman" w:cs="Times New Roman"/>
        </w:rPr>
        <w:t>/</w:t>
      </w:r>
      <w:proofErr w:type="spellStart"/>
      <w:r w:rsidRPr="00AD2FF1">
        <w:rPr>
          <w:rFonts w:ascii="Times New Roman" w:hAnsi="Times New Roman" w:cs="Times New Roman"/>
        </w:rPr>
        <w:t>quyết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định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dự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án</w:t>
      </w:r>
      <w:proofErr w:type="spellEnd"/>
      <w:r w:rsidRPr="00AD2FF1">
        <w:rPr>
          <w:rFonts w:ascii="Times New Roman" w:hAnsi="Times New Roman" w:cs="Times New Roman"/>
        </w:rPr>
        <w:t xml:space="preserve">... </w:t>
      </w:r>
      <w:proofErr w:type="spellStart"/>
      <w:r w:rsidRPr="00AD2FF1">
        <w:rPr>
          <w:rFonts w:ascii="Times New Roman" w:hAnsi="Times New Roman" w:cs="Times New Roman"/>
        </w:rPr>
        <w:t>thì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ghi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rõ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mục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đích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sử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dụng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đất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để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thực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hiện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dự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án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đầu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tư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theo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giấy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tờ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đã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cấp</w:t>
      </w:r>
      <w:proofErr w:type="spellEnd"/>
    </w:p>
  </w:footnote>
  <w:footnote w:id="4">
    <w:p w14:paraId="1EFC03AD" w14:textId="77777777" w:rsidR="00AD2FF1" w:rsidRPr="00AD2FF1" w:rsidRDefault="00AD2FF1" w:rsidP="00AD2FF1">
      <w:pPr>
        <w:rPr>
          <w:rFonts w:ascii="Times New Roman" w:hAnsi="Times New Roman" w:cs="Times New Roman"/>
          <w:sz w:val="24"/>
          <w:szCs w:val="24"/>
        </w:rPr>
      </w:pPr>
      <w:r w:rsidRPr="00AD2FF1">
        <w:rPr>
          <w:rStyle w:val="FootnoteReference"/>
          <w:rFonts w:ascii="Times New Roman" w:hAnsi="Times New Roman" w:cs="Times New Roman"/>
        </w:rPr>
        <w:footnoteRef/>
      </w:r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Giấy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tờ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quy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định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tại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khoản</w:t>
      </w:r>
      <w:proofErr w:type="spellEnd"/>
      <w:r w:rsidRPr="00AD2FF1">
        <w:rPr>
          <w:rFonts w:ascii="Times New Roman" w:hAnsi="Times New Roman" w:cs="Times New Roman"/>
        </w:rPr>
        <w:t xml:space="preserve"> 1 </w:t>
      </w:r>
      <w:proofErr w:type="spellStart"/>
      <w:r w:rsidRPr="00AD2FF1">
        <w:rPr>
          <w:rFonts w:ascii="Times New Roman" w:hAnsi="Times New Roman" w:cs="Times New Roman"/>
        </w:rPr>
        <w:t>Điều</w:t>
      </w:r>
      <w:proofErr w:type="spellEnd"/>
      <w:r w:rsidRPr="00AD2FF1">
        <w:rPr>
          <w:rFonts w:ascii="Times New Roman" w:hAnsi="Times New Roman" w:cs="Times New Roman"/>
        </w:rPr>
        <w:t xml:space="preserve"> 64 </w:t>
      </w:r>
      <w:proofErr w:type="spellStart"/>
      <w:r w:rsidRPr="00AD2FF1">
        <w:rPr>
          <w:rFonts w:ascii="Times New Roman" w:hAnsi="Times New Roman" w:cs="Times New Roman"/>
        </w:rPr>
        <w:t>Nghị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định</w:t>
      </w:r>
      <w:proofErr w:type="spellEnd"/>
      <w:r w:rsidRPr="00AD2FF1">
        <w:rPr>
          <w:rFonts w:ascii="Times New Roman" w:hAnsi="Times New Roman" w:cs="Times New Roman"/>
        </w:rPr>
        <w:t xml:space="preserve"> </w:t>
      </w:r>
      <w:proofErr w:type="spellStart"/>
      <w:r w:rsidRPr="00AD2FF1">
        <w:rPr>
          <w:rFonts w:ascii="Times New Roman" w:hAnsi="Times New Roman" w:cs="Times New Roman"/>
        </w:rPr>
        <w:t>này</w:t>
      </w:r>
      <w:proofErr w:type="spellEnd"/>
      <w:r w:rsidRPr="00AD2FF1">
        <w:rPr>
          <w:rFonts w:ascii="Times New Roman" w:hAnsi="Times New Roman" w:cs="Times New Roman"/>
        </w:rPr>
        <w:t>.</w:t>
      </w:r>
    </w:p>
    <w:p w14:paraId="478B3682" w14:textId="4525D419" w:rsidR="00AD2FF1" w:rsidRDefault="00AD2FF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E35B6"/>
    <w:rsid w:val="00935205"/>
    <w:rsid w:val="00A67571"/>
    <w:rsid w:val="00AA1D8D"/>
    <w:rsid w:val="00AD2FF1"/>
    <w:rsid w:val="00B47730"/>
    <w:rsid w:val="00CB0664"/>
    <w:rsid w:val="00F233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AD99D"/>
  <w14:defaultImageDpi w14:val="300"/>
  <w15:docId w15:val="{2A3647DB-5ED0-4C0C-9ED2-CBB25235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D2F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F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Trang Quỳnh PTSP TVNĐ</cp:lastModifiedBy>
  <cp:revision>2</cp:revision>
  <dcterms:created xsi:type="dcterms:W3CDTF">2025-06-14T04:10:00Z</dcterms:created>
  <dcterms:modified xsi:type="dcterms:W3CDTF">2025-06-14T04:10:00Z</dcterms:modified>
  <cp:category/>
</cp:coreProperties>
</file>