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F7CAF" w14:textId="77777777" w:rsidR="006271B5" w:rsidRPr="00D246EA" w:rsidRDefault="00EA0C60" w:rsidP="00D246E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46EA">
        <w:rPr>
          <w:rFonts w:ascii="Times New Roman" w:hAnsi="Times New Roman" w:cs="Times New Roman"/>
          <w:sz w:val="24"/>
          <w:szCs w:val="24"/>
        </w:rPr>
        <w:t>M</w:t>
      </w:r>
      <w:r w:rsidRPr="00D246EA">
        <w:rPr>
          <w:rFonts w:ascii="Times New Roman" w:hAnsi="Times New Roman" w:cs="Times New Roman"/>
          <w:sz w:val="24"/>
          <w:szCs w:val="24"/>
        </w:rPr>
        <w:t>ẫ</w:t>
      </w:r>
      <w:r w:rsidRPr="00D246EA">
        <w:rPr>
          <w:rFonts w:ascii="Times New Roman" w:hAnsi="Times New Roman" w:cs="Times New Roman"/>
          <w:sz w:val="24"/>
          <w:szCs w:val="24"/>
        </w:rPr>
        <w:t>u s</w:t>
      </w:r>
      <w:r w:rsidRPr="00D246EA">
        <w:rPr>
          <w:rFonts w:ascii="Times New Roman" w:hAnsi="Times New Roman" w:cs="Times New Roman"/>
          <w:sz w:val="24"/>
          <w:szCs w:val="24"/>
        </w:rPr>
        <w:t>ố</w:t>
      </w:r>
      <w:r w:rsidRPr="00D246EA">
        <w:rPr>
          <w:rFonts w:ascii="Times New Roman" w:hAnsi="Times New Roman" w:cs="Times New Roman"/>
          <w:sz w:val="24"/>
          <w:szCs w:val="24"/>
        </w:rPr>
        <w:t xml:space="preserve"> 02. Đơn đ</w:t>
      </w:r>
      <w:r w:rsidRPr="00D246EA">
        <w:rPr>
          <w:rFonts w:ascii="Times New Roman" w:hAnsi="Times New Roman" w:cs="Times New Roman"/>
          <w:sz w:val="24"/>
          <w:szCs w:val="24"/>
        </w:rPr>
        <w:t>ề</w:t>
      </w:r>
      <w:r w:rsidRPr="00D246EA">
        <w:rPr>
          <w:rFonts w:ascii="Times New Roman" w:hAnsi="Times New Roman" w:cs="Times New Roman"/>
          <w:sz w:val="24"/>
          <w:szCs w:val="24"/>
        </w:rPr>
        <w:t xml:space="preserve"> ngh</w:t>
      </w:r>
      <w:r w:rsidRPr="00D246EA">
        <w:rPr>
          <w:rFonts w:ascii="Times New Roman" w:hAnsi="Times New Roman" w:cs="Times New Roman"/>
          <w:sz w:val="24"/>
          <w:szCs w:val="24"/>
        </w:rPr>
        <w:t>ị</w:t>
      </w:r>
      <w:r w:rsidRPr="00D246EA">
        <w:rPr>
          <w:rFonts w:ascii="Times New Roman" w:hAnsi="Times New Roman" w:cs="Times New Roman"/>
          <w:sz w:val="24"/>
          <w:szCs w:val="24"/>
        </w:rPr>
        <w:t xml:space="preserve"> chuy</w:t>
      </w:r>
      <w:r w:rsidRPr="00D246EA">
        <w:rPr>
          <w:rFonts w:ascii="Times New Roman" w:hAnsi="Times New Roman" w:cs="Times New Roman"/>
          <w:sz w:val="24"/>
          <w:szCs w:val="24"/>
        </w:rPr>
        <w:t>ể</w:t>
      </w:r>
      <w:r w:rsidRPr="00D246EA">
        <w:rPr>
          <w:rFonts w:ascii="Times New Roman" w:hAnsi="Times New Roman" w:cs="Times New Roman"/>
          <w:sz w:val="24"/>
          <w:szCs w:val="24"/>
        </w:rPr>
        <w:t>n hình th</w:t>
      </w:r>
      <w:r w:rsidRPr="00D246EA">
        <w:rPr>
          <w:rFonts w:ascii="Times New Roman" w:hAnsi="Times New Roman" w:cs="Times New Roman"/>
          <w:sz w:val="24"/>
          <w:szCs w:val="24"/>
        </w:rPr>
        <w:t>ứ</w:t>
      </w:r>
      <w:r w:rsidRPr="00D246EA">
        <w:rPr>
          <w:rFonts w:ascii="Times New Roman" w:hAnsi="Times New Roman" w:cs="Times New Roman"/>
          <w:sz w:val="24"/>
          <w:szCs w:val="24"/>
        </w:rPr>
        <w:t>c giao đ</w:t>
      </w:r>
      <w:r w:rsidRPr="00D246EA">
        <w:rPr>
          <w:rFonts w:ascii="Times New Roman" w:hAnsi="Times New Roman" w:cs="Times New Roman"/>
          <w:sz w:val="24"/>
          <w:szCs w:val="24"/>
        </w:rPr>
        <w:t>ấ</w:t>
      </w:r>
      <w:r w:rsidRPr="00D246EA">
        <w:rPr>
          <w:rFonts w:ascii="Times New Roman" w:hAnsi="Times New Roman" w:cs="Times New Roman"/>
          <w:sz w:val="24"/>
          <w:szCs w:val="24"/>
        </w:rPr>
        <w:t>t/cho thuê đ</w:t>
      </w:r>
      <w:r w:rsidRPr="00D246EA">
        <w:rPr>
          <w:rFonts w:ascii="Times New Roman" w:hAnsi="Times New Roman" w:cs="Times New Roman"/>
          <w:sz w:val="24"/>
          <w:szCs w:val="24"/>
        </w:rPr>
        <w:t>ấ</w:t>
      </w:r>
      <w:r w:rsidRPr="00D246EA">
        <w:rPr>
          <w:rFonts w:ascii="Times New Roman" w:hAnsi="Times New Roman" w:cs="Times New Roman"/>
          <w:sz w:val="24"/>
          <w:szCs w:val="24"/>
        </w:rPr>
        <w:t>t</w:t>
      </w:r>
    </w:p>
    <w:p w14:paraId="3E8F2ABA" w14:textId="77777777" w:rsidR="006271B5" w:rsidRPr="00D246EA" w:rsidRDefault="00EA0C60" w:rsidP="00D246E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46EA">
        <w:rPr>
          <w:rFonts w:ascii="Times New Roman" w:hAnsi="Times New Roman" w:cs="Times New Roman"/>
          <w:sz w:val="24"/>
          <w:szCs w:val="24"/>
        </w:rPr>
        <w:br/>
        <w:t>C</w:t>
      </w:r>
      <w:r w:rsidRPr="00D246EA">
        <w:rPr>
          <w:rFonts w:ascii="Times New Roman" w:hAnsi="Times New Roman" w:cs="Times New Roman"/>
          <w:sz w:val="24"/>
          <w:szCs w:val="24"/>
        </w:rPr>
        <w:t>Ộ</w:t>
      </w:r>
      <w:r w:rsidRPr="00D246EA">
        <w:rPr>
          <w:rFonts w:ascii="Times New Roman" w:hAnsi="Times New Roman" w:cs="Times New Roman"/>
          <w:sz w:val="24"/>
          <w:szCs w:val="24"/>
        </w:rPr>
        <w:t>NG HÒA XÃ H</w:t>
      </w:r>
      <w:r w:rsidRPr="00D246EA">
        <w:rPr>
          <w:rFonts w:ascii="Times New Roman" w:hAnsi="Times New Roman" w:cs="Times New Roman"/>
          <w:sz w:val="24"/>
          <w:szCs w:val="24"/>
        </w:rPr>
        <w:t>Ộ</w:t>
      </w:r>
      <w:r w:rsidRPr="00D246EA">
        <w:rPr>
          <w:rFonts w:ascii="Times New Roman" w:hAnsi="Times New Roman" w:cs="Times New Roman"/>
          <w:sz w:val="24"/>
          <w:szCs w:val="24"/>
        </w:rPr>
        <w:t>I CH</w:t>
      </w:r>
      <w:r w:rsidRPr="00D246EA">
        <w:rPr>
          <w:rFonts w:ascii="Times New Roman" w:hAnsi="Times New Roman" w:cs="Times New Roman"/>
          <w:sz w:val="24"/>
          <w:szCs w:val="24"/>
        </w:rPr>
        <w:t>Ủ</w:t>
      </w:r>
      <w:r w:rsidRPr="00D246EA">
        <w:rPr>
          <w:rFonts w:ascii="Times New Roman" w:hAnsi="Times New Roman" w:cs="Times New Roman"/>
          <w:sz w:val="24"/>
          <w:szCs w:val="24"/>
        </w:rPr>
        <w:t xml:space="preserve"> NGHĨA VI</w:t>
      </w:r>
      <w:r w:rsidRPr="00D246EA">
        <w:rPr>
          <w:rFonts w:ascii="Times New Roman" w:hAnsi="Times New Roman" w:cs="Times New Roman"/>
          <w:sz w:val="24"/>
          <w:szCs w:val="24"/>
        </w:rPr>
        <w:t>Ệ</w:t>
      </w:r>
      <w:r w:rsidRPr="00D246EA">
        <w:rPr>
          <w:rFonts w:ascii="Times New Roman" w:hAnsi="Times New Roman" w:cs="Times New Roman"/>
          <w:sz w:val="24"/>
          <w:szCs w:val="24"/>
        </w:rPr>
        <w:t>T NAM</w:t>
      </w:r>
      <w:r w:rsidRPr="00D246EA">
        <w:rPr>
          <w:rFonts w:ascii="Times New Roman" w:hAnsi="Times New Roman" w:cs="Times New Roman"/>
          <w:sz w:val="24"/>
          <w:szCs w:val="24"/>
        </w:rPr>
        <w:br/>
        <w:t>Đ</w:t>
      </w:r>
      <w:r w:rsidRPr="00D246EA">
        <w:rPr>
          <w:rFonts w:ascii="Times New Roman" w:hAnsi="Times New Roman" w:cs="Times New Roman"/>
          <w:sz w:val="24"/>
          <w:szCs w:val="24"/>
        </w:rPr>
        <w:t>ộ</w:t>
      </w:r>
      <w:r w:rsidRPr="00D246EA">
        <w:rPr>
          <w:rFonts w:ascii="Times New Roman" w:hAnsi="Times New Roman" w:cs="Times New Roman"/>
          <w:sz w:val="24"/>
          <w:szCs w:val="24"/>
        </w:rPr>
        <w:t>c l</w:t>
      </w:r>
      <w:r w:rsidRPr="00D246EA">
        <w:rPr>
          <w:rFonts w:ascii="Times New Roman" w:hAnsi="Times New Roman" w:cs="Times New Roman"/>
          <w:sz w:val="24"/>
          <w:szCs w:val="24"/>
        </w:rPr>
        <w:t>ậ</w:t>
      </w:r>
      <w:r w:rsidRPr="00D246EA">
        <w:rPr>
          <w:rFonts w:ascii="Times New Roman" w:hAnsi="Times New Roman" w:cs="Times New Roman"/>
          <w:sz w:val="24"/>
          <w:szCs w:val="24"/>
        </w:rPr>
        <w:t>p - T</w:t>
      </w:r>
      <w:r w:rsidRPr="00D246EA">
        <w:rPr>
          <w:rFonts w:ascii="Times New Roman" w:hAnsi="Times New Roman" w:cs="Times New Roman"/>
          <w:sz w:val="24"/>
          <w:szCs w:val="24"/>
        </w:rPr>
        <w:t>ự</w:t>
      </w:r>
      <w:r w:rsidRPr="00D246EA">
        <w:rPr>
          <w:rFonts w:ascii="Times New Roman" w:hAnsi="Times New Roman" w:cs="Times New Roman"/>
          <w:sz w:val="24"/>
          <w:szCs w:val="24"/>
        </w:rPr>
        <w:t xml:space="preserve"> do - H</w:t>
      </w:r>
      <w:r w:rsidRPr="00D246EA">
        <w:rPr>
          <w:rFonts w:ascii="Times New Roman" w:hAnsi="Times New Roman" w:cs="Times New Roman"/>
          <w:sz w:val="24"/>
          <w:szCs w:val="24"/>
        </w:rPr>
        <w:t>ạ</w:t>
      </w:r>
      <w:r w:rsidRPr="00D246EA">
        <w:rPr>
          <w:rFonts w:ascii="Times New Roman" w:hAnsi="Times New Roman" w:cs="Times New Roman"/>
          <w:sz w:val="24"/>
          <w:szCs w:val="24"/>
        </w:rPr>
        <w:t>nh phúc</w:t>
      </w:r>
      <w:r w:rsidRPr="00D246EA">
        <w:rPr>
          <w:rFonts w:ascii="Times New Roman" w:hAnsi="Times New Roman" w:cs="Times New Roman"/>
          <w:sz w:val="24"/>
          <w:szCs w:val="24"/>
        </w:rPr>
        <w:br/>
        <w:t>_________________________</w:t>
      </w:r>
    </w:p>
    <w:p w14:paraId="156703A8" w14:textId="77777777" w:rsidR="006271B5" w:rsidRPr="00D246EA" w:rsidRDefault="00EA0C60" w:rsidP="00D246E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46EA">
        <w:rPr>
          <w:rFonts w:ascii="Times New Roman" w:hAnsi="Times New Roman" w:cs="Times New Roman"/>
          <w:sz w:val="24"/>
          <w:szCs w:val="24"/>
        </w:rPr>
        <w:t>..., ngày ... tháng .... năm ....</w:t>
      </w:r>
      <w:r w:rsidRPr="00D246EA">
        <w:rPr>
          <w:rFonts w:ascii="Times New Roman" w:hAnsi="Times New Roman" w:cs="Times New Roman"/>
          <w:sz w:val="24"/>
          <w:szCs w:val="24"/>
        </w:rPr>
        <w:br/>
      </w:r>
    </w:p>
    <w:p w14:paraId="2C03EE98" w14:textId="77777777" w:rsidR="006271B5" w:rsidRPr="00D246EA" w:rsidRDefault="00EA0C60" w:rsidP="00D246E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46EA">
        <w:rPr>
          <w:rFonts w:ascii="Times New Roman" w:hAnsi="Times New Roman" w:cs="Times New Roman"/>
          <w:sz w:val="24"/>
          <w:szCs w:val="24"/>
        </w:rPr>
        <w:t>ĐƠN Đ</w:t>
      </w:r>
      <w:r w:rsidRPr="00D246EA">
        <w:rPr>
          <w:rFonts w:ascii="Times New Roman" w:hAnsi="Times New Roman" w:cs="Times New Roman"/>
          <w:sz w:val="24"/>
          <w:szCs w:val="24"/>
        </w:rPr>
        <w:t>Ề</w:t>
      </w:r>
      <w:r w:rsidRPr="00D246EA">
        <w:rPr>
          <w:rFonts w:ascii="Times New Roman" w:hAnsi="Times New Roman" w:cs="Times New Roman"/>
          <w:sz w:val="24"/>
          <w:szCs w:val="24"/>
        </w:rPr>
        <w:t xml:space="preserve"> NGH</w:t>
      </w:r>
      <w:r w:rsidRPr="00D246EA">
        <w:rPr>
          <w:rFonts w:ascii="Times New Roman" w:hAnsi="Times New Roman" w:cs="Times New Roman"/>
          <w:sz w:val="24"/>
          <w:szCs w:val="24"/>
        </w:rPr>
        <w:t>Ị</w:t>
      </w:r>
      <w:r w:rsidRPr="00D246EA">
        <w:rPr>
          <w:rFonts w:ascii="Times New Roman" w:hAnsi="Times New Roman" w:cs="Times New Roman"/>
          <w:sz w:val="24"/>
          <w:szCs w:val="24"/>
        </w:rPr>
        <w:t xml:space="preserve"> CHUY</w:t>
      </w:r>
      <w:r w:rsidRPr="00D246EA">
        <w:rPr>
          <w:rFonts w:ascii="Times New Roman" w:hAnsi="Times New Roman" w:cs="Times New Roman"/>
          <w:sz w:val="24"/>
          <w:szCs w:val="24"/>
        </w:rPr>
        <w:t>Ể</w:t>
      </w:r>
      <w:r w:rsidRPr="00D246EA">
        <w:rPr>
          <w:rFonts w:ascii="Times New Roman" w:hAnsi="Times New Roman" w:cs="Times New Roman"/>
          <w:sz w:val="24"/>
          <w:szCs w:val="24"/>
        </w:rPr>
        <w:t>N HÌNH TH</w:t>
      </w:r>
      <w:r w:rsidRPr="00D246EA">
        <w:rPr>
          <w:rFonts w:ascii="Times New Roman" w:hAnsi="Times New Roman" w:cs="Times New Roman"/>
          <w:sz w:val="24"/>
          <w:szCs w:val="24"/>
        </w:rPr>
        <w:t>Ứ</w:t>
      </w:r>
      <w:r w:rsidRPr="00D246EA">
        <w:rPr>
          <w:rFonts w:ascii="Times New Roman" w:hAnsi="Times New Roman" w:cs="Times New Roman"/>
          <w:sz w:val="24"/>
          <w:szCs w:val="24"/>
        </w:rPr>
        <w:t>C GIAO Đ</w:t>
      </w:r>
      <w:r w:rsidRPr="00D246EA">
        <w:rPr>
          <w:rFonts w:ascii="Times New Roman" w:hAnsi="Times New Roman" w:cs="Times New Roman"/>
          <w:sz w:val="24"/>
          <w:szCs w:val="24"/>
        </w:rPr>
        <w:t>Ấ</w:t>
      </w:r>
      <w:r w:rsidRPr="00D246EA">
        <w:rPr>
          <w:rFonts w:ascii="Times New Roman" w:hAnsi="Times New Roman" w:cs="Times New Roman"/>
          <w:sz w:val="24"/>
          <w:szCs w:val="24"/>
        </w:rPr>
        <w:t>T/CHO THUÊ Đ</w:t>
      </w:r>
      <w:r w:rsidRPr="00D246EA">
        <w:rPr>
          <w:rFonts w:ascii="Times New Roman" w:hAnsi="Times New Roman" w:cs="Times New Roman"/>
          <w:sz w:val="24"/>
          <w:szCs w:val="24"/>
        </w:rPr>
        <w:t>Ấ</w:t>
      </w:r>
      <w:r w:rsidRPr="00D246EA">
        <w:rPr>
          <w:rFonts w:ascii="Times New Roman" w:hAnsi="Times New Roman" w:cs="Times New Roman"/>
          <w:sz w:val="24"/>
          <w:szCs w:val="24"/>
        </w:rPr>
        <w:t>T</w:t>
      </w:r>
    </w:p>
    <w:p w14:paraId="2DE4F74A" w14:textId="05374F58" w:rsidR="006271B5" w:rsidRPr="00D246EA" w:rsidRDefault="00EA0C60" w:rsidP="00D246E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46EA">
        <w:rPr>
          <w:rFonts w:ascii="Times New Roman" w:hAnsi="Times New Roman" w:cs="Times New Roman"/>
          <w:sz w:val="24"/>
          <w:szCs w:val="24"/>
        </w:rPr>
        <w:br/>
        <w:t>Kính g</w:t>
      </w:r>
      <w:r w:rsidRPr="00D246EA">
        <w:rPr>
          <w:rFonts w:ascii="Times New Roman" w:hAnsi="Times New Roman" w:cs="Times New Roman"/>
          <w:sz w:val="24"/>
          <w:szCs w:val="24"/>
        </w:rPr>
        <w:t>ử</w:t>
      </w:r>
      <w:r w:rsidRPr="00D246EA">
        <w:rPr>
          <w:rFonts w:ascii="Times New Roman" w:hAnsi="Times New Roman" w:cs="Times New Roman"/>
          <w:sz w:val="24"/>
          <w:szCs w:val="24"/>
        </w:rPr>
        <w:t>i: Ch</w:t>
      </w:r>
      <w:r w:rsidRPr="00D246EA">
        <w:rPr>
          <w:rFonts w:ascii="Times New Roman" w:hAnsi="Times New Roman" w:cs="Times New Roman"/>
          <w:sz w:val="24"/>
          <w:szCs w:val="24"/>
        </w:rPr>
        <w:t>ủ</w:t>
      </w:r>
      <w:r w:rsidRPr="00D246EA">
        <w:rPr>
          <w:rFonts w:ascii="Times New Roman" w:hAnsi="Times New Roman" w:cs="Times New Roman"/>
          <w:sz w:val="24"/>
          <w:szCs w:val="24"/>
        </w:rPr>
        <w:t xml:space="preserve"> </w:t>
      </w:r>
      <w:r w:rsidRPr="00D246EA">
        <w:rPr>
          <w:rFonts w:ascii="Times New Roman" w:hAnsi="Times New Roman" w:cs="Times New Roman"/>
          <w:sz w:val="24"/>
          <w:szCs w:val="24"/>
        </w:rPr>
        <w:t>t</w:t>
      </w:r>
      <w:r w:rsidRPr="00D246EA">
        <w:rPr>
          <w:rFonts w:ascii="Times New Roman" w:hAnsi="Times New Roman" w:cs="Times New Roman"/>
          <w:sz w:val="24"/>
          <w:szCs w:val="24"/>
        </w:rPr>
        <w:t>ị</w:t>
      </w:r>
      <w:r w:rsidRPr="00D246EA">
        <w:rPr>
          <w:rFonts w:ascii="Times New Roman" w:hAnsi="Times New Roman" w:cs="Times New Roman"/>
          <w:sz w:val="24"/>
          <w:szCs w:val="24"/>
        </w:rPr>
        <w:t xml:space="preserve">ch </w:t>
      </w:r>
      <w:proofErr w:type="spellStart"/>
      <w:r w:rsidRPr="00D246EA">
        <w:rPr>
          <w:rFonts w:ascii="Times New Roman" w:hAnsi="Times New Roman" w:cs="Times New Roman"/>
          <w:sz w:val="24"/>
          <w:szCs w:val="24"/>
        </w:rPr>
        <w:t>Ủ</w:t>
      </w:r>
      <w:r w:rsidRPr="00D246EA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D246EA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D246EA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D24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6EA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="00D246EA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D246EA">
        <w:rPr>
          <w:rFonts w:ascii="Times New Roman" w:hAnsi="Times New Roman" w:cs="Times New Roman"/>
          <w:sz w:val="24"/>
          <w:szCs w:val="24"/>
        </w:rPr>
        <w:t xml:space="preserve"> ....................................</w:t>
      </w:r>
      <w:r w:rsidRPr="00D246EA">
        <w:rPr>
          <w:rFonts w:ascii="Times New Roman" w:hAnsi="Times New Roman" w:cs="Times New Roman"/>
          <w:sz w:val="24"/>
          <w:szCs w:val="24"/>
        </w:rPr>
        <w:br/>
      </w:r>
    </w:p>
    <w:p w14:paraId="43EFA2F5" w14:textId="7BA2A501" w:rsidR="006271B5" w:rsidRPr="00D246EA" w:rsidRDefault="00EA0C60" w:rsidP="00D246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46E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246EA">
        <w:rPr>
          <w:rFonts w:ascii="Times New Roman" w:hAnsi="Times New Roman" w:cs="Times New Roman"/>
          <w:sz w:val="24"/>
          <w:szCs w:val="24"/>
        </w:rPr>
        <w:t>Ngư</w:t>
      </w:r>
      <w:r w:rsidRPr="00D246EA">
        <w:rPr>
          <w:rFonts w:ascii="Times New Roman" w:hAnsi="Times New Roman" w:cs="Times New Roman"/>
          <w:sz w:val="24"/>
          <w:szCs w:val="24"/>
        </w:rPr>
        <w:t>ờ</w:t>
      </w:r>
      <w:r w:rsidRPr="00D246E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24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6EA">
        <w:rPr>
          <w:rFonts w:ascii="Times New Roman" w:hAnsi="Times New Roman" w:cs="Times New Roman"/>
          <w:sz w:val="24"/>
          <w:szCs w:val="24"/>
        </w:rPr>
        <w:t>đ</w:t>
      </w:r>
      <w:r w:rsidRPr="00D246EA">
        <w:rPr>
          <w:rFonts w:ascii="Times New Roman" w:hAnsi="Times New Roman" w:cs="Times New Roman"/>
          <w:sz w:val="24"/>
          <w:szCs w:val="24"/>
        </w:rPr>
        <w:t>ề</w:t>
      </w:r>
      <w:proofErr w:type="spellEnd"/>
      <w:r w:rsidRPr="00D24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6EA">
        <w:rPr>
          <w:rFonts w:ascii="Times New Roman" w:hAnsi="Times New Roman" w:cs="Times New Roman"/>
          <w:sz w:val="24"/>
          <w:szCs w:val="24"/>
        </w:rPr>
        <w:t>ngh</w:t>
      </w:r>
      <w:r w:rsidRPr="00D246EA">
        <w:rPr>
          <w:rFonts w:ascii="Times New Roman" w:hAnsi="Times New Roman" w:cs="Times New Roman"/>
          <w:sz w:val="24"/>
          <w:szCs w:val="24"/>
        </w:rPr>
        <w:t>ị</w:t>
      </w:r>
      <w:proofErr w:type="spellEnd"/>
      <w:r w:rsidR="00D246EA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D246EA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...........................................................................................................</w:t>
      </w:r>
    </w:p>
    <w:p w14:paraId="5B4B5902" w14:textId="77777777" w:rsidR="006271B5" w:rsidRPr="00D246EA" w:rsidRDefault="00EA0C60" w:rsidP="00D246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46EA">
        <w:rPr>
          <w:rFonts w:ascii="Times New Roman" w:hAnsi="Times New Roman" w:cs="Times New Roman"/>
          <w:sz w:val="24"/>
          <w:szCs w:val="24"/>
        </w:rPr>
        <w:t>2. Đ</w:t>
      </w:r>
      <w:r w:rsidRPr="00D246EA">
        <w:rPr>
          <w:rFonts w:ascii="Times New Roman" w:hAnsi="Times New Roman" w:cs="Times New Roman"/>
          <w:sz w:val="24"/>
          <w:szCs w:val="24"/>
        </w:rPr>
        <w:t>ị</w:t>
      </w:r>
      <w:r w:rsidRPr="00D246EA">
        <w:rPr>
          <w:rFonts w:ascii="Times New Roman" w:hAnsi="Times New Roman" w:cs="Times New Roman"/>
          <w:sz w:val="24"/>
          <w:szCs w:val="24"/>
        </w:rPr>
        <w:t>a ch</w:t>
      </w:r>
      <w:r w:rsidRPr="00D246EA">
        <w:rPr>
          <w:rFonts w:ascii="Times New Roman" w:hAnsi="Times New Roman" w:cs="Times New Roman"/>
          <w:sz w:val="24"/>
          <w:szCs w:val="24"/>
        </w:rPr>
        <w:t>ỉ</w:t>
      </w:r>
      <w:r w:rsidRPr="00D246EA">
        <w:rPr>
          <w:rFonts w:ascii="Times New Roman" w:hAnsi="Times New Roman" w:cs="Times New Roman"/>
          <w:sz w:val="24"/>
          <w:szCs w:val="24"/>
        </w:rPr>
        <w:t>/tr</w:t>
      </w:r>
      <w:r w:rsidRPr="00D246EA">
        <w:rPr>
          <w:rFonts w:ascii="Times New Roman" w:hAnsi="Times New Roman" w:cs="Times New Roman"/>
          <w:sz w:val="24"/>
          <w:szCs w:val="24"/>
        </w:rPr>
        <w:t>ụ</w:t>
      </w:r>
      <w:r w:rsidRPr="00D246EA">
        <w:rPr>
          <w:rFonts w:ascii="Times New Roman" w:hAnsi="Times New Roman" w:cs="Times New Roman"/>
          <w:sz w:val="24"/>
          <w:szCs w:val="24"/>
        </w:rPr>
        <w:t xml:space="preserve"> s</w:t>
      </w:r>
      <w:r w:rsidRPr="00D246EA">
        <w:rPr>
          <w:rFonts w:ascii="Times New Roman" w:hAnsi="Times New Roman" w:cs="Times New Roman"/>
          <w:sz w:val="24"/>
          <w:szCs w:val="24"/>
        </w:rPr>
        <w:t>ở</w:t>
      </w:r>
      <w:r w:rsidRPr="00D246EA">
        <w:rPr>
          <w:rFonts w:ascii="Times New Roman" w:hAnsi="Times New Roman" w:cs="Times New Roman"/>
          <w:sz w:val="24"/>
          <w:szCs w:val="24"/>
        </w:rPr>
        <w:t xml:space="preserve"> chính: ..............................................</w:t>
      </w:r>
      <w:r w:rsidRPr="00D246EA">
        <w:rPr>
          <w:rFonts w:ascii="Times New Roman" w:hAnsi="Times New Roman" w:cs="Times New Roman"/>
          <w:sz w:val="24"/>
          <w:szCs w:val="24"/>
        </w:rPr>
        <w:t>.................................................</w:t>
      </w:r>
    </w:p>
    <w:p w14:paraId="74A290EB" w14:textId="77777777" w:rsidR="006271B5" w:rsidRPr="00D246EA" w:rsidRDefault="00EA0C60" w:rsidP="00D246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46EA">
        <w:rPr>
          <w:rFonts w:ascii="Times New Roman" w:hAnsi="Times New Roman" w:cs="Times New Roman"/>
          <w:sz w:val="24"/>
          <w:szCs w:val="24"/>
        </w:rPr>
        <w:t>3. Đ</w:t>
      </w:r>
      <w:r w:rsidRPr="00D246EA">
        <w:rPr>
          <w:rFonts w:ascii="Times New Roman" w:hAnsi="Times New Roman" w:cs="Times New Roman"/>
          <w:sz w:val="24"/>
          <w:szCs w:val="24"/>
        </w:rPr>
        <w:t>ị</w:t>
      </w:r>
      <w:r w:rsidRPr="00D246EA">
        <w:rPr>
          <w:rFonts w:ascii="Times New Roman" w:hAnsi="Times New Roman" w:cs="Times New Roman"/>
          <w:sz w:val="24"/>
          <w:szCs w:val="24"/>
        </w:rPr>
        <w:t>a ch</w:t>
      </w:r>
      <w:r w:rsidRPr="00D246EA">
        <w:rPr>
          <w:rFonts w:ascii="Times New Roman" w:hAnsi="Times New Roman" w:cs="Times New Roman"/>
          <w:sz w:val="24"/>
          <w:szCs w:val="24"/>
        </w:rPr>
        <w:t>ỉ</w:t>
      </w:r>
      <w:r w:rsidRPr="00D246EA">
        <w:rPr>
          <w:rFonts w:ascii="Times New Roman" w:hAnsi="Times New Roman" w:cs="Times New Roman"/>
          <w:sz w:val="24"/>
          <w:szCs w:val="24"/>
        </w:rPr>
        <w:t xml:space="preserve"> liên h</w:t>
      </w:r>
      <w:r w:rsidRPr="00D246EA">
        <w:rPr>
          <w:rFonts w:ascii="Times New Roman" w:hAnsi="Times New Roman" w:cs="Times New Roman"/>
          <w:sz w:val="24"/>
          <w:szCs w:val="24"/>
        </w:rPr>
        <w:t>ệ</w:t>
      </w:r>
      <w:r w:rsidRPr="00D246EA">
        <w:rPr>
          <w:rFonts w:ascii="Times New Roman" w:hAnsi="Times New Roman" w:cs="Times New Roman"/>
          <w:sz w:val="24"/>
          <w:szCs w:val="24"/>
        </w:rPr>
        <w:t xml:space="preserve"> (đi</w:t>
      </w:r>
      <w:r w:rsidRPr="00D246EA">
        <w:rPr>
          <w:rFonts w:ascii="Times New Roman" w:hAnsi="Times New Roman" w:cs="Times New Roman"/>
          <w:sz w:val="24"/>
          <w:szCs w:val="24"/>
        </w:rPr>
        <w:t>ệ</w:t>
      </w:r>
      <w:r w:rsidRPr="00D246EA">
        <w:rPr>
          <w:rFonts w:ascii="Times New Roman" w:hAnsi="Times New Roman" w:cs="Times New Roman"/>
          <w:sz w:val="24"/>
          <w:szCs w:val="24"/>
        </w:rPr>
        <w:t>n tho</w:t>
      </w:r>
      <w:r w:rsidRPr="00D246EA">
        <w:rPr>
          <w:rFonts w:ascii="Times New Roman" w:hAnsi="Times New Roman" w:cs="Times New Roman"/>
          <w:sz w:val="24"/>
          <w:szCs w:val="24"/>
        </w:rPr>
        <w:t>ạ</w:t>
      </w:r>
      <w:r w:rsidRPr="00D246EA">
        <w:rPr>
          <w:rFonts w:ascii="Times New Roman" w:hAnsi="Times New Roman" w:cs="Times New Roman"/>
          <w:sz w:val="24"/>
          <w:szCs w:val="24"/>
        </w:rPr>
        <w:t>i, fax, email....): .............................................................</w:t>
      </w:r>
    </w:p>
    <w:p w14:paraId="1B9E767E" w14:textId="25D7CAAF" w:rsidR="006271B5" w:rsidRPr="00D246EA" w:rsidRDefault="00EA0C60" w:rsidP="00D246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46EA">
        <w:rPr>
          <w:rFonts w:ascii="Times New Roman" w:hAnsi="Times New Roman" w:cs="Times New Roman"/>
          <w:sz w:val="24"/>
          <w:szCs w:val="24"/>
        </w:rPr>
        <w:t>4. Thông tin trong quy</w:t>
      </w:r>
      <w:r w:rsidRPr="00D246EA">
        <w:rPr>
          <w:rFonts w:ascii="Times New Roman" w:hAnsi="Times New Roman" w:cs="Times New Roman"/>
          <w:sz w:val="24"/>
          <w:szCs w:val="24"/>
        </w:rPr>
        <w:t>ế</w:t>
      </w:r>
      <w:r w:rsidRPr="00D246EA">
        <w:rPr>
          <w:rFonts w:ascii="Times New Roman" w:hAnsi="Times New Roman" w:cs="Times New Roman"/>
          <w:sz w:val="24"/>
          <w:szCs w:val="24"/>
        </w:rPr>
        <w:t>t đ</w:t>
      </w:r>
      <w:r w:rsidRPr="00D246EA">
        <w:rPr>
          <w:rFonts w:ascii="Times New Roman" w:hAnsi="Times New Roman" w:cs="Times New Roman"/>
          <w:sz w:val="24"/>
          <w:szCs w:val="24"/>
        </w:rPr>
        <w:t>ị</w:t>
      </w:r>
      <w:r w:rsidRPr="00D246EA">
        <w:rPr>
          <w:rFonts w:ascii="Times New Roman" w:hAnsi="Times New Roman" w:cs="Times New Roman"/>
          <w:sz w:val="24"/>
          <w:szCs w:val="24"/>
        </w:rPr>
        <w:t>nh giao đ</w:t>
      </w:r>
      <w:r w:rsidRPr="00D246EA">
        <w:rPr>
          <w:rFonts w:ascii="Times New Roman" w:hAnsi="Times New Roman" w:cs="Times New Roman"/>
          <w:sz w:val="24"/>
          <w:szCs w:val="24"/>
        </w:rPr>
        <w:t>ấ</w:t>
      </w:r>
      <w:r w:rsidRPr="00D246EA">
        <w:rPr>
          <w:rFonts w:ascii="Times New Roman" w:hAnsi="Times New Roman" w:cs="Times New Roman"/>
          <w:sz w:val="24"/>
          <w:szCs w:val="24"/>
        </w:rPr>
        <w:t>t/cho thuê đ</w:t>
      </w:r>
      <w:r w:rsidRPr="00D246EA">
        <w:rPr>
          <w:rFonts w:ascii="Times New Roman" w:hAnsi="Times New Roman" w:cs="Times New Roman"/>
          <w:sz w:val="24"/>
          <w:szCs w:val="24"/>
        </w:rPr>
        <w:t>ấ</w:t>
      </w:r>
      <w:r w:rsidRPr="00D246EA">
        <w:rPr>
          <w:rFonts w:ascii="Times New Roman" w:hAnsi="Times New Roman" w:cs="Times New Roman"/>
          <w:sz w:val="24"/>
          <w:szCs w:val="24"/>
        </w:rPr>
        <w:t>t/cho phép chuy</w:t>
      </w:r>
      <w:r w:rsidRPr="00D246EA">
        <w:rPr>
          <w:rFonts w:ascii="Times New Roman" w:hAnsi="Times New Roman" w:cs="Times New Roman"/>
          <w:sz w:val="24"/>
          <w:szCs w:val="24"/>
        </w:rPr>
        <w:t>ể</w:t>
      </w:r>
      <w:r w:rsidRPr="00D246EA">
        <w:rPr>
          <w:rFonts w:ascii="Times New Roman" w:hAnsi="Times New Roman" w:cs="Times New Roman"/>
          <w:sz w:val="24"/>
          <w:szCs w:val="24"/>
        </w:rPr>
        <w:t>n m</w:t>
      </w:r>
      <w:r w:rsidRPr="00D246EA">
        <w:rPr>
          <w:rFonts w:ascii="Times New Roman" w:hAnsi="Times New Roman" w:cs="Times New Roman"/>
          <w:sz w:val="24"/>
          <w:szCs w:val="24"/>
        </w:rPr>
        <w:t>ụ</w:t>
      </w:r>
      <w:r w:rsidRPr="00D246EA">
        <w:rPr>
          <w:rFonts w:ascii="Times New Roman" w:hAnsi="Times New Roman" w:cs="Times New Roman"/>
          <w:sz w:val="24"/>
          <w:szCs w:val="24"/>
        </w:rPr>
        <w:t>c đích s</w:t>
      </w:r>
      <w:r w:rsidRPr="00D246EA">
        <w:rPr>
          <w:rFonts w:ascii="Times New Roman" w:hAnsi="Times New Roman" w:cs="Times New Roman"/>
          <w:sz w:val="24"/>
          <w:szCs w:val="24"/>
        </w:rPr>
        <w:t>ử</w:t>
      </w:r>
      <w:r w:rsidRPr="00D24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6EA">
        <w:rPr>
          <w:rFonts w:ascii="Times New Roman" w:hAnsi="Times New Roman" w:cs="Times New Roman"/>
          <w:sz w:val="24"/>
          <w:szCs w:val="24"/>
        </w:rPr>
        <w:t>d</w:t>
      </w:r>
      <w:r w:rsidRPr="00D246EA">
        <w:rPr>
          <w:rFonts w:ascii="Times New Roman" w:hAnsi="Times New Roman" w:cs="Times New Roman"/>
          <w:sz w:val="24"/>
          <w:szCs w:val="24"/>
        </w:rPr>
        <w:t>ụ</w:t>
      </w:r>
      <w:r w:rsidRPr="00D246EA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Pr="00D24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6EA">
        <w:rPr>
          <w:rFonts w:ascii="Times New Roman" w:hAnsi="Times New Roman" w:cs="Times New Roman"/>
          <w:sz w:val="24"/>
          <w:szCs w:val="24"/>
        </w:rPr>
        <w:t>đ</w:t>
      </w:r>
      <w:r w:rsidRPr="00D246EA">
        <w:rPr>
          <w:rFonts w:ascii="Times New Roman" w:hAnsi="Times New Roman" w:cs="Times New Roman"/>
          <w:sz w:val="24"/>
          <w:szCs w:val="24"/>
        </w:rPr>
        <w:t>ấ</w:t>
      </w:r>
      <w:r w:rsidRPr="00D246EA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D24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6EA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D24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6EA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="00D246EA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Pr="00D246EA">
        <w:rPr>
          <w:rFonts w:ascii="Times New Roman" w:hAnsi="Times New Roman" w:cs="Times New Roman"/>
          <w:sz w:val="24"/>
          <w:szCs w:val="24"/>
        </w:rPr>
        <w:t>:</w:t>
      </w:r>
    </w:p>
    <w:p w14:paraId="293481A3" w14:textId="77777777" w:rsidR="006271B5" w:rsidRPr="00D246EA" w:rsidRDefault="00EA0C60" w:rsidP="00D246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46E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</w:t>
      </w:r>
    </w:p>
    <w:p w14:paraId="5E5E1717" w14:textId="77777777" w:rsidR="006271B5" w:rsidRPr="00D246EA" w:rsidRDefault="00EA0C60" w:rsidP="00D246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46EA">
        <w:rPr>
          <w:rFonts w:ascii="Times New Roman" w:hAnsi="Times New Roman" w:cs="Times New Roman"/>
          <w:sz w:val="24"/>
          <w:szCs w:val="24"/>
        </w:rPr>
        <w:t>5. N</w:t>
      </w:r>
      <w:r w:rsidRPr="00D246EA">
        <w:rPr>
          <w:rFonts w:ascii="Times New Roman" w:hAnsi="Times New Roman" w:cs="Times New Roman"/>
          <w:sz w:val="24"/>
          <w:szCs w:val="24"/>
        </w:rPr>
        <w:t>ộ</w:t>
      </w:r>
      <w:r w:rsidRPr="00D246EA">
        <w:rPr>
          <w:rFonts w:ascii="Times New Roman" w:hAnsi="Times New Roman" w:cs="Times New Roman"/>
          <w:sz w:val="24"/>
          <w:szCs w:val="24"/>
        </w:rPr>
        <w:t>i dung đ</w:t>
      </w:r>
      <w:r w:rsidRPr="00D246EA">
        <w:rPr>
          <w:rFonts w:ascii="Times New Roman" w:hAnsi="Times New Roman" w:cs="Times New Roman"/>
          <w:sz w:val="24"/>
          <w:szCs w:val="24"/>
        </w:rPr>
        <w:t>ề</w:t>
      </w:r>
      <w:r w:rsidRPr="00D246EA">
        <w:rPr>
          <w:rFonts w:ascii="Times New Roman" w:hAnsi="Times New Roman" w:cs="Times New Roman"/>
          <w:sz w:val="24"/>
          <w:szCs w:val="24"/>
        </w:rPr>
        <w:t xml:space="preserve"> ngh</w:t>
      </w:r>
      <w:r w:rsidRPr="00D246EA">
        <w:rPr>
          <w:rFonts w:ascii="Times New Roman" w:hAnsi="Times New Roman" w:cs="Times New Roman"/>
          <w:sz w:val="24"/>
          <w:szCs w:val="24"/>
        </w:rPr>
        <w:t>ị</w:t>
      </w:r>
      <w:r w:rsidRPr="00D246EA">
        <w:rPr>
          <w:rFonts w:ascii="Times New Roman" w:hAnsi="Times New Roman" w:cs="Times New Roman"/>
          <w:sz w:val="24"/>
          <w:szCs w:val="24"/>
        </w:rPr>
        <w:t xml:space="preserve"> chuy</w:t>
      </w:r>
      <w:r w:rsidRPr="00D246EA">
        <w:rPr>
          <w:rFonts w:ascii="Times New Roman" w:hAnsi="Times New Roman" w:cs="Times New Roman"/>
          <w:sz w:val="24"/>
          <w:szCs w:val="24"/>
        </w:rPr>
        <w:t>ể</w:t>
      </w:r>
      <w:r w:rsidRPr="00D246EA">
        <w:rPr>
          <w:rFonts w:ascii="Times New Roman" w:hAnsi="Times New Roman" w:cs="Times New Roman"/>
          <w:sz w:val="24"/>
          <w:szCs w:val="24"/>
        </w:rPr>
        <w:t>n hình th</w:t>
      </w:r>
      <w:r w:rsidRPr="00D246EA">
        <w:rPr>
          <w:rFonts w:ascii="Times New Roman" w:hAnsi="Times New Roman" w:cs="Times New Roman"/>
          <w:sz w:val="24"/>
          <w:szCs w:val="24"/>
        </w:rPr>
        <w:t>ứ</w:t>
      </w:r>
      <w:r w:rsidRPr="00D246EA">
        <w:rPr>
          <w:rFonts w:ascii="Times New Roman" w:hAnsi="Times New Roman" w:cs="Times New Roman"/>
          <w:sz w:val="24"/>
          <w:szCs w:val="24"/>
        </w:rPr>
        <w:t>c s</w:t>
      </w:r>
      <w:r w:rsidRPr="00D246EA">
        <w:rPr>
          <w:rFonts w:ascii="Times New Roman" w:hAnsi="Times New Roman" w:cs="Times New Roman"/>
          <w:sz w:val="24"/>
          <w:szCs w:val="24"/>
        </w:rPr>
        <w:t>ử</w:t>
      </w:r>
      <w:r w:rsidRPr="00D246EA">
        <w:rPr>
          <w:rFonts w:ascii="Times New Roman" w:hAnsi="Times New Roman" w:cs="Times New Roman"/>
          <w:sz w:val="24"/>
          <w:szCs w:val="24"/>
        </w:rPr>
        <w:t xml:space="preserve"> d</w:t>
      </w:r>
      <w:r w:rsidRPr="00D246EA">
        <w:rPr>
          <w:rFonts w:ascii="Times New Roman" w:hAnsi="Times New Roman" w:cs="Times New Roman"/>
          <w:sz w:val="24"/>
          <w:szCs w:val="24"/>
        </w:rPr>
        <w:t>ụ</w:t>
      </w:r>
      <w:r w:rsidRPr="00D246EA">
        <w:rPr>
          <w:rFonts w:ascii="Times New Roman" w:hAnsi="Times New Roman" w:cs="Times New Roman"/>
          <w:sz w:val="24"/>
          <w:szCs w:val="24"/>
        </w:rPr>
        <w:t>ng đ</w:t>
      </w:r>
      <w:r w:rsidRPr="00D246EA">
        <w:rPr>
          <w:rFonts w:ascii="Times New Roman" w:hAnsi="Times New Roman" w:cs="Times New Roman"/>
          <w:sz w:val="24"/>
          <w:szCs w:val="24"/>
        </w:rPr>
        <w:t>ấ</w:t>
      </w:r>
      <w:r w:rsidRPr="00D246EA">
        <w:rPr>
          <w:rFonts w:ascii="Times New Roman" w:hAnsi="Times New Roman" w:cs="Times New Roman"/>
          <w:sz w:val="24"/>
          <w:szCs w:val="24"/>
        </w:rPr>
        <w:t>t t</w:t>
      </w:r>
      <w:r w:rsidRPr="00D246EA">
        <w:rPr>
          <w:rFonts w:ascii="Times New Roman" w:hAnsi="Times New Roman" w:cs="Times New Roman"/>
          <w:sz w:val="24"/>
          <w:szCs w:val="24"/>
        </w:rPr>
        <w:t>ừ</w:t>
      </w:r>
      <w:r w:rsidRPr="00D246EA">
        <w:rPr>
          <w:rFonts w:ascii="Times New Roman" w:hAnsi="Times New Roman" w:cs="Times New Roman"/>
          <w:sz w:val="24"/>
          <w:szCs w:val="24"/>
        </w:rPr>
        <w:t xml:space="preserve"> hình th</w:t>
      </w:r>
      <w:r w:rsidRPr="00D246EA">
        <w:rPr>
          <w:rFonts w:ascii="Times New Roman" w:hAnsi="Times New Roman" w:cs="Times New Roman"/>
          <w:sz w:val="24"/>
          <w:szCs w:val="24"/>
        </w:rPr>
        <w:t>ứ</w:t>
      </w:r>
      <w:r w:rsidRPr="00D246EA">
        <w:rPr>
          <w:rFonts w:ascii="Times New Roman" w:hAnsi="Times New Roman" w:cs="Times New Roman"/>
          <w:sz w:val="24"/>
          <w:szCs w:val="24"/>
        </w:rPr>
        <w:t>c ....................</w:t>
      </w:r>
    </w:p>
    <w:p w14:paraId="5AA8B521" w14:textId="1B90D49F" w:rsidR="006271B5" w:rsidRPr="00D246EA" w:rsidRDefault="00EA0C60" w:rsidP="00D246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46EA">
        <w:rPr>
          <w:rFonts w:ascii="Times New Roman" w:hAnsi="Times New Roman" w:cs="Times New Roman"/>
          <w:sz w:val="24"/>
          <w:szCs w:val="24"/>
        </w:rPr>
        <w:t>sang hình th</w:t>
      </w:r>
      <w:r w:rsidRPr="00D246EA">
        <w:rPr>
          <w:rFonts w:ascii="Times New Roman" w:hAnsi="Times New Roman" w:cs="Times New Roman"/>
          <w:sz w:val="24"/>
          <w:szCs w:val="24"/>
        </w:rPr>
        <w:t>ứ</w:t>
      </w:r>
      <w:r w:rsidRPr="00D246EA">
        <w:rPr>
          <w:rFonts w:ascii="Times New Roman" w:hAnsi="Times New Roman" w:cs="Times New Roman"/>
          <w:sz w:val="24"/>
          <w:szCs w:val="24"/>
        </w:rPr>
        <w:t>c .................... theo quy</w:t>
      </w:r>
      <w:r w:rsidRPr="00D246EA">
        <w:rPr>
          <w:rFonts w:ascii="Times New Roman" w:hAnsi="Times New Roman" w:cs="Times New Roman"/>
          <w:sz w:val="24"/>
          <w:szCs w:val="24"/>
        </w:rPr>
        <w:t xml:space="preserve"> đ</w:t>
      </w:r>
      <w:r w:rsidRPr="00D246EA">
        <w:rPr>
          <w:rFonts w:ascii="Times New Roman" w:hAnsi="Times New Roman" w:cs="Times New Roman"/>
          <w:sz w:val="24"/>
          <w:szCs w:val="24"/>
        </w:rPr>
        <w:t>ị</w:t>
      </w:r>
      <w:r w:rsidRPr="00D246EA">
        <w:rPr>
          <w:rFonts w:ascii="Times New Roman" w:hAnsi="Times New Roman" w:cs="Times New Roman"/>
          <w:sz w:val="24"/>
          <w:szCs w:val="24"/>
        </w:rPr>
        <w:t>nh c</w:t>
      </w:r>
      <w:r w:rsidRPr="00D246EA">
        <w:rPr>
          <w:rFonts w:ascii="Times New Roman" w:hAnsi="Times New Roman" w:cs="Times New Roman"/>
          <w:sz w:val="24"/>
          <w:szCs w:val="24"/>
        </w:rPr>
        <w:t>ủ</w:t>
      </w:r>
      <w:r w:rsidRPr="00D246EA">
        <w:rPr>
          <w:rFonts w:ascii="Times New Roman" w:hAnsi="Times New Roman" w:cs="Times New Roman"/>
          <w:sz w:val="24"/>
          <w:szCs w:val="24"/>
        </w:rPr>
        <w:t xml:space="preserve">a pháp </w:t>
      </w:r>
      <w:proofErr w:type="spellStart"/>
      <w:r w:rsidRPr="00D246EA">
        <w:rPr>
          <w:rFonts w:ascii="Times New Roman" w:hAnsi="Times New Roman" w:cs="Times New Roman"/>
          <w:sz w:val="24"/>
          <w:szCs w:val="24"/>
        </w:rPr>
        <w:t>lu</w:t>
      </w:r>
      <w:r w:rsidRPr="00D246EA">
        <w:rPr>
          <w:rFonts w:ascii="Times New Roman" w:hAnsi="Times New Roman" w:cs="Times New Roman"/>
          <w:sz w:val="24"/>
          <w:szCs w:val="24"/>
        </w:rPr>
        <w:t>ậ</w:t>
      </w:r>
      <w:r w:rsidRPr="00D246EA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D24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6EA">
        <w:rPr>
          <w:rFonts w:ascii="Times New Roman" w:hAnsi="Times New Roman" w:cs="Times New Roman"/>
          <w:sz w:val="24"/>
          <w:szCs w:val="24"/>
        </w:rPr>
        <w:t>v</w:t>
      </w:r>
      <w:r w:rsidRPr="00D246EA">
        <w:rPr>
          <w:rFonts w:ascii="Times New Roman" w:hAnsi="Times New Roman" w:cs="Times New Roman"/>
          <w:sz w:val="24"/>
          <w:szCs w:val="24"/>
        </w:rPr>
        <w:t>ề</w:t>
      </w:r>
      <w:proofErr w:type="spellEnd"/>
      <w:r w:rsidRPr="00D24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6EA">
        <w:rPr>
          <w:rFonts w:ascii="Times New Roman" w:hAnsi="Times New Roman" w:cs="Times New Roman"/>
          <w:sz w:val="24"/>
          <w:szCs w:val="24"/>
        </w:rPr>
        <w:t>đ</w:t>
      </w:r>
      <w:r w:rsidRPr="00D246EA">
        <w:rPr>
          <w:rFonts w:ascii="Times New Roman" w:hAnsi="Times New Roman" w:cs="Times New Roman"/>
          <w:sz w:val="24"/>
          <w:szCs w:val="24"/>
        </w:rPr>
        <w:t>ấ</w:t>
      </w:r>
      <w:r w:rsidRPr="00D246EA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D24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6EA">
        <w:rPr>
          <w:rFonts w:ascii="Times New Roman" w:hAnsi="Times New Roman" w:cs="Times New Roman"/>
          <w:sz w:val="24"/>
          <w:szCs w:val="24"/>
        </w:rPr>
        <w:t>đai</w:t>
      </w:r>
      <w:proofErr w:type="spellEnd"/>
      <w:r w:rsidR="00D246EA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Pr="00D246EA">
        <w:rPr>
          <w:rFonts w:ascii="Times New Roman" w:hAnsi="Times New Roman" w:cs="Times New Roman"/>
          <w:sz w:val="24"/>
          <w:szCs w:val="24"/>
        </w:rPr>
        <w:t>.</w:t>
      </w:r>
    </w:p>
    <w:p w14:paraId="1539A2C9" w14:textId="77777777" w:rsidR="006271B5" w:rsidRPr="00D246EA" w:rsidRDefault="00EA0C60" w:rsidP="00D246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46EA">
        <w:rPr>
          <w:rFonts w:ascii="Times New Roman" w:hAnsi="Times New Roman" w:cs="Times New Roman"/>
          <w:sz w:val="24"/>
          <w:szCs w:val="24"/>
        </w:rPr>
        <w:t>6. Cam k</w:t>
      </w:r>
      <w:r w:rsidRPr="00D246EA">
        <w:rPr>
          <w:rFonts w:ascii="Times New Roman" w:hAnsi="Times New Roman" w:cs="Times New Roman"/>
          <w:sz w:val="24"/>
          <w:szCs w:val="24"/>
        </w:rPr>
        <w:t>ế</w:t>
      </w:r>
      <w:r w:rsidRPr="00D246EA">
        <w:rPr>
          <w:rFonts w:ascii="Times New Roman" w:hAnsi="Times New Roman" w:cs="Times New Roman"/>
          <w:sz w:val="24"/>
          <w:szCs w:val="24"/>
        </w:rPr>
        <w:t>t s</w:t>
      </w:r>
      <w:r w:rsidRPr="00D246EA">
        <w:rPr>
          <w:rFonts w:ascii="Times New Roman" w:hAnsi="Times New Roman" w:cs="Times New Roman"/>
          <w:sz w:val="24"/>
          <w:szCs w:val="24"/>
        </w:rPr>
        <w:t>ử</w:t>
      </w:r>
      <w:r w:rsidRPr="00D246EA">
        <w:rPr>
          <w:rFonts w:ascii="Times New Roman" w:hAnsi="Times New Roman" w:cs="Times New Roman"/>
          <w:sz w:val="24"/>
          <w:szCs w:val="24"/>
        </w:rPr>
        <w:t xml:space="preserve"> d</w:t>
      </w:r>
      <w:r w:rsidRPr="00D246EA">
        <w:rPr>
          <w:rFonts w:ascii="Times New Roman" w:hAnsi="Times New Roman" w:cs="Times New Roman"/>
          <w:sz w:val="24"/>
          <w:szCs w:val="24"/>
        </w:rPr>
        <w:t>ụ</w:t>
      </w:r>
      <w:r w:rsidRPr="00D246EA">
        <w:rPr>
          <w:rFonts w:ascii="Times New Roman" w:hAnsi="Times New Roman" w:cs="Times New Roman"/>
          <w:sz w:val="24"/>
          <w:szCs w:val="24"/>
        </w:rPr>
        <w:t>ng đ</w:t>
      </w:r>
      <w:r w:rsidRPr="00D246EA">
        <w:rPr>
          <w:rFonts w:ascii="Times New Roman" w:hAnsi="Times New Roman" w:cs="Times New Roman"/>
          <w:sz w:val="24"/>
          <w:szCs w:val="24"/>
        </w:rPr>
        <w:t>ấ</w:t>
      </w:r>
      <w:r w:rsidRPr="00D246EA">
        <w:rPr>
          <w:rFonts w:ascii="Times New Roman" w:hAnsi="Times New Roman" w:cs="Times New Roman"/>
          <w:sz w:val="24"/>
          <w:szCs w:val="24"/>
        </w:rPr>
        <w:t>t đúng m</w:t>
      </w:r>
      <w:r w:rsidRPr="00D246EA">
        <w:rPr>
          <w:rFonts w:ascii="Times New Roman" w:hAnsi="Times New Roman" w:cs="Times New Roman"/>
          <w:sz w:val="24"/>
          <w:szCs w:val="24"/>
        </w:rPr>
        <w:t>ụ</w:t>
      </w:r>
      <w:r w:rsidRPr="00D246EA">
        <w:rPr>
          <w:rFonts w:ascii="Times New Roman" w:hAnsi="Times New Roman" w:cs="Times New Roman"/>
          <w:sz w:val="24"/>
          <w:szCs w:val="24"/>
        </w:rPr>
        <w:t>c đích, ch</w:t>
      </w:r>
      <w:r w:rsidRPr="00D246EA">
        <w:rPr>
          <w:rFonts w:ascii="Times New Roman" w:hAnsi="Times New Roman" w:cs="Times New Roman"/>
          <w:sz w:val="24"/>
          <w:szCs w:val="24"/>
        </w:rPr>
        <w:t>ấ</w:t>
      </w:r>
      <w:r w:rsidRPr="00D246EA">
        <w:rPr>
          <w:rFonts w:ascii="Times New Roman" w:hAnsi="Times New Roman" w:cs="Times New Roman"/>
          <w:sz w:val="24"/>
          <w:szCs w:val="24"/>
        </w:rPr>
        <w:t>p hành đúng các quy đ</w:t>
      </w:r>
      <w:r w:rsidRPr="00D246EA">
        <w:rPr>
          <w:rFonts w:ascii="Times New Roman" w:hAnsi="Times New Roman" w:cs="Times New Roman"/>
          <w:sz w:val="24"/>
          <w:szCs w:val="24"/>
        </w:rPr>
        <w:t>ị</w:t>
      </w:r>
      <w:r w:rsidRPr="00D246EA">
        <w:rPr>
          <w:rFonts w:ascii="Times New Roman" w:hAnsi="Times New Roman" w:cs="Times New Roman"/>
          <w:sz w:val="24"/>
          <w:szCs w:val="24"/>
        </w:rPr>
        <w:t>nh c</w:t>
      </w:r>
      <w:r w:rsidRPr="00D246EA">
        <w:rPr>
          <w:rFonts w:ascii="Times New Roman" w:hAnsi="Times New Roman" w:cs="Times New Roman"/>
          <w:sz w:val="24"/>
          <w:szCs w:val="24"/>
        </w:rPr>
        <w:t>ủ</w:t>
      </w:r>
      <w:r w:rsidRPr="00D246EA">
        <w:rPr>
          <w:rFonts w:ascii="Times New Roman" w:hAnsi="Times New Roman" w:cs="Times New Roman"/>
          <w:sz w:val="24"/>
          <w:szCs w:val="24"/>
        </w:rPr>
        <w:t>a pháp lu</w:t>
      </w:r>
      <w:r w:rsidRPr="00D246EA">
        <w:rPr>
          <w:rFonts w:ascii="Times New Roman" w:hAnsi="Times New Roman" w:cs="Times New Roman"/>
          <w:sz w:val="24"/>
          <w:szCs w:val="24"/>
        </w:rPr>
        <w:t>ậ</w:t>
      </w:r>
      <w:r w:rsidRPr="00D246EA">
        <w:rPr>
          <w:rFonts w:ascii="Times New Roman" w:hAnsi="Times New Roman" w:cs="Times New Roman"/>
          <w:sz w:val="24"/>
          <w:szCs w:val="24"/>
        </w:rPr>
        <w:t>t đ</w:t>
      </w:r>
      <w:r w:rsidRPr="00D246EA">
        <w:rPr>
          <w:rFonts w:ascii="Times New Roman" w:hAnsi="Times New Roman" w:cs="Times New Roman"/>
          <w:sz w:val="24"/>
          <w:szCs w:val="24"/>
        </w:rPr>
        <w:t>ấ</w:t>
      </w:r>
      <w:r w:rsidRPr="00D246EA">
        <w:rPr>
          <w:rFonts w:ascii="Times New Roman" w:hAnsi="Times New Roman" w:cs="Times New Roman"/>
          <w:sz w:val="24"/>
          <w:szCs w:val="24"/>
        </w:rPr>
        <w:t>t đai, n</w:t>
      </w:r>
      <w:r w:rsidRPr="00D246EA">
        <w:rPr>
          <w:rFonts w:ascii="Times New Roman" w:hAnsi="Times New Roman" w:cs="Times New Roman"/>
          <w:sz w:val="24"/>
          <w:szCs w:val="24"/>
        </w:rPr>
        <w:t>ộ</w:t>
      </w:r>
      <w:r w:rsidRPr="00D246EA">
        <w:rPr>
          <w:rFonts w:ascii="Times New Roman" w:hAnsi="Times New Roman" w:cs="Times New Roman"/>
          <w:sz w:val="24"/>
          <w:szCs w:val="24"/>
        </w:rPr>
        <w:t>p ti</w:t>
      </w:r>
      <w:r w:rsidRPr="00D246EA">
        <w:rPr>
          <w:rFonts w:ascii="Times New Roman" w:hAnsi="Times New Roman" w:cs="Times New Roman"/>
          <w:sz w:val="24"/>
          <w:szCs w:val="24"/>
        </w:rPr>
        <w:t>ề</w:t>
      </w:r>
      <w:r w:rsidRPr="00D246EA">
        <w:rPr>
          <w:rFonts w:ascii="Times New Roman" w:hAnsi="Times New Roman" w:cs="Times New Roman"/>
          <w:sz w:val="24"/>
          <w:szCs w:val="24"/>
        </w:rPr>
        <w:t>n s</w:t>
      </w:r>
      <w:r w:rsidRPr="00D246EA">
        <w:rPr>
          <w:rFonts w:ascii="Times New Roman" w:hAnsi="Times New Roman" w:cs="Times New Roman"/>
          <w:sz w:val="24"/>
          <w:szCs w:val="24"/>
        </w:rPr>
        <w:t>ử</w:t>
      </w:r>
      <w:r w:rsidRPr="00D246EA">
        <w:rPr>
          <w:rFonts w:ascii="Times New Roman" w:hAnsi="Times New Roman" w:cs="Times New Roman"/>
          <w:sz w:val="24"/>
          <w:szCs w:val="24"/>
        </w:rPr>
        <w:t xml:space="preserve"> d</w:t>
      </w:r>
      <w:r w:rsidRPr="00D246EA">
        <w:rPr>
          <w:rFonts w:ascii="Times New Roman" w:hAnsi="Times New Roman" w:cs="Times New Roman"/>
          <w:sz w:val="24"/>
          <w:szCs w:val="24"/>
        </w:rPr>
        <w:t>ụ</w:t>
      </w:r>
      <w:r w:rsidRPr="00D246EA">
        <w:rPr>
          <w:rFonts w:ascii="Times New Roman" w:hAnsi="Times New Roman" w:cs="Times New Roman"/>
          <w:sz w:val="24"/>
          <w:szCs w:val="24"/>
        </w:rPr>
        <w:t>ng đ</w:t>
      </w:r>
      <w:r w:rsidRPr="00D246EA">
        <w:rPr>
          <w:rFonts w:ascii="Times New Roman" w:hAnsi="Times New Roman" w:cs="Times New Roman"/>
          <w:sz w:val="24"/>
          <w:szCs w:val="24"/>
        </w:rPr>
        <w:t>ấ</w:t>
      </w:r>
      <w:r w:rsidRPr="00D246EA">
        <w:rPr>
          <w:rFonts w:ascii="Times New Roman" w:hAnsi="Times New Roman" w:cs="Times New Roman"/>
          <w:sz w:val="24"/>
          <w:szCs w:val="24"/>
        </w:rPr>
        <w:t>t/ti</w:t>
      </w:r>
      <w:r w:rsidRPr="00D246EA">
        <w:rPr>
          <w:rFonts w:ascii="Times New Roman" w:hAnsi="Times New Roman" w:cs="Times New Roman"/>
          <w:sz w:val="24"/>
          <w:szCs w:val="24"/>
        </w:rPr>
        <w:t>ề</w:t>
      </w:r>
      <w:r w:rsidRPr="00D246EA">
        <w:rPr>
          <w:rFonts w:ascii="Times New Roman" w:hAnsi="Times New Roman" w:cs="Times New Roman"/>
          <w:sz w:val="24"/>
          <w:szCs w:val="24"/>
        </w:rPr>
        <w:t>n thuê đ</w:t>
      </w:r>
      <w:r w:rsidRPr="00D246EA">
        <w:rPr>
          <w:rFonts w:ascii="Times New Roman" w:hAnsi="Times New Roman" w:cs="Times New Roman"/>
          <w:sz w:val="24"/>
          <w:szCs w:val="24"/>
        </w:rPr>
        <w:t>ấ</w:t>
      </w:r>
      <w:r w:rsidRPr="00D246EA">
        <w:rPr>
          <w:rFonts w:ascii="Times New Roman" w:hAnsi="Times New Roman" w:cs="Times New Roman"/>
          <w:sz w:val="24"/>
          <w:szCs w:val="24"/>
        </w:rPr>
        <w:t>t (n</w:t>
      </w:r>
      <w:r w:rsidRPr="00D246EA">
        <w:rPr>
          <w:rFonts w:ascii="Times New Roman" w:hAnsi="Times New Roman" w:cs="Times New Roman"/>
          <w:sz w:val="24"/>
          <w:szCs w:val="24"/>
        </w:rPr>
        <w:t>ế</w:t>
      </w:r>
      <w:r w:rsidRPr="00D246EA">
        <w:rPr>
          <w:rFonts w:ascii="Times New Roman" w:hAnsi="Times New Roman" w:cs="Times New Roman"/>
          <w:sz w:val="24"/>
          <w:szCs w:val="24"/>
        </w:rPr>
        <w:t>u có) đ</w:t>
      </w:r>
      <w:r w:rsidRPr="00D246EA">
        <w:rPr>
          <w:rFonts w:ascii="Times New Roman" w:hAnsi="Times New Roman" w:cs="Times New Roman"/>
          <w:sz w:val="24"/>
          <w:szCs w:val="24"/>
        </w:rPr>
        <w:t>ầ</w:t>
      </w:r>
      <w:r w:rsidRPr="00D246EA">
        <w:rPr>
          <w:rFonts w:ascii="Times New Roman" w:hAnsi="Times New Roman" w:cs="Times New Roman"/>
          <w:sz w:val="24"/>
          <w:szCs w:val="24"/>
        </w:rPr>
        <w:t>y đ</w:t>
      </w:r>
      <w:r w:rsidRPr="00D246EA">
        <w:rPr>
          <w:rFonts w:ascii="Times New Roman" w:hAnsi="Times New Roman" w:cs="Times New Roman"/>
          <w:sz w:val="24"/>
          <w:szCs w:val="24"/>
        </w:rPr>
        <w:t>ủ</w:t>
      </w:r>
      <w:r w:rsidRPr="00D246EA">
        <w:rPr>
          <w:rFonts w:ascii="Times New Roman" w:hAnsi="Times New Roman" w:cs="Times New Roman"/>
          <w:sz w:val="24"/>
          <w:szCs w:val="24"/>
        </w:rPr>
        <w:t>, đúng h</w:t>
      </w:r>
      <w:r w:rsidRPr="00D246EA">
        <w:rPr>
          <w:rFonts w:ascii="Times New Roman" w:hAnsi="Times New Roman" w:cs="Times New Roman"/>
          <w:sz w:val="24"/>
          <w:szCs w:val="24"/>
        </w:rPr>
        <w:t>ạ</w:t>
      </w:r>
      <w:r w:rsidRPr="00D246EA">
        <w:rPr>
          <w:rFonts w:ascii="Times New Roman" w:hAnsi="Times New Roman" w:cs="Times New Roman"/>
          <w:sz w:val="24"/>
          <w:szCs w:val="24"/>
        </w:rPr>
        <w:t>n;</w:t>
      </w:r>
    </w:p>
    <w:p w14:paraId="5F26ACCB" w14:textId="77777777" w:rsidR="006271B5" w:rsidRPr="00D246EA" w:rsidRDefault="00EA0C60" w:rsidP="00D246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46EA">
        <w:rPr>
          <w:rFonts w:ascii="Times New Roman" w:hAnsi="Times New Roman" w:cs="Times New Roman"/>
          <w:sz w:val="24"/>
          <w:szCs w:val="24"/>
        </w:rPr>
        <w:t>Các cam k</w:t>
      </w:r>
      <w:r w:rsidRPr="00D246EA">
        <w:rPr>
          <w:rFonts w:ascii="Times New Roman" w:hAnsi="Times New Roman" w:cs="Times New Roman"/>
          <w:sz w:val="24"/>
          <w:szCs w:val="24"/>
        </w:rPr>
        <w:t>ế</w:t>
      </w:r>
      <w:r w:rsidRPr="00D246EA">
        <w:rPr>
          <w:rFonts w:ascii="Times New Roman" w:hAnsi="Times New Roman" w:cs="Times New Roman"/>
          <w:sz w:val="24"/>
          <w:szCs w:val="24"/>
        </w:rPr>
        <w:t>t khác (n</w:t>
      </w:r>
      <w:r w:rsidRPr="00D246EA">
        <w:rPr>
          <w:rFonts w:ascii="Times New Roman" w:hAnsi="Times New Roman" w:cs="Times New Roman"/>
          <w:sz w:val="24"/>
          <w:szCs w:val="24"/>
        </w:rPr>
        <w:t>ế</w:t>
      </w:r>
      <w:r w:rsidRPr="00D246EA">
        <w:rPr>
          <w:rFonts w:ascii="Times New Roman" w:hAnsi="Times New Roman" w:cs="Times New Roman"/>
          <w:sz w:val="24"/>
          <w:szCs w:val="24"/>
        </w:rPr>
        <w:t>u có): ..............................................</w:t>
      </w:r>
      <w:r w:rsidRPr="00D246EA">
        <w:rPr>
          <w:rFonts w:ascii="Times New Roman" w:hAnsi="Times New Roman" w:cs="Times New Roman"/>
          <w:sz w:val="24"/>
          <w:szCs w:val="24"/>
        </w:rPr>
        <w:t>.....................................</w:t>
      </w:r>
    </w:p>
    <w:p w14:paraId="69BFD54A" w14:textId="4A6555A7" w:rsidR="006271B5" w:rsidRPr="00D246EA" w:rsidRDefault="00EA0C60" w:rsidP="00D246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46EA">
        <w:rPr>
          <w:rFonts w:ascii="Times New Roman" w:hAnsi="Times New Roman" w:cs="Times New Roman"/>
          <w:sz w:val="24"/>
          <w:szCs w:val="24"/>
        </w:rPr>
        <w:t>7. Tài li</w:t>
      </w:r>
      <w:r w:rsidRPr="00D246EA">
        <w:rPr>
          <w:rFonts w:ascii="Times New Roman" w:hAnsi="Times New Roman" w:cs="Times New Roman"/>
          <w:sz w:val="24"/>
          <w:szCs w:val="24"/>
        </w:rPr>
        <w:t>ệ</w:t>
      </w:r>
      <w:r w:rsidRPr="00D246EA">
        <w:rPr>
          <w:rFonts w:ascii="Times New Roman" w:hAnsi="Times New Roman" w:cs="Times New Roman"/>
          <w:sz w:val="24"/>
          <w:szCs w:val="24"/>
        </w:rPr>
        <w:t>u g</w:t>
      </w:r>
      <w:r w:rsidRPr="00D246EA">
        <w:rPr>
          <w:rFonts w:ascii="Times New Roman" w:hAnsi="Times New Roman" w:cs="Times New Roman"/>
          <w:sz w:val="24"/>
          <w:szCs w:val="24"/>
        </w:rPr>
        <w:t>ử</w:t>
      </w:r>
      <w:r w:rsidRPr="00D246EA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D246EA">
        <w:rPr>
          <w:rFonts w:ascii="Times New Roman" w:hAnsi="Times New Roman" w:cs="Times New Roman"/>
          <w:sz w:val="24"/>
          <w:szCs w:val="24"/>
        </w:rPr>
        <w:t>kèm</w:t>
      </w:r>
      <w:proofErr w:type="spellEnd"/>
      <w:r w:rsidRPr="00D246E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246EA">
        <w:rPr>
          <w:rFonts w:ascii="Times New Roman" w:hAnsi="Times New Roman" w:cs="Times New Roman"/>
          <w:sz w:val="24"/>
          <w:szCs w:val="24"/>
        </w:rPr>
        <w:t>n</w:t>
      </w:r>
      <w:r w:rsidRPr="00D246EA">
        <w:rPr>
          <w:rFonts w:ascii="Times New Roman" w:hAnsi="Times New Roman" w:cs="Times New Roman"/>
          <w:sz w:val="24"/>
          <w:szCs w:val="24"/>
        </w:rPr>
        <w:t>ế</w:t>
      </w:r>
      <w:r w:rsidRPr="00D246EA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D24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6E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D246EA">
        <w:rPr>
          <w:rFonts w:ascii="Times New Roman" w:hAnsi="Times New Roman" w:cs="Times New Roman"/>
          <w:sz w:val="24"/>
          <w:szCs w:val="24"/>
        </w:rPr>
        <w:t>)</w:t>
      </w:r>
      <w:r w:rsidR="00D246EA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Pr="00D246EA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</w:t>
      </w:r>
      <w:r w:rsidRPr="00D246EA">
        <w:rPr>
          <w:rFonts w:ascii="Times New Roman" w:hAnsi="Times New Roman" w:cs="Times New Roman"/>
          <w:sz w:val="24"/>
          <w:szCs w:val="24"/>
        </w:rPr>
        <w:t>.</w:t>
      </w:r>
    </w:p>
    <w:p w14:paraId="7F666726" w14:textId="77777777" w:rsidR="006271B5" w:rsidRPr="00D246EA" w:rsidRDefault="00EA0C60" w:rsidP="00D246EA">
      <w:pPr>
        <w:jc w:val="center"/>
        <w:rPr>
          <w:rFonts w:ascii="Times New Roman" w:hAnsi="Times New Roman" w:cs="Times New Roman"/>
          <w:sz w:val="24"/>
          <w:szCs w:val="24"/>
        </w:rPr>
      </w:pPr>
      <w:r w:rsidRPr="00D246EA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D246EA">
        <w:rPr>
          <w:rFonts w:ascii="Times New Roman" w:hAnsi="Times New Roman" w:cs="Times New Roman"/>
          <w:sz w:val="24"/>
          <w:szCs w:val="24"/>
        </w:rPr>
        <w:br/>
        <w:t>Ngư</w:t>
      </w:r>
      <w:r w:rsidRPr="00D246EA">
        <w:rPr>
          <w:rFonts w:ascii="Times New Roman" w:hAnsi="Times New Roman" w:cs="Times New Roman"/>
          <w:sz w:val="24"/>
          <w:szCs w:val="24"/>
        </w:rPr>
        <w:t>ờ</w:t>
      </w:r>
      <w:r w:rsidRPr="00D246EA">
        <w:rPr>
          <w:rFonts w:ascii="Times New Roman" w:hAnsi="Times New Roman" w:cs="Times New Roman"/>
          <w:sz w:val="24"/>
          <w:szCs w:val="24"/>
        </w:rPr>
        <w:t>i làm đơn</w:t>
      </w:r>
      <w:r w:rsidRPr="00D246EA">
        <w:rPr>
          <w:rFonts w:ascii="Times New Roman" w:hAnsi="Times New Roman" w:cs="Times New Roman"/>
          <w:sz w:val="24"/>
          <w:szCs w:val="24"/>
        </w:rPr>
        <w:br/>
        <w:t>(Ký và ghi rõ h</w:t>
      </w:r>
      <w:r w:rsidRPr="00D246EA">
        <w:rPr>
          <w:rFonts w:ascii="Times New Roman" w:hAnsi="Times New Roman" w:cs="Times New Roman"/>
          <w:sz w:val="24"/>
          <w:szCs w:val="24"/>
        </w:rPr>
        <w:t>ọ</w:t>
      </w:r>
      <w:r w:rsidRPr="00D246EA">
        <w:rPr>
          <w:rFonts w:ascii="Times New Roman" w:hAnsi="Times New Roman" w:cs="Times New Roman"/>
          <w:sz w:val="24"/>
          <w:szCs w:val="24"/>
        </w:rPr>
        <w:t xml:space="preserve"> tên, đóng d</w:t>
      </w:r>
      <w:r w:rsidRPr="00D246EA">
        <w:rPr>
          <w:rFonts w:ascii="Times New Roman" w:hAnsi="Times New Roman" w:cs="Times New Roman"/>
          <w:sz w:val="24"/>
          <w:szCs w:val="24"/>
        </w:rPr>
        <w:t>ấ</w:t>
      </w:r>
      <w:r w:rsidRPr="00D246EA">
        <w:rPr>
          <w:rFonts w:ascii="Times New Roman" w:hAnsi="Times New Roman" w:cs="Times New Roman"/>
          <w:sz w:val="24"/>
          <w:szCs w:val="24"/>
        </w:rPr>
        <w:t>u n</w:t>
      </w:r>
      <w:r w:rsidRPr="00D246EA">
        <w:rPr>
          <w:rFonts w:ascii="Times New Roman" w:hAnsi="Times New Roman" w:cs="Times New Roman"/>
          <w:sz w:val="24"/>
          <w:szCs w:val="24"/>
        </w:rPr>
        <w:t>ế</w:t>
      </w:r>
      <w:r w:rsidRPr="00D246EA">
        <w:rPr>
          <w:rFonts w:ascii="Times New Roman" w:hAnsi="Times New Roman" w:cs="Times New Roman"/>
          <w:sz w:val="24"/>
          <w:szCs w:val="24"/>
        </w:rPr>
        <w:t>u có)</w:t>
      </w:r>
    </w:p>
    <w:sectPr w:rsidR="006271B5" w:rsidRPr="00D246E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FA0FF" w14:textId="77777777" w:rsidR="00EA0C60" w:rsidRDefault="00EA0C60" w:rsidP="00D246EA">
      <w:pPr>
        <w:spacing w:after="0" w:line="240" w:lineRule="auto"/>
      </w:pPr>
      <w:r>
        <w:separator/>
      </w:r>
    </w:p>
  </w:endnote>
  <w:endnote w:type="continuationSeparator" w:id="0">
    <w:p w14:paraId="043B0652" w14:textId="77777777" w:rsidR="00EA0C60" w:rsidRDefault="00EA0C60" w:rsidP="00D2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79427" w14:textId="77777777" w:rsidR="00EA0C60" w:rsidRDefault="00EA0C60" w:rsidP="00D246EA">
      <w:pPr>
        <w:spacing w:after="0" w:line="240" w:lineRule="auto"/>
      </w:pPr>
      <w:r>
        <w:separator/>
      </w:r>
    </w:p>
  </w:footnote>
  <w:footnote w:type="continuationSeparator" w:id="0">
    <w:p w14:paraId="43FBB918" w14:textId="77777777" w:rsidR="00EA0C60" w:rsidRDefault="00EA0C60" w:rsidP="00D246EA">
      <w:pPr>
        <w:spacing w:after="0" w:line="240" w:lineRule="auto"/>
      </w:pPr>
      <w:r>
        <w:continuationSeparator/>
      </w:r>
    </w:p>
  </w:footnote>
  <w:footnote w:id="1">
    <w:p w14:paraId="35EBA4D5" w14:textId="1C865C68" w:rsidR="00D246EA" w:rsidRPr="00D246EA" w:rsidRDefault="00D246EA">
      <w:pPr>
        <w:pStyle w:val="FootnoteText"/>
        <w:rPr>
          <w:rFonts w:ascii="Times New Roman" w:hAnsi="Times New Roman" w:cs="Times New Roman"/>
        </w:rPr>
      </w:pPr>
      <w:r w:rsidRPr="00D246EA">
        <w:rPr>
          <w:rStyle w:val="FootnoteReference"/>
          <w:rFonts w:ascii="Times New Roman" w:hAnsi="Times New Roman" w:cs="Times New Roman"/>
        </w:rPr>
        <w:footnoteRef/>
      </w:r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C</w:t>
      </w:r>
      <w:r w:rsidRPr="00D246EA">
        <w:rPr>
          <w:rFonts w:ascii="Times New Roman" w:hAnsi="Times New Roman" w:cs="Times New Roman"/>
        </w:rPr>
        <w:t>hủ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tịch</w:t>
      </w:r>
      <w:proofErr w:type="spellEnd"/>
      <w:r w:rsidRPr="00D246EA">
        <w:rPr>
          <w:rFonts w:ascii="Times New Roman" w:hAnsi="Times New Roman" w:cs="Times New Roman"/>
        </w:rPr>
        <w:t xml:space="preserve"> UBND </w:t>
      </w:r>
      <w:proofErr w:type="spellStart"/>
      <w:r w:rsidRPr="00D246EA">
        <w:rPr>
          <w:rFonts w:ascii="Times New Roman" w:hAnsi="Times New Roman" w:cs="Times New Roman"/>
        </w:rPr>
        <w:t>cấp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có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thẩm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quyền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giao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đất</w:t>
      </w:r>
      <w:proofErr w:type="spellEnd"/>
      <w:r w:rsidRPr="00D246EA">
        <w:rPr>
          <w:rFonts w:ascii="Times New Roman" w:hAnsi="Times New Roman" w:cs="Times New Roman"/>
        </w:rPr>
        <w:t xml:space="preserve">, </w:t>
      </w:r>
      <w:proofErr w:type="spellStart"/>
      <w:r w:rsidRPr="00D246EA">
        <w:rPr>
          <w:rFonts w:ascii="Times New Roman" w:hAnsi="Times New Roman" w:cs="Times New Roman"/>
        </w:rPr>
        <w:t>cho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thuê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đất</w:t>
      </w:r>
      <w:proofErr w:type="spellEnd"/>
      <w:r w:rsidRPr="00D246EA">
        <w:rPr>
          <w:rFonts w:ascii="Times New Roman" w:hAnsi="Times New Roman" w:cs="Times New Roman"/>
        </w:rPr>
        <w:t xml:space="preserve">, </w:t>
      </w:r>
      <w:proofErr w:type="spellStart"/>
      <w:r w:rsidRPr="00D246EA">
        <w:rPr>
          <w:rFonts w:ascii="Times New Roman" w:hAnsi="Times New Roman" w:cs="Times New Roman"/>
        </w:rPr>
        <w:t>cho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phép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chuyển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mục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đích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sử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dụng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đất</w:t>
      </w:r>
      <w:proofErr w:type="spellEnd"/>
      <w:r w:rsidRPr="00D246EA">
        <w:rPr>
          <w:rFonts w:ascii="Times New Roman" w:hAnsi="Times New Roman" w:cs="Times New Roman"/>
        </w:rPr>
        <w:t>.</w:t>
      </w:r>
    </w:p>
  </w:footnote>
  <w:footnote w:id="2">
    <w:p w14:paraId="29A11159" w14:textId="11339103" w:rsidR="00D246EA" w:rsidRPr="00D246EA" w:rsidRDefault="00D246EA">
      <w:pPr>
        <w:pStyle w:val="FootnoteText"/>
        <w:rPr>
          <w:rFonts w:ascii="Times New Roman" w:hAnsi="Times New Roman" w:cs="Times New Roman"/>
        </w:rPr>
      </w:pPr>
      <w:r w:rsidRPr="00D246EA">
        <w:rPr>
          <w:rStyle w:val="FootnoteReference"/>
          <w:rFonts w:ascii="Times New Roman" w:hAnsi="Times New Roman" w:cs="Times New Roman"/>
        </w:rPr>
        <w:footnoteRef/>
      </w:r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Đối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với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cá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nhân</w:t>
      </w:r>
      <w:proofErr w:type="spellEnd"/>
      <w:r w:rsidRPr="00D246EA">
        <w:rPr>
          <w:rFonts w:ascii="Times New Roman" w:hAnsi="Times New Roman" w:cs="Times New Roman"/>
        </w:rPr>
        <w:t xml:space="preserve">, </w:t>
      </w:r>
      <w:proofErr w:type="spellStart"/>
      <w:r w:rsidRPr="00D246EA">
        <w:rPr>
          <w:rFonts w:ascii="Times New Roman" w:hAnsi="Times New Roman" w:cs="Times New Roman"/>
        </w:rPr>
        <w:t>người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đại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diện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thì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ghi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rõ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họ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tên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và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thông</w:t>
      </w:r>
      <w:proofErr w:type="spellEnd"/>
      <w:r w:rsidRPr="00D246EA">
        <w:rPr>
          <w:rFonts w:ascii="Times New Roman" w:hAnsi="Times New Roman" w:cs="Times New Roman"/>
        </w:rPr>
        <w:t xml:space="preserve"> tin </w:t>
      </w:r>
      <w:proofErr w:type="spellStart"/>
      <w:r w:rsidRPr="00D246EA">
        <w:rPr>
          <w:rFonts w:ascii="Times New Roman" w:hAnsi="Times New Roman" w:cs="Times New Roman"/>
        </w:rPr>
        <w:t>về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số</w:t>
      </w:r>
      <w:proofErr w:type="spellEnd"/>
      <w:r w:rsidRPr="00D246EA">
        <w:rPr>
          <w:rFonts w:ascii="Times New Roman" w:hAnsi="Times New Roman" w:cs="Times New Roman"/>
        </w:rPr>
        <w:t xml:space="preserve">, </w:t>
      </w:r>
      <w:proofErr w:type="spellStart"/>
      <w:r w:rsidRPr="00D246EA">
        <w:rPr>
          <w:rFonts w:ascii="Times New Roman" w:hAnsi="Times New Roman" w:cs="Times New Roman"/>
        </w:rPr>
        <w:t>ngày</w:t>
      </w:r>
      <w:proofErr w:type="spellEnd"/>
      <w:r w:rsidRPr="00D246EA">
        <w:rPr>
          <w:rFonts w:ascii="Times New Roman" w:hAnsi="Times New Roman" w:cs="Times New Roman"/>
        </w:rPr>
        <w:t>/</w:t>
      </w:r>
      <w:proofErr w:type="spellStart"/>
      <w:r w:rsidRPr="00D246EA">
        <w:rPr>
          <w:rFonts w:ascii="Times New Roman" w:hAnsi="Times New Roman" w:cs="Times New Roman"/>
        </w:rPr>
        <w:t>tháng</w:t>
      </w:r>
      <w:proofErr w:type="spellEnd"/>
      <w:r w:rsidRPr="00D246EA">
        <w:rPr>
          <w:rFonts w:ascii="Times New Roman" w:hAnsi="Times New Roman" w:cs="Times New Roman"/>
        </w:rPr>
        <w:t>/</w:t>
      </w:r>
      <w:proofErr w:type="spellStart"/>
      <w:r w:rsidRPr="00D246EA">
        <w:rPr>
          <w:rFonts w:ascii="Times New Roman" w:hAnsi="Times New Roman" w:cs="Times New Roman"/>
        </w:rPr>
        <w:t>năm</w:t>
      </w:r>
      <w:proofErr w:type="spellEnd"/>
      <w:r w:rsidRPr="00D246EA">
        <w:rPr>
          <w:rFonts w:ascii="Times New Roman" w:hAnsi="Times New Roman" w:cs="Times New Roman"/>
        </w:rPr>
        <w:t xml:space="preserve">, </w:t>
      </w:r>
      <w:proofErr w:type="spellStart"/>
      <w:r w:rsidRPr="00D246EA">
        <w:rPr>
          <w:rFonts w:ascii="Times New Roman" w:hAnsi="Times New Roman" w:cs="Times New Roman"/>
        </w:rPr>
        <w:t>cơ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quan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cấp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Căn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cước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công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dân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hoặc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số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định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danh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hoặc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Hộ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chiếu</w:t>
      </w:r>
      <w:proofErr w:type="spellEnd"/>
      <w:r w:rsidRPr="00D246EA">
        <w:rPr>
          <w:rFonts w:ascii="Times New Roman" w:hAnsi="Times New Roman" w:cs="Times New Roman"/>
        </w:rPr>
        <w:t xml:space="preserve">...; </w:t>
      </w:r>
      <w:proofErr w:type="spellStart"/>
      <w:r w:rsidRPr="00D246EA">
        <w:rPr>
          <w:rFonts w:ascii="Times New Roman" w:hAnsi="Times New Roman" w:cs="Times New Roman"/>
        </w:rPr>
        <w:t>đối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với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tổ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chức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thì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ghi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rõ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thông</w:t>
      </w:r>
      <w:proofErr w:type="spellEnd"/>
      <w:r w:rsidRPr="00D246EA">
        <w:rPr>
          <w:rFonts w:ascii="Times New Roman" w:hAnsi="Times New Roman" w:cs="Times New Roman"/>
        </w:rPr>
        <w:t xml:space="preserve"> tin </w:t>
      </w:r>
      <w:proofErr w:type="spellStart"/>
      <w:r w:rsidRPr="00D246EA">
        <w:rPr>
          <w:rFonts w:ascii="Times New Roman" w:hAnsi="Times New Roman" w:cs="Times New Roman"/>
        </w:rPr>
        <w:t>như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trong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Quyết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định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thành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lập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cơ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quan</w:t>
      </w:r>
      <w:proofErr w:type="spellEnd"/>
      <w:r w:rsidRPr="00D246EA">
        <w:rPr>
          <w:rFonts w:ascii="Times New Roman" w:hAnsi="Times New Roman" w:cs="Times New Roman"/>
        </w:rPr>
        <w:t xml:space="preserve">, </w:t>
      </w:r>
      <w:proofErr w:type="spellStart"/>
      <w:r w:rsidRPr="00D246EA">
        <w:rPr>
          <w:rFonts w:ascii="Times New Roman" w:hAnsi="Times New Roman" w:cs="Times New Roman"/>
        </w:rPr>
        <w:t>tổ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chức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sụ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nghiệp</w:t>
      </w:r>
      <w:proofErr w:type="spellEnd"/>
      <w:r w:rsidRPr="00D246EA">
        <w:rPr>
          <w:rFonts w:ascii="Times New Roman" w:hAnsi="Times New Roman" w:cs="Times New Roman"/>
        </w:rPr>
        <w:t>/</w:t>
      </w:r>
      <w:proofErr w:type="spellStart"/>
      <w:r w:rsidRPr="00D246EA">
        <w:rPr>
          <w:rFonts w:ascii="Times New Roman" w:hAnsi="Times New Roman" w:cs="Times New Roman"/>
        </w:rPr>
        <w:t>văn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bản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công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nhận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tổ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chức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tôn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giáo</w:t>
      </w:r>
      <w:proofErr w:type="spellEnd"/>
      <w:r w:rsidRPr="00D246EA">
        <w:rPr>
          <w:rFonts w:ascii="Times New Roman" w:hAnsi="Times New Roman" w:cs="Times New Roman"/>
        </w:rPr>
        <w:t>/</w:t>
      </w:r>
      <w:proofErr w:type="spellStart"/>
      <w:r w:rsidRPr="00D246EA">
        <w:rPr>
          <w:rFonts w:ascii="Times New Roman" w:hAnsi="Times New Roman" w:cs="Times New Roman"/>
        </w:rPr>
        <w:t>đăng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ký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kinh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doanh</w:t>
      </w:r>
      <w:proofErr w:type="spellEnd"/>
      <w:r w:rsidRPr="00D246EA">
        <w:rPr>
          <w:rFonts w:ascii="Times New Roman" w:hAnsi="Times New Roman" w:cs="Times New Roman"/>
        </w:rPr>
        <w:t>/</w:t>
      </w:r>
      <w:proofErr w:type="spellStart"/>
      <w:r w:rsidRPr="00D246EA">
        <w:rPr>
          <w:rFonts w:ascii="Times New Roman" w:hAnsi="Times New Roman" w:cs="Times New Roman"/>
        </w:rPr>
        <w:t>Giấy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chứng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nhận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đầu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tư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đối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với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doanh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nghiệp</w:t>
      </w:r>
      <w:proofErr w:type="spellEnd"/>
      <w:r w:rsidRPr="00D246EA">
        <w:rPr>
          <w:rFonts w:ascii="Times New Roman" w:hAnsi="Times New Roman" w:cs="Times New Roman"/>
        </w:rPr>
        <w:t>/</w:t>
      </w:r>
      <w:proofErr w:type="spellStart"/>
      <w:r w:rsidRPr="00D246EA">
        <w:rPr>
          <w:rFonts w:ascii="Times New Roman" w:hAnsi="Times New Roman" w:cs="Times New Roman"/>
        </w:rPr>
        <w:t>tổ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chức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kinh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tế</w:t>
      </w:r>
      <w:proofErr w:type="spellEnd"/>
      <w:r w:rsidRPr="00D246EA">
        <w:rPr>
          <w:rFonts w:ascii="Times New Roman" w:hAnsi="Times New Roman" w:cs="Times New Roman"/>
        </w:rPr>
        <w:t>...</w:t>
      </w:r>
    </w:p>
  </w:footnote>
  <w:footnote w:id="3">
    <w:p w14:paraId="62876D65" w14:textId="78E59BA4" w:rsidR="00D246EA" w:rsidRPr="00D246EA" w:rsidRDefault="00D246EA">
      <w:pPr>
        <w:pStyle w:val="FootnoteText"/>
        <w:rPr>
          <w:rFonts w:ascii="Times New Roman" w:hAnsi="Times New Roman" w:cs="Times New Roman"/>
        </w:rPr>
      </w:pPr>
      <w:r w:rsidRPr="00D246EA">
        <w:rPr>
          <w:rStyle w:val="FootnoteReference"/>
          <w:rFonts w:ascii="Times New Roman" w:hAnsi="Times New Roman" w:cs="Times New Roman"/>
        </w:rPr>
        <w:footnoteRef/>
      </w:r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Ghi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theo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các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thông</w:t>
      </w:r>
      <w:proofErr w:type="spellEnd"/>
      <w:r w:rsidRPr="00D246EA">
        <w:rPr>
          <w:rFonts w:ascii="Times New Roman" w:hAnsi="Times New Roman" w:cs="Times New Roman"/>
        </w:rPr>
        <w:t xml:space="preserve"> tin </w:t>
      </w:r>
      <w:proofErr w:type="spellStart"/>
      <w:r w:rsidRPr="00D246EA">
        <w:rPr>
          <w:rFonts w:ascii="Times New Roman" w:hAnsi="Times New Roman" w:cs="Times New Roman"/>
        </w:rPr>
        <w:t>về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thửa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đất</w:t>
      </w:r>
      <w:proofErr w:type="spellEnd"/>
      <w:r w:rsidRPr="00D246EA">
        <w:rPr>
          <w:rFonts w:ascii="Times New Roman" w:hAnsi="Times New Roman" w:cs="Times New Roman"/>
        </w:rPr>
        <w:t xml:space="preserve">, </w:t>
      </w:r>
      <w:proofErr w:type="spellStart"/>
      <w:r w:rsidRPr="00D246EA">
        <w:rPr>
          <w:rFonts w:ascii="Times New Roman" w:hAnsi="Times New Roman" w:cs="Times New Roman"/>
        </w:rPr>
        <w:t>người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sử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dụng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đất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trong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quyết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định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giao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đất</w:t>
      </w:r>
      <w:proofErr w:type="spellEnd"/>
      <w:r w:rsidRPr="00D246EA">
        <w:rPr>
          <w:rFonts w:ascii="Times New Roman" w:hAnsi="Times New Roman" w:cs="Times New Roman"/>
        </w:rPr>
        <w:t xml:space="preserve">, </w:t>
      </w:r>
      <w:proofErr w:type="spellStart"/>
      <w:r w:rsidRPr="00D246EA">
        <w:rPr>
          <w:rFonts w:ascii="Times New Roman" w:hAnsi="Times New Roman" w:cs="Times New Roman"/>
        </w:rPr>
        <w:t>cho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thuê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đất</w:t>
      </w:r>
      <w:proofErr w:type="spellEnd"/>
      <w:r w:rsidRPr="00D246EA">
        <w:rPr>
          <w:rFonts w:ascii="Times New Roman" w:hAnsi="Times New Roman" w:cs="Times New Roman"/>
        </w:rPr>
        <w:t xml:space="preserve">, </w:t>
      </w:r>
      <w:proofErr w:type="spellStart"/>
      <w:r w:rsidRPr="00D246EA">
        <w:rPr>
          <w:rFonts w:ascii="Times New Roman" w:hAnsi="Times New Roman" w:cs="Times New Roman"/>
        </w:rPr>
        <w:t>cho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phép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chuyển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mục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đích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sử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dụng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đất</w:t>
      </w:r>
      <w:proofErr w:type="spellEnd"/>
    </w:p>
  </w:footnote>
  <w:footnote w:id="4">
    <w:p w14:paraId="1E399CEC" w14:textId="799E5665" w:rsidR="00D246EA" w:rsidRPr="00D246EA" w:rsidRDefault="00D246EA">
      <w:pPr>
        <w:pStyle w:val="FootnoteText"/>
        <w:rPr>
          <w:rFonts w:ascii="Times New Roman" w:hAnsi="Times New Roman" w:cs="Times New Roman"/>
        </w:rPr>
      </w:pPr>
      <w:r w:rsidRPr="00D246EA">
        <w:rPr>
          <w:rStyle w:val="FootnoteReference"/>
          <w:rFonts w:ascii="Times New Roman" w:hAnsi="Times New Roman" w:cs="Times New Roman"/>
        </w:rPr>
        <w:footnoteRef/>
      </w:r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Ví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dụ</w:t>
      </w:r>
      <w:proofErr w:type="spellEnd"/>
      <w:r w:rsidRPr="00D246EA">
        <w:rPr>
          <w:rFonts w:ascii="Times New Roman" w:hAnsi="Times New Roman" w:cs="Times New Roman"/>
        </w:rPr>
        <w:t xml:space="preserve">: </w:t>
      </w:r>
      <w:proofErr w:type="spellStart"/>
      <w:r w:rsidRPr="00D246EA">
        <w:rPr>
          <w:rFonts w:ascii="Times New Roman" w:hAnsi="Times New Roman" w:cs="Times New Roman"/>
        </w:rPr>
        <w:t>từ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hình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thức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Nhà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nước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cho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thuê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đất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trả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tiền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hằng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năm</w:t>
      </w:r>
      <w:proofErr w:type="spellEnd"/>
      <w:r w:rsidRPr="00D246EA">
        <w:rPr>
          <w:rFonts w:ascii="Times New Roman" w:hAnsi="Times New Roman" w:cs="Times New Roman"/>
        </w:rPr>
        <w:t xml:space="preserve"> sang </w:t>
      </w:r>
      <w:proofErr w:type="spellStart"/>
      <w:r w:rsidRPr="00D246EA">
        <w:rPr>
          <w:rFonts w:ascii="Times New Roman" w:hAnsi="Times New Roman" w:cs="Times New Roman"/>
        </w:rPr>
        <w:t>hình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thức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Nhà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nước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cho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thuê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đất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trà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tiền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thuê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đất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một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lần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cho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cả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thời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gian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thuê</w:t>
      </w:r>
      <w:proofErr w:type="spellEnd"/>
      <w:r w:rsidRPr="00D246EA">
        <w:rPr>
          <w:rFonts w:ascii="Times New Roman" w:hAnsi="Times New Roman" w:cs="Times New Roman"/>
        </w:rPr>
        <w:t>.</w:t>
      </w:r>
    </w:p>
  </w:footnote>
  <w:footnote w:id="5">
    <w:p w14:paraId="4BAA3A59" w14:textId="4ADEB6DD" w:rsidR="00D246EA" w:rsidRPr="00D246EA" w:rsidRDefault="00D246EA" w:rsidP="00D246EA">
      <w:pPr>
        <w:pStyle w:val="FootnoteText"/>
        <w:rPr>
          <w:rFonts w:ascii="Times New Roman" w:hAnsi="Times New Roman" w:cs="Times New Roman"/>
        </w:rPr>
      </w:pPr>
      <w:r w:rsidRPr="00D246EA">
        <w:rPr>
          <w:rStyle w:val="FootnoteReference"/>
          <w:rFonts w:ascii="Times New Roman" w:hAnsi="Times New Roman" w:cs="Times New Roman"/>
        </w:rPr>
        <w:footnoteRef/>
      </w:r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Thực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hiện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trong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trường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hợp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hồ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sơ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đề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nghị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thay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đổi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hình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thức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sử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dụng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đất</w:t>
      </w:r>
      <w:proofErr w:type="spellEnd"/>
      <w:r w:rsidRPr="00D246EA">
        <w:rPr>
          <w:rFonts w:ascii="Times New Roman" w:hAnsi="Times New Roman" w:cs="Times New Roman"/>
        </w:rPr>
        <w:t xml:space="preserve"> do </w:t>
      </w:r>
      <w:proofErr w:type="spellStart"/>
      <w:r w:rsidRPr="00D246EA">
        <w:rPr>
          <w:rFonts w:ascii="Times New Roman" w:hAnsi="Times New Roman" w:cs="Times New Roman"/>
        </w:rPr>
        <w:t>người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sử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dụng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đất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lập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phải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có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theo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quy</w:t>
      </w:r>
      <w:proofErr w:type="spellEnd"/>
      <w:r w:rsidRPr="00D246EA">
        <w:rPr>
          <w:rFonts w:ascii="Times New Roman" w:hAnsi="Times New Roman" w:cs="Times New Roman"/>
        </w:rPr>
        <w:t xml:space="preserve"> </w:t>
      </w:r>
      <w:proofErr w:type="spellStart"/>
      <w:r w:rsidRPr="00D246EA">
        <w:rPr>
          <w:rFonts w:ascii="Times New Roman" w:hAnsi="Times New Roman" w:cs="Times New Roman"/>
        </w:rPr>
        <w:t>định</w:t>
      </w:r>
      <w:proofErr w:type="spellEnd"/>
      <w:r w:rsidRPr="00D246EA">
        <w:rPr>
          <w:rFonts w:ascii="Times New Roman" w:hAnsi="Times New Roman" w:cs="Times New Roman"/>
        </w:rPr>
        <w:t>.</w:t>
      </w:r>
    </w:p>
    <w:p w14:paraId="2C93D657" w14:textId="5C8D38E1" w:rsidR="00D246EA" w:rsidRDefault="00D246EA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271B5"/>
    <w:rsid w:val="00AA1D8D"/>
    <w:rsid w:val="00B47730"/>
    <w:rsid w:val="00CB0664"/>
    <w:rsid w:val="00D246EA"/>
    <w:rsid w:val="00EA0C6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3198DC"/>
  <w14:defaultImageDpi w14:val="300"/>
  <w15:docId w15:val="{8490D9E4-DD66-4A8A-96A9-5B49575A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D246E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46E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46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Trang Quỳnh PTSP TVNĐ</cp:lastModifiedBy>
  <cp:revision>2</cp:revision>
  <dcterms:created xsi:type="dcterms:W3CDTF">2013-12-23T23:15:00Z</dcterms:created>
  <dcterms:modified xsi:type="dcterms:W3CDTF">2025-06-13T07:48:00Z</dcterms:modified>
  <cp:category/>
</cp:coreProperties>
</file>