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688C" w14:textId="77777777" w:rsidR="005B0DED" w:rsidRPr="004D74F2" w:rsidRDefault="00482508" w:rsidP="004D7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M</w:t>
      </w:r>
      <w:r w:rsidRPr="004D74F2">
        <w:rPr>
          <w:rFonts w:ascii="Times New Roman" w:hAnsi="Times New Roman" w:cs="Times New Roman"/>
          <w:sz w:val="28"/>
          <w:szCs w:val="28"/>
        </w:rPr>
        <w:t>ẫ</w:t>
      </w:r>
      <w:r w:rsidRPr="004D74F2">
        <w:rPr>
          <w:rFonts w:ascii="Times New Roman" w:hAnsi="Times New Roman" w:cs="Times New Roman"/>
          <w:sz w:val="28"/>
          <w:szCs w:val="28"/>
        </w:rPr>
        <w:t>u s</w:t>
      </w:r>
      <w:r w:rsidRPr="004D74F2">
        <w:rPr>
          <w:rFonts w:ascii="Times New Roman" w:hAnsi="Times New Roman" w:cs="Times New Roman"/>
          <w:sz w:val="28"/>
          <w:szCs w:val="28"/>
        </w:rPr>
        <w:t>ố</w:t>
      </w:r>
      <w:r w:rsidRPr="004D74F2">
        <w:rPr>
          <w:rFonts w:ascii="Times New Roman" w:hAnsi="Times New Roman" w:cs="Times New Roman"/>
          <w:sz w:val="28"/>
          <w:szCs w:val="28"/>
        </w:rPr>
        <w:t xml:space="preserve"> 01. Đơn đ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 xml:space="preserve"> ngh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 xml:space="preserve"> giao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t/thuê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t/chuy</w:t>
      </w:r>
      <w:r w:rsidRPr="004D74F2">
        <w:rPr>
          <w:rFonts w:ascii="Times New Roman" w:hAnsi="Times New Roman" w:cs="Times New Roman"/>
          <w:sz w:val="28"/>
          <w:szCs w:val="28"/>
        </w:rPr>
        <w:t>ể</w:t>
      </w:r>
      <w:r w:rsidRPr="004D74F2">
        <w:rPr>
          <w:rFonts w:ascii="Times New Roman" w:hAnsi="Times New Roman" w:cs="Times New Roman"/>
          <w:sz w:val="28"/>
          <w:szCs w:val="28"/>
        </w:rPr>
        <w:t>n m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c đích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t/giao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và giao r</w:t>
      </w:r>
      <w:r w:rsidRPr="004D74F2">
        <w:rPr>
          <w:rFonts w:ascii="Times New Roman" w:hAnsi="Times New Roman" w:cs="Times New Roman"/>
          <w:sz w:val="28"/>
          <w:szCs w:val="28"/>
        </w:rPr>
        <w:t>ừ</w:t>
      </w:r>
      <w:r w:rsidRPr="004D74F2">
        <w:rPr>
          <w:rFonts w:ascii="Times New Roman" w:hAnsi="Times New Roman" w:cs="Times New Roman"/>
          <w:sz w:val="28"/>
          <w:szCs w:val="28"/>
        </w:rPr>
        <w:t>ng/cho thuê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và cho thuê r</w:t>
      </w:r>
      <w:r w:rsidRPr="004D74F2">
        <w:rPr>
          <w:rFonts w:ascii="Times New Roman" w:hAnsi="Times New Roman" w:cs="Times New Roman"/>
          <w:sz w:val="28"/>
          <w:szCs w:val="28"/>
        </w:rPr>
        <w:t>ừ</w:t>
      </w:r>
      <w:r w:rsidRPr="004D74F2">
        <w:rPr>
          <w:rFonts w:ascii="Times New Roman" w:hAnsi="Times New Roman" w:cs="Times New Roman"/>
          <w:sz w:val="28"/>
          <w:szCs w:val="28"/>
        </w:rPr>
        <w:t>ng</w:t>
      </w:r>
    </w:p>
    <w:p w14:paraId="14C18819" w14:textId="77777777" w:rsidR="005B0DED" w:rsidRPr="004D74F2" w:rsidRDefault="00482508" w:rsidP="004D7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C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NG HÒA XÃ H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I CH</w:t>
      </w:r>
      <w:r w:rsidRPr="004D74F2">
        <w:rPr>
          <w:rFonts w:ascii="Times New Roman" w:hAnsi="Times New Roman" w:cs="Times New Roman"/>
          <w:sz w:val="28"/>
          <w:szCs w:val="28"/>
        </w:rPr>
        <w:t>Ủ</w:t>
      </w:r>
      <w:r w:rsidRPr="004D74F2">
        <w:rPr>
          <w:rFonts w:ascii="Times New Roman" w:hAnsi="Times New Roman" w:cs="Times New Roman"/>
          <w:sz w:val="28"/>
          <w:szCs w:val="28"/>
        </w:rPr>
        <w:t xml:space="preserve"> NGHĨA VI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T NAM</w:t>
      </w:r>
      <w:r w:rsidRPr="004D74F2">
        <w:rPr>
          <w:rFonts w:ascii="Times New Roman" w:hAnsi="Times New Roman" w:cs="Times New Roman"/>
          <w:sz w:val="28"/>
          <w:szCs w:val="28"/>
        </w:rPr>
        <w:br/>
        <w:t>Đ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c l</w:t>
      </w:r>
      <w:r w:rsidRPr="004D74F2">
        <w:rPr>
          <w:rFonts w:ascii="Times New Roman" w:hAnsi="Times New Roman" w:cs="Times New Roman"/>
          <w:sz w:val="28"/>
          <w:szCs w:val="28"/>
        </w:rPr>
        <w:t>ậ</w:t>
      </w:r>
      <w:r w:rsidRPr="004D74F2">
        <w:rPr>
          <w:rFonts w:ascii="Times New Roman" w:hAnsi="Times New Roman" w:cs="Times New Roman"/>
          <w:sz w:val="28"/>
          <w:szCs w:val="28"/>
        </w:rPr>
        <w:t>p - T</w:t>
      </w:r>
      <w:r w:rsidRPr="004D74F2">
        <w:rPr>
          <w:rFonts w:ascii="Times New Roman" w:hAnsi="Times New Roman" w:cs="Times New Roman"/>
          <w:sz w:val="28"/>
          <w:szCs w:val="28"/>
        </w:rPr>
        <w:t>ự</w:t>
      </w:r>
      <w:r w:rsidRPr="004D74F2">
        <w:rPr>
          <w:rFonts w:ascii="Times New Roman" w:hAnsi="Times New Roman" w:cs="Times New Roman"/>
          <w:sz w:val="28"/>
          <w:szCs w:val="28"/>
        </w:rPr>
        <w:t xml:space="preserve"> do - H</w:t>
      </w:r>
      <w:r w:rsidRPr="004D74F2">
        <w:rPr>
          <w:rFonts w:ascii="Times New Roman" w:hAnsi="Times New Roman" w:cs="Times New Roman"/>
          <w:sz w:val="28"/>
          <w:szCs w:val="28"/>
        </w:rPr>
        <w:t>ạ</w:t>
      </w:r>
      <w:r w:rsidRPr="004D74F2">
        <w:rPr>
          <w:rFonts w:ascii="Times New Roman" w:hAnsi="Times New Roman" w:cs="Times New Roman"/>
          <w:sz w:val="28"/>
          <w:szCs w:val="28"/>
        </w:rPr>
        <w:t>nh phúc</w:t>
      </w:r>
      <w:r w:rsidRPr="004D74F2">
        <w:rPr>
          <w:rFonts w:ascii="Times New Roman" w:hAnsi="Times New Roman" w:cs="Times New Roman"/>
          <w:sz w:val="28"/>
          <w:szCs w:val="28"/>
        </w:rPr>
        <w:br/>
        <w:t>_________________________</w:t>
      </w:r>
    </w:p>
    <w:p w14:paraId="5F8ED443" w14:textId="77777777" w:rsidR="005B0DED" w:rsidRPr="004D74F2" w:rsidRDefault="00482508" w:rsidP="004D74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74F2">
        <w:rPr>
          <w:rFonts w:ascii="Times New Roman" w:hAnsi="Times New Roman" w:cs="Times New Roman"/>
          <w:sz w:val="28"/>
          <w:szCs w:val="28"/>
        </w:rPr>
        <w:t>..., ngày ... tháng ... năm ...</w:t>
      </w:r>
      <w:r w:rsidRPr="004D74F2">
        <w:rPr>
          <w:rFonts w:ascii="Times New Roman" w:hAnsi="Times New Roman" w:cs="Times New Roman"/>
          <w:sz w:val="28"/>
          <w:szCs w:val="28"/>
        </w:rPr>
        <w:br/>
      </w:r>
    </w:p>
    <w:p w14:paraId="0571FC7D" w14:textId="14DC580A" w:rsidR="005B0DED" w:rsidRPr="004D74F2" w:rsidRDefault="00482508" w:rsidP="004D74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74F2">
        <w:rPr>
          <w:rFonts w:ascii="Times New Roman" w:hAnsi="Times New Roman" w:cs="Times New Roman"/>
          <w:b/>
          <w:bCs/>
          <w:sz w:val="32"/>
          <w:szCs w:val="32"/>
        </w:rPr>
        <w:t>ĐƠN Đ</w:t>
      </w:r>
      <w:r w:rsidRPr="004D74F2">
        <w:rPr>
          <w:rFonts w:ascii="Times New Roman" w:hAnsi="Times New Roman" w:cs="Times New Roman"/>
          <w:b/>
          <w:bCs/>
          <w:sz w:val="32"/>
          <w:szCs w:val="32"/>
        </w:rPr>
        <w:t>Ề</w:t>
      </w:r>
      <w:r w:rsidRPr="004D74F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4F2">
        <w:rPr>
          <w:rFonts w:ascii="Times New Roman" w:hAnsi="Times New Roman" w:cs="Times New Roman"/>
          <w:b/>
          <w:bCs/>
          <w:sz w:val="32"/>
          <w:szCs w:val="32"/>
        </w:rPr>
        <w:t>NGH</w:t>
      </w:r>
      <w:r w:rsidRPr="004D74F2">
        <w:rPr>
          <w:rFonts w:ascii="Times New Roman" w:hAnsi="Times New Roman" w:cs="Times New Roman"/>
          <w:b/>
          <w:bCs/>
          <w:sz w:val="32"/>
          <w:szCs w:val="32"/>
        </w:rPr>
        <w:t>Ị</w:t>
      </w:r>
      <w:r w:rsidR="004D74F2" w:rsidRPr="004D74F2">
        <w:rPr>
          <w:rStyle w:val="FootnoteReference"/>
          <w:rFonts w:ascii="Times New Roman" w:hAnsi="Times New Roman" w:cs="Times New Roman"/>
          <w:b/>
          <w:bCs/>
          <w:sz w:val="32"/>
          <w:szCs w:val="32"/>
        </w:rPr>
        <w:footnoteReference w:id="1"/>
      </w:r>
      <w:r w:rsidRPr="004D74F2">
        <w:rPr>
          <w:rFonts w:ascii="Times New Roman" w:hAnsi="Times New Roman" w:cs="Times New Roman"/>
          <w:b/>
          <w:bCs/>
          <w:sz w:val="32"/>
          <w:szCs w:val="32"/>
        </w:rPr>
        <w:t>…</w:t>
      </w:r>
    </w:p>
    <w:p w14:paraId="00EFFB57" w14:textId="0B5AB8EA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Kính g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>i: Ch</w:t>
      </w:r>
      <w:r w:rsidRPr="004D74F2">
        <w:rPr>
          <w:rFonts w:ascii="Times New Roman" w:hAnsi="Times New Roman" w:cs="Times New Roman"/>
          <w:sz w:val="28"/>
          <w:szCs w:val="28"/>
        </w:rPr>
        <w:t>ủ</w:t>
      </w:r>
      <w:r w:rsidRPr="004D74F2">
        <w:rPr>
          <w:rFonts w:ascii="Times New Roman" w:hAnsi="Times New Roman" w:cs="Times New Roman"/>
          <w:sz w:val="28"/>
          <w:szCs w:val="28"/>
        </w:rPr>
        <w:t xml:space="preserve"> t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 xml:space="preserve">ch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Ủ</w:t>
      </w:r>
      <w:r w:rsidRPr="004D74F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D74F2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4D74F2">
        <w:rPr>
          <w:rFonts w:ascii="Times New Roman" w:hAnsi="Times New Roman" w:cs="Times New Roman"/>
          <w:sz w:val="28"/>
          <w:szCs w:val="28"/>
        </w:rPr>
        <w:t>: ...................................................</w:t>
      </w:r>
    </w:p>
    <w:p w14:paraId="1189E75D" w14:textId="67A2A019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Ngư</w:t>
      </w:r>
      <w:r w:rsidRPr="004D74F2">
        <w:rPr>
          <w:rFonts w:ascii="Times New Roman" w:hAnsi="Times New Roman" w:cs="Times New Roman"/>
          <w:sz w:val="28"/>
          <w:szCs w:val="28"/>
        </w:rPr>
        <w:t>ờ</w:t>
      </w:r>
      <w:r w:rsidRPr="004D74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đ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ngh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proofErr w:type="spellEnd"/>
      <w:r w:rsidR="004D74F2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4D74F2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</w:t>
      </w:r>
    </w:p>
    <w:p w14:paraId="727D9B72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2.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a ch</w:t>
      </w:r>
      <w:r w:rsidRPr="004D74F2">
        <w:rPr>
          <w:rFonts w:ascii="Times New Roman" w:hAnsi="Times New Roman" w:cs="Times New Roman"/>
          <w:sz w:val="28"/>
          <w:szCs w:val="28"/>
        </w:rPr>
        <w:t>ỉ</w:t>
      </w:r>
      <w:r w:rsidRPr="004D74F2">
        <w:rPr>
          <w:rFonts w:ascii="Times New Roman" w:hAnsi="Times New Roman" w:cs="Times New Roman"/>
          <w:sz w:val="28"/>
          <w:szCs w:val="28"/>
        </w:rPr>
        <w:t>/tr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 xml:space="preserve"> s</w:t>
      </w:r>
      <w:r w:rsidRPr="004D74F2">
        <w:rPr>
          <w:rFonts w:ascii="Times New Roman" w:hAnsi="Times New Roman" w:cs="Times New Roman"/>
          <w:sz w:val="28"/>
          <w:szCs w:val="28"/>
        </w:rPr>
        <w:t>ở</w:t>
      </w:r>
      <w:r w:rsidRPr="004D74F2">
        <w:rPr>
          <w:rFonts w:ascii="Times New Roman" w:hAnsi="Times New Roman" w:cs="Times New Roman"/>
          <w:sz w:val="28"/>
          <w:szCs w:val="28"/>
        </w:rPr>
        <w:t xml:space="preserve"> chính: .............................</w:t>
      </w:r>
      <w:r w:rsidRPr="004D74F2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</w:p>
    <w:p w14:paraId="57C166C0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3.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a ch</w:t>
      </w:r>
      <w:r w:rsidRPr="004D74F2">
        <w:rPr>
          <w:rFonts w:ascii="Times New Roman" w:hAnsi="Times New Roman" w:cs="Times New Roman"/>
          <w:sz w:val="28"/>
          <w:szCs w:val="28"/>
        </w:rPr>
        <w:t>ỉ</w:t>
      </w:r>
      <w:r w:rsidRPr="004D74F2">
        <w:rPr>
          <w:rFonts w:ascii="Times New Roman" w:hAnsi="Times New Roman" w:cs="Times New Roman"/>
          <w:sz w:val="28"/>
          <w:szCs w:val="28"/>
        </w:rPr>
        <w:t xml:space="preserve"> liên h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 xml:space="preserve"> (đi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n tho</w:t>
      </w:r>
      <w:r w:rsidRPr="004D74F2">
        <w:rPr>
          <w:rFonts w:ascii="Times New Roman" w:hAnsi="Times New Roman" w:cs="Times New Roman"/>
          <w:sz w:val="28"/>
          <w:szCs w:val="28"/>
        </w:rPr>
        <w:t>ạ</w:t>
      </w:r>
      <w:r w:rsidRPr="004D74F2">
        <w:rPr>
          <w:rFonts w:ascii="Times New Roman" w:hAnsi="Times New Roman" w:cs="Times New Roman"/>
          <w:sz w:val="28"/>
          <w:szCs w:val="28"/>
        </w:rPr>
        <w:t>i, fax, email...): ..................................................</w:t>
      </w:r>
    </w:p>
    <w:p w14:paraId="318FBF6C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4.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a đi</w:t>
      </w:r>
      <w:r w:rsidRPr="004D74F2">
        <w:rPr>
          <w:rFonts w:ascii="Times New Roman" w:hAnsi="Times New Roman" w:cs="Times New Roman"/>
          <w:sz w:val="28"/>
          <w:szCs w:val="28"/>
        </w:rPr>
        <w:t>ể</w:t>
      </w:r>
      <w:r w:rsidRPr="004D74F2">
        <w:rPr>
          <w:rFonts w:ascii="Times New Roman" w:hAnsi="Times New Roman" w:cs="Times New Roman"/>
          <w:sz w:val="28"/>
          <w:szCs w:val="28"/>
        </w:rPr>
        <w:t>m th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>a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t/khu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(t</w:t>
      </w:r>
      <w:r w:rsidRPr="004D74F2">
        <w:rPr>
          <w:rFonts w:ascii="Times New Roman" w:hAnsi="Times New Roman" w:cs="Times New Roman"/>
          <w:sz w:val="28"/>
          <w:szCs w:val="28"/>
        </w:rPr>
        <w:t>ạ</w:t>
      </w:r>
      <w:r w:rsidRPr="004D74F2">
        <w:rPr>
          <w:rFonts w:ascii="Times New Roman" w:hAnsi="Times New Roman" w:cs="Times New Roman"/>
          <w:sz w:val="28"/>
          <w:szCs w:val="28"/>
        </w:rPr>
        <w:t>i xã..., t</w:t>
      </w:r>
      <w:r w:rsidRPr="004D74F2">
        <w:rPr>
          <w:rFonts w:ascii="Times New Roman" w:hAnsi="Times New Roman" w:cs="Times New Roman"/>
          <w:sz w:val="28"/>
          <w:szCs w:val="28"/>
        </w:rPr>
        <w:t>ỉ</w:t>
      </w:r>
      <w:r w:rsidRPr="004D74F2">
        <w:rPr>
          <w:rFonts w:ascii="Times New Roman" w:hAnsi="Times New Roman" w:cs="Times New Roman"/>
          <w:sz w:val="28"/>
          <w:szCs w:val="28"/>
        </w:rPr>
        <w:t>nh...): .............................................</w:t>
      </w:r>
    </w:p>
    <w:p w14:paraId="72AF6CBF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5. Di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n t</w:t>
      </w:r>
      <w:r w:rsidRPr="004D74F2">
        <w:rPr>
          <w:rFonts w:ascii="Times New Roman" w:hAnsi="Times New Roman" w:cs="Times New Roman"/>
          <w:sz w:val="28"/>
          <w:szCs w:val="28"/>
        </w:rPr>
        <w:t>ích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(m²): ..............................................................., trong đó:</w:t>
      </w:r>
    </w:p>
    <w:p w14:paraId="4EEBC569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a) Di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n tích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chuy</w:t>
      </w:r>
      <w:r w:rsidRPr="004D74F2">
        <w:rPr>
          <w:rFonts w:ascii="Times New Roman" w:hAnsi="Times New Roman" w:cs="Times New Roman"/>
          <w:sz w:val="28"/>
          <w:szCs w:val="28"/>
        </w:rPr>
        <w:t>ể</w:t>
      </w:r>
      <w:r w:rsidRPr="004D74F2">
        <w:rPr>
          <w:rFonts w:ascii="Times New Roman" w:hAnsi="Times New Roman" w:cs="Times New Roman"/>
          <w:sz w:val="28"/>
          <w:szCs w:val="28"/>
        </w:rPr>
        <w:t>n tr</w:t>
      </w:r>
      <w:r w:rsidRPr="004D74F2">
        <w:rPr>
          <w:rFonts w:ascii="Times New Roman" w:hAnsi="Times New Roman" w:cs="Times New Roman"/>
          <w:sz w:val="28"/>
          <w:szCs w:val="28"/>
        </w:rPr>
        <w:t>ồ</w:t>
      </w:r>
      <w:r w:rsidRPr="004D74F2">
        <w:rPr>
          <w:rFonts w:ascii="Times New Roman" w:hAnsi="Times New Roman" w:cs="Times New Roman"/>
          <w:sz w:val="28"/>
          <w:szCs w:val="28"/>
        </w:rPr>
        <w:t>ng lúa ph</w:t>
      </w:r>
      <w:r w:rsidRPr="004D74F2">
        <w:rPr>
          <w:rFonts w:ascii="Times New Roman" w:hAnsi="Times New Roman" w:cs="Times New Roman"/>
          <w:sz w:val="28"/>
          <w:szCs w:val="28"/>
        </w:rPr>
        <w:t>ả</w:t>
      </w:r>
      <w:r w:rsidRPr="004D74F2">
        <w:rPr>
          <w:rFonts w:ascii="Times New Roman" w:hAnsi="Times New Roman" w:cs="Times New Roman"/>
          <w:sz w:val="28"/>
          <w:szCs w:val="28"/>
        </w:rPr>
        <w:t>i n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p ti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>n theo quy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nh c</w:t>
      </w:r>
      <w:r w:rsidRPr="004D74F2">
        <w:rPr>
          <w:rFonts w:ascii="Times New Roman" w:hAnsi="Times New Roman" w:cs="Times New Roman"/>
          <w:sz w:val="28"/>
          <w:szCs w:val="28"/>
        </w:rPr>
        <w:t>ủ</w:t>
      </w:r>
      <w:r w:rsidRPr="004D74F2">
        <w:rPr>
          <w:rFonts w:ascii="Times New Roman" w:hAnsi="Times New Roman" w:cs="Times New Roman"/>
          <w:sz w:val="28"/>
          <w:szCs w:val="28"/>
        </w:rPr>
        <w:t>a pháp lu</w:t>
      </w:r>
      <w:r w:rsidRPr="004D74F2">
        <w:rPr>
          <w:rFonts w:ascii="Times New Roman" w:hAnsi="Times New Roman" w:cs="Times New Roman"/>
          <w:sz w:val="28"/>
          <w:szCs w:val="28"/>
        </w:rPr>
        <w:t>ậ</w:t>
      </w:r>
      <w:r w:rsidRPr="004D74F2">
        <w:rPr>
          <w:rFonts w:ascii="Times New Roman" w:hAnsi="Times New Roman" w:cs="Times New Roman"/>
          <w:sz w:val="28"/>
          <w:szCs w:val="28"/>
        </w:rPr>
        <w:t>t v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 xml:space="preserve">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tr</w:t>
      </w:r>
      <w:r w:rsidRPr="004D74F2">
        <w:rPr>
          <w:rFonts w:ascii="Times New Roman" w:hAnsi="Times New Roman" w:cs="Times New Roman"/>
          <w:sz w:val="28"/>
          <w:szCs w:val="28"/>
        </w:rPr>
        <w:t>ồ</w:t>
      </w:r>
      <w:r w:rsidRPr="004D74F2">
        <w:rPr>
          <w:rFonts w:ascii="Times New Roman" w:hAnsi="Times New Roman" w:cs="Times New Roman"/>
          <w:sz w:val="28"/>
          <w:szCs w:val="28"/>
        </w:rPr>
        <w:t>ng lúa (m²) (n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có): .....................................................</w:t>
      </w:r>
    </w:p>
    <w:p w14:paraId="460127E2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b) Di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n tích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ph</w:t>
      </w:r>
      <w:r w:rsidRPr="004D74F2">
        <w:rPr>
          <w:rFonts w:ascii="Times New Roman" w:hAnsi="Times New Roman" w:cs="Times New Roman"/>
          <w:sz w:val="28"/>
          <w:szCs w:val="28"/>
        </w:rPr>
        <w:t>ả</w:t>
      </w:r>
      <w:r w:rsidRPr="004D74F2">
        <w:rPr>
          <w:rFonts w:ascii="Times New Roman" w:hAnsi="Times New Roman" w:cs="Times New Roman"/>
          <w:sz w:val="28"/>
          <w:szCs w:val="28"/>
        </w:rPr>
        <w:t>i bóc tách t</w:t>
      </w:r>
      <w:r w:rsidRPr="004D74F2">
        <w:rPr>
          <w:rFonts w:ascii="Times New Roman" w:hAnsi="Times New Roman" w:cs="Times New Roman"/>
          <w:sz w:val="28"/>
          <w:szCs w:val="28"/>
        </w:rPr>
        <w:t>ầ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m</w:t>
      </w:r>
      <w:r w:rsidRPr="004D74F2">
        <w:rPr>
          <w:rFonts w:ascii="Times New Roman" w:hAnsi="Times New Roman" w:cs="Times New Roman"/>
          <w:sz w:val="28"/>
          <w:szCs w:val="28"/>
        </w:rPr>
        <w:t>ặ</w:t>
      </w:r>
      <w:r w:rsidRPr="004D74F2">
        <w:rPr>
          <w:rFonts w:ascii="Times New Roman" w:hAnsi="Times New Roman" w:cs="Times New Roman"/>
          <w:sz w:val="28"/>
          <w:szCs w:val="28"/>
        </w:rPr>
        <w:t>t theo pháp lu</w:t>
      </w:r>
      <w:r w:rsidRPr="004D74F2">
        <w:rPr>
          <w:rFonts w:ascii="Times New Roman" w:hAnsi="Times New Roman" w:cs="Times New Roman"/>
          <w:sz w:val="28"/>
          <w:szCs w:val="28"/>
        </w:rPr>
        <w:t>ậ</w:t>
      </w:r>
      <w:r w:rsidRPr="004D74F2">
        <w:rPr>
          <w:rFonts w:ascii="Times New Roman" w:hAnsi="Times New Roman" w:cs="Times New Roman"/>
          <w:sz w:val="28"/>
          <w:szCs w:val="28"/>
        </w:rPr>
        <w:t>t v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 xml:space="preserve">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tr</w:t>
      </w:r>
      <w:r w:rsidRPr="004D74F2">
        <w:rPr>
          <w:rFonts w:ascii="Times New Roman" w:hAnsi="Times New Roman" w:cs="Times New Roman"/>
          <w:sz w:val="28"/>
          <w:szCs w:val="28"/>
        </w:rPr>
        <w:t>ồ</w:t>
      </w:r>
      <w:r w:rsidRPr="004D74F2">
        <w:rPr>
          <w:rFonts w:ascii="Times New Roman" w:hAnsi="Times New Roman" w:cs="Times New Roman"/>
          <w:sz w:val="28"/>
          <w:szCs w:val="28"/>
        </w:rPr>
        <w:t>ng lúa (m²) (n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có): ...............................................................</w:t>
      </w:r>
    </w:p>
    <w:p w14:paraId="3563E1AB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c) Di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n tích r</w:t>
      </w:r>
      <w:r w:rsidRPr="004D74F2">
        <w:rPr>
          <w:rFonts w:ascii="Times New Roman" w:hAnsi="Times New Roman" w:cs="Times New Roman"/>
          <w:sz w:val="28"/>
          <w:szCs w:val="28"/>
        </w:rPr>
        <w:t>ừ</w:t>
      </w:r>
      <w:r w:rsidRPr="004D74F2">
        <w:rPr>
          <w:rFonts w:ascii="Times New Roman" w:hAnsi="Times New Roman" w:cs="Times New Roman"/>
          <w:sz w:val="28"/>
          <w:szCs w:val="28"/>
        </w:rPr>
        <w:t>ng (m²) (n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có): .........................................................</w:t>
      </w:r>
    </w:p>
    <w:p w14:paraId="53D52B6C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6. M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c đích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r w:rsidRPr="004D74F2">
        <w:rPr>
          <w:rFonts w:ascii="Times New Roman" w:hAnsi="Times New Roman" w:cs="Times New Roman"/>
          <w:sz w:val="28"/>
          <w:szCs w:val="28"/>
        </w:rPr>
        <w:t>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t: .............................................................................</w:t>
      </w:r>
    </w:p>
    <w:p w14:paraId="33EFA0F5" w14:textId="22FE9251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7. Đ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 xml:space="preserve"> xu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m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4D74F2"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Pr="004D74F2">
        <w:rPr>
          <w:rFonts w:ascii="Times New Roman" w:hAnsi="Times New Roman" w:cs="Times New Roman"/>
          <w:sz w:val="28"/>
          <w:szCs w:val="28"/>
        </w:rPr>
        <w:t>: .........................................................</w:t>
      </w:r>
    </w:p>
    <w:p w14:paraId="0AFE9EDD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lastRenderedPageBreak/>
        <w:t>8. Th</w:t>
      </w:r>
      <w:r w:rsidRPr="004D74F2">
        <w:rPr>
          <w:rFonts w:ascii="Times New Roman" w:hAnsi="Times New Roman" w:cs="Times New Roman"/>
          <w:sz w:val="28"/>
          <w:szCs w:val="28"/>
        </w:rPr>
        <w:t>ờ</w:t>
      </w:r>
      <w:r w:rsidRPr="004D74F2">
        <w:rPr>
          <w:rFonts w:ascii="Times New Roman" w:hAnsi="Times New Roman" w:cs="Times New Roman"/>
          <w:sz w:val="28"/>
          <w:szCs w:val="28"/>
        </w:rPr>
        <w:t>i h</w:t>
      </w:r>
      <w:r w:rsidRPr="004D74F2">
        <w:rPr>
          <w:rFonts w:ascii="Times New Roman" w:hAnsi="Times New Roman" w:cs="Times New Roman"/>
          <w:sz w:val="28"/>
          <w:szCs w:val="28"/>
        </w:rPr>
        <w:t>ạ</w:t>
      </w:r>
      <w:r w:rsidRPr="004D74F2">
        <w:rPr>
          <w:rFonts w:ascii="Times New Roman" w:hAnsi="Times New Roman" w:cs="Times New Roman"/>
          <w:sz w:val="28"/>
          <w:szCs w:val="28"/>
        </w:rPr>
        <w:t>n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t: ...................................................</w:t>
      </w:r>
      <w:r w:rsidRPr="004D74F2">
        <w:rPr>
          <w:rFonts w:ascii="Times New Roman" w:hAnsi="Times New Roman" w:cs="Times New Roman"/>
          <w:sz w:val="28"/>
          <w:szCs w:val="28"/>
        </w:rPr>
        <w:t>..........................</w:t>
      </w:r>
    </w:p>
    <w:p w14:paraId="65213F2D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9. Xác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nh nhu c</w:t>
      </w:r>
      <w:r w:rsidRPr="004D74F2">
        <w:rPr>
          <w:rFonts w:ascii="Times New Roman" w:hAnsi="Times New Roman" w:cs="Times New Roman"/>
          <w:sz w:val="28"/>
          <w:szCs w:val="28"/>
        </w:rPr>
        <w:t>ầ</w:t>
      </w:r>
      <w:r w:rsidRPr="004D74F2">
        <w:rPr>
          <w:rFonts w:ascii="Times New Roman" w:hAnsi="Times New Roman" w:cs="Times New Roman"/>
          <w:sz w:val="28"/>
          <w:szCs w:val="28"/>
        </w:rPr>
        <w:t>u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thu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c trư</w:t>
      </w:r>
      <w:r w:rsidRPr="004D74F2">
        <w:rPr>
          <w:rFonts w:ascii="Times New Roman" w:hAnsi="Times New Roman" w:cs="Times New Roman"/>
          <w:sz w:val="28"/>
          <w:szCs w:val="28"/>
        </w:rPr>
        <w:t>ờ</w:t>
      </w:r>
      <w:r w:rsidRPr="004D74F2">
        <w:rPr>
          <w:rFonts w:ascii="Times New Roman" w:hAnsi="Times New Roman" w:cs="Times New Roman"/>
          <w:sz w:val="28"/>
          <w:szCs w:val="28"/>
        </w:rPr>
        <w:t>ng h</w:t>
      </w:r>
      <w:r w:rsidRPr="004D74F2">
        <w:rPr>
          <w:rFonts w:ascii="Times New Roman" w:hAnsi="Times New Roman" w:cs="Times New Roman"/>
          <w:sz w:val="28"/>
          <w:szCs w:val="28"/>
        </w:rPr>
        <w:t>ợ</w:t>
      </w:r>
      <w:r w:rsidRPr="004D74F2">
        <w:rPr>
          <w:rFonts w:ascii="Times New Roman" w:hAnsi="Times New Roman" w:cs="Times New Roman"/>
          <w:sz w:val="28"/>
          <w:szCs w:val="28"/>
        </w:rPr>
        <w:t>p đư</w:t>
      </w:r>
      <w:r w:rsidRPr="004D74F2">
        <w:rPr>
          <w:rFonts w:ascii="Times New Roman" w:hAnsi="Times New Roman" w:cs="Times New Roman"/>
          <w:sz w:val="28"/>
          <w:szCs w:val="28"/>
        </w:rPr>
        <w:t>ợ</w:t>
      </w:r>
      <w:r w:rsidRPr="004D74F2">
        <w:rPr>
          <w:rFonts w:ascii="Times New Roman" w:hAnsi="Times New Roman" w:cs="Times New Roman"/>
          <w:sz w:val="28"/>
          <w:szCs w:val="28"/>
        </w:rPr>
        <w:t>c mi</w:t>
      </w:r>
      <w:r w:rsidRPr="004D74F2">
        <w:rPr>
          <w:rFonts w:ascii="Times New Roman" w:hAnsi="Times New Roman" w:cs="Times New Roman"/>
          <w:sz w:val="28"/>
          <w:szCs w:val="28"/>
        </w:rPr>
        <w:t>ễ</w:t>
      </w:r>
      <w:r w:rsidRPr="004D74F2">
        <w:rPr>
          <w:rFonts w:ascii="Times New Roman" w:hAnsi="Times New Roman" w:cs="Times New Roman"/>
          <w:sz w:val="28"/>
          <w:szCs w:val="28"/>
        </w:rPr>
        <w:t>n ti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>n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t, ti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>n thuê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theo quy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nh (n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có): ............................</w:t>
      </w:r>
    </w:p>
    <w:p w14:paraId="478198B5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10. Cam k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t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t,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r</w:t>
      </w:r>
      <w:r w:rsidRPr="004D74F2">
        <w:rPr>
          <w:rFonts w:ascii="Times New Roman" w:hAnsi="Times New Roman" w:cs="Times New Roman"/>
          <w:sz w:val="28"/>
          <w:szCs w:val="28"/>
        </w:rPr>
        <w:t>ừ</w:t>
      </w:r>
      <w:r w:rsidRPr="004D74F2">
        <w:rPr>
          <w:rFonts w:ascii="Times New Roman" w:hAnsi="Times New Roman" w:cs="Times New Roman"/>
          <w:sz w:val="28"/>
          <w:szCs w:val="28"/>
        </w:rPr>
        <w:t>ng đúng m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c đích, ch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p hành đúng quy đ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>nh c</w:t>
      </w:r>
      <w:r w:rsidRPr="004D74F2">
        <w:rPr>
          <w:rFonts w:ascii="Times New Roman" w:hAnsi="Times New Roman" w:cs="Times New Roman"/>
          <w:sz w:val="28"/>
          <w:szCs w:val="28"/>
        </w:rPr>
        <w:t>ủ</w:t>
      </w:r>
      <w:r w:rsidRPr="004D74F2">
        <w:rPr>
          <w:rFonts w:ascii="Times New Roman" w:hAnsi="Times New Roman" w:cs="Times New Roman"/>
          <w:sz w:val="28"/>
          <w:szCs w:val="28"/>
        </w:rPr>
        <w:t>a pháp</w:t>
      </w:r>
      <w:r w:rsidRPr="004D74F2">
        <w:rPr>
          <w:rFonts w:ascii="Times New Roman" w:hAnsi="Times New Roman" w:cs="Times New Roman"/>
          <w:sz w:val="28"/>
          <w:szCs w:val="28"/>
        </w:rPr>
        <w:t xml:space="preserve"> lu</w:t>
      </w:r>
      <w:r w:rsidRPr="004D74F2">
        <w:rPr>
          <w:rFonts w:ascii="Times New Roman" w:hAnsi="Times New Roman" w:cs="Times New Roman"/>
          <w:sz w:val="28"/>
          <w:szCs w:val="28"/>
        </w:rPr>
        <w:t>ậ</w:t>
      </w:r>
      <w:r w:rsidRPr="004D74F2">
        <w:rPr>
          <w:rFonts w:ascii="Times New Roman" w:hAnsi="Times New Roman" w:cs="Times New Roman"/>
          <w:sz w:val="28"/>
          <w:szCs w:val="28"/>
        </w:rPr>
        <w:t>t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đai, pháp lu</w:t>
      </w:r>
      <w:r w:rsidRPr="004D74F2">
        <w:rPr>
          <w:rFonts w:ascii="Times New Roman" w:hAnsi="Times New Roman" w:cs="Times New Roman"/>
          <w:sz w:val="28"/>
          <w:szCs w:val="28"/>
        </w:rPr>
        <w:t>ậ</w:t>
      </w:r>
      <w:r w:rsidRPr="004D74F2">
        <w:rPr>
          <w:rFonts w:ascii="Times New Roman" w:hAnsi="Times New Roman" w:cs="Times New Roman"/>
          <w:sz w:val="28"/>
          <w:szCs w:val="28"/>
        </w:rPr>
        <w:t>t Lâm nghi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p, pháp lu</w:t>
      </w:r>
      <w:r w:rsidRPr="004D74F2">
        <w:rPr>
          <w:rFonts w:ascii="Times New Roman" w:hAnsi="Times New Roman" w:cs="Times New Roman"/>
          <w:sz w:val="28"/>
          <w:szCs w:val="28"/>
        </w:rPr>
        <w:t>ậ</w:t>
      </w:r>
      <w:r w:rsidRPr="004D74F2">
        <w:rPr>
          <w:rFonts w:ascii="Times New Roman" w:hAnsi="Times New Roman" w:cs="Times New Roman"/>
          <w:sz w:val="28"/>
          <w:szCs w:val="28"/>
        </w:rPr>
        <w:t>t v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 xml:space="preserve">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tr</w:t>
      </w:r>
      <w:r w:rsidRPr="004D74F2">
        <w:rPr>
          <w:rFonts w:ascii="Times New Roman" w:hAnsi="Times New Roman" w:cs="Times New Roman"/>
          <w:sz w:val="28"/>
          <w:szCs w:val="28"/>
        </w:rPr>
        <w:t>ồ</w:t>
      </w:r>
      <w:r w:rsidRPr="004D74F2">
        <w:rPr>
          <w:rFonts w:ascii="Times New Roman" w:hAnsi="Times New Roman" w:cs="Times New Roman"/>
          <w:sz w:val="28"/>
          <w:szCs w:val="28"/>
        </w:rPr>
        <w:t>ng lúa; n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p ti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>n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t/ti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>n thuê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t/n</w:t>
      </w:r>
      <w:r w:rsidRPr="004D74F2">
        <w:rPr>
          <w:rFonts w:ascii="Times New Roman" w:hAnsi="Times New Roman" w:cs="Times New Roman"/>
          <w:sz w:val="28"/>
          <w:szCs w:val="28"/>
        </w:rPr>
        <w:t>ộ</w:t>
      </w:r>
      <w:r w:rsidRPr="004D74F2">
        <w:rPr>
          <w:rFonts w:ascii="Times New Roman" w:hAnsi="Times New Roman" w:cs="Times New Roman"/>
          <w:sz w:val="28"/>
          <w:szCs w:val="28"/>
        </w:rPr>
        <w:t>p ti</w:t>
      </w:r>
      <w:r w:rsidRPr="004D74F2">
        <w:rPr>
          <w:rFonts w:ascii="Times New Roman" w:hAnsi="Times New Roman" w:cs="Times New Roman"/>
          <w:sz w:val="28"/>
          <w:szCs w:val="28"/>
        </w:rPr>
        <w:t>ề</w:t>
      </w:r>
      <w:r w:rsidRPr="004D74F2">
        <w:rPr>
          <w:rFonts w:ascii="Times New Roman" w:hAnsi="Times New Roman" w:cs="Times New Roman"/>
          <w:sz w:val="28"/>
          <w:szCs w:val="28"/>
        </w:rPr>
        <w:t>n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b</w:t>
      </w:r>
      <w:r w:rsidRPr="004D74F2">
        <w:rPr>
          <w:rFonts w:ascii="Times New Roman" w:hAnsi="Times New Roman" w:cs="Times New Roman"/>
          <w:sz w:val="28"/>
          <w:szCs w:val="28"/>
        </w:rPr>
        <w:t>ị</w:t>
      </w:r>
      <w:r w:rsidRPr="004D74F2">
        <w:rPr>
          <w:rFonts w:ascii="Times New Roman" w:hAnsi="Times New Roman" w:cs="Times New Roman"/>
          <w:sz w:val="28"/>
          <w:szCs w:val="28"/>
        </w:rPr>
        <w:t xml:space="preserve"> m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ho</w:t>
      </w:r>
      <w:r w:rsidRPr="004D74F2">
        <w:rPr>
          <w:rFonts w:ascii="Times New Roman" w:hAnsi="Times New Roman" w:cs="Times New Roman"/>
          <w:sz w:val="28"/>
          <w:szCs w:val="28"/>
        </w:rPr>
        <w:t>ặ</w:t>
      </w:r>
      <w:r w:rsidRPr="004D74F2">
        <w:rPr>
          <w:rFonts w:ascii="Times New Roman" w:hAnsi="Times New Roman" w:cs="Times New Roman"/>
          <w:sz w:val="28"/>
          <w:szCs w:val="28"/>
        </w:rPr>
        <w:t>c t</w:t>
      </w:r>
      <w:r w:rsidRPr="004D74F2">
        <w:rPr>
          <w:rFonts w:ascii="Times New Roman" w:hAnsi="Times New Roman" w:cs="Times New Roman"/>
          <w:sz w:val="28"/>
          <w:szCs w:val="28"/>
        </w:rPr>
        <w:t>ầ</w:t>
      </w:r>
      <w:r w:rsidRPr="004D74F2">
        <w:rPr>
          <w:rFonts w:ascii="Times New Roman" w:hAnsi="Times New Roman" w:cs="Times New Roman"/>
          <w:sz w:val="28"/>
          <w:szCs w:val="28"/>
        </w:rPr>
        <w:t>ng m</w:t>
      </w:r>
      <w:r w:rsidRPr="004D74F2">
        <w:rPr>
          <w:rFonts w:ascii="Times New Roman" w:hAnsi="Times New Roman" w:cs="Times New Roman"/>
          <w:sz w:val="28"/>
          <w:szCs w:val="28"/>
        </w:rPr>
        <w:t>ặ</w:t>
      </w:r>
      <w:r w:rsidRPr="004D74F2">
        <w:rPr>
          <w:rFonts w:ascii="Times New Roman" w:hAnsi="Times New Roman" w:cs="Times New Roman"/>
          <w:sz w:val="28"/>
          <w:szCs w:val="28"/>
        </w:rPr>
        <w:t>t qu</w:t>
      </w:r>
      <w:r w:rsidRPr="004D74F2">
        <w:rPr>
          <w:rFonts w:ascii="Times New Roman" w:hAnsi="Times New Roman" w:cs="Times New Roman"/>
          <w:sz w:val="28"/>
          <w:szCs w:val="28"/>
        </w:rPr>
        <w:t>ả</w:t>
      </w:r>
      <w:r w:rsidRPr="004D74F2">
        <w:rPr>
          <w:rFonts w:ascii="Times New Roman" w:hAnsi="Times New Roman" w:cs="Times New Roman"/>
          <w:sz w:val="28"/>
          <w:szCs w:val="28"/>
        </w:rPr>
        <w:t>n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tr</w:t>
      </w:r>
      <w:r w:rsidRPr="004D74F2">
        <w:rPr>
          <w:rFonts w:ascii="Times New Roman" w:hAnsi="Times New Roman" w:cs="Times New Roman"/>
          <w:sz w:val="28"/>
          <w:szCs w:val="28"/>
        </w:rPr>
        <w:t>ồ</w:t>
      </w:r>
      <w:r w:rsidRPr="004D74F2">
        <w:rPr>
          <w:rFonts w:ascii="Times New Roman" w:hAnsi="Times New Roman" w:cs="Times New Roman"/>
          <w:sz w:val="28"/>
          <w:szCs w:val="28"/>
        </w:rPr>
        <w:t>ng lúa (n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có); bóc tách t</w:t>
      </w:r>
      <w:r w:rsidRPr="004D74F2">
        <w:rPr>
          <w:rFonts w:ascii="Times New Roman" w:hAnsi="Times New Roman" w:cs="Times New Roman"/>
          <w:sz w:val="28"/>
          <w:szCs w:val="28"/>
        </w:rPr>
        <w:t>ầ</w:t>
      </w:r>
      <w:r w:rsidRPr="004D74F2">
        <w:rPr>
          <w:rFonts w:ascii="Times New Roman" w:hAnsi="Times New Roman" w:cs="Times New Roman"/>
          <w:sz w:val="28"/>
          <w:szCs w:val="28"/>
        </w:rPr>
        <w:t>ng đ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t s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 d</w:t>
      </w:r>
      <w:r w:rsidRPr="004D74F2">
        <w:rPr>
          <w:rFonts w:ascii="Times New Roman" w:hAnsi="Times New Roman" w:cs="Times New Roman"/>
          <w:sz w:val="28"/>
          <w:szCs w:val="28"/>
        </w:rPr>
        <w:t>ụ</w:t>
      </w:r>
      <w:r w:rsidRPr="004D74F2">
        <w:rPr>
          <w:rFonts w:ascii="Times New Roman" w:hAnsi="Times New Roman" w:cs="Times New Roman"/>
          <w:sz w:val="28"/>
          <w:szCs w:val="28"/>
        </w:rPr>
        <w:t>ng đúng h</w:t>
      </w:r>
      <w:r w:rsidRPr="004D74F2">
        <w:rPr>
          <w:rFonts w:ascii="Times New Roman" w:hAnsi="Times New Roman" w:cs="Times New Roman"/>
          <w:sz w:val="28"/>
          <w:szCs w:val="28"/>
        </w:rPr>
        <w:t>ạ</w:t>
      </w:r>
      <w:r w:rsidRPr="004D74F2">
        <w:rPr>
          <w:rFonts w:ascii="Times New Roman" w:hAnsi="Times New Roman" w:cs="Times New Roman"/>
          <w:sz w:val="28"/>
          <w:szCs w:val="28"/>
        </w:rPr>
        <w:t>n.</w:t>
      </w:r>
    </w:p>
    <w:p w14:paraId="51CC3F27" w14:textId="77777777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Các cam k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t khác (n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có): ..............</w:t>
      </w:r>
      <w:r w:rsidRPr="004D74F2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</w:p>
    <w:p w14:paraId="239FAE7C" w14:textId="3C23DBB9" w:rsidR="005B0DED" w:rsidRPr="004D74F2" w:rsidRDefault="00482508">
      <w:pPr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t>11. Tài li</w:t>
      </w:r>
      <w:r w:rsidRPr="004D74F2">
        <w:rPr>
          <w:rFonts w:ascii="Times New Roman" w:hAnsi="Times New Roman" w:cs="Times New Roman"/>
          <w:sz w:val="28"/>
          <w:szCs w:val="28"/>
        </w:rPr>
        <w:t>ệ</w:t>
      </w:r>
      <w:r w:rsidRPr="004D74F2">
        <w:rPr>
          <w:rFonts w:ascii="Times New Roman" w:hAnsi="Times New Roman" w:cs="Times New Roman"/>
          <w:sz w:val="28"/>
          <w:szCs w:val="28"/>
        </w:rPr>
        <w:t>u g</w:t>
      </w:r>
      <w:r w:rsidRPr="004D74F2">
        <w:rPr>
          <w:rFonts w:ascii="Times New Roman" w:hAnsi="Times New Roman" w:cs="Times New Roman"/>
          <w:sz w:val="28"/>
          <w:szCs w:val="28"/>
        </w:rPr>
        <w:t>ử</w:t>
      </w:r>
      <w:r w:rsidRPr="004D74F2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>)</w:t>
      </w:r>
      <w:r w:rsidR="004D74F2"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Pr="004D74F2">
        <w:rPr>
          <w:rFonts w:ascii="Times New Roman" w:hAnsi="Times New Roman" w:cs="Times New Roman"/>
          <w:sz w:val="28"/>
          <w:szCs w:val="28"/>
        </w:rPr>
        <w:t>: .................................................................</w:t>
      </w:r>
    </w:p>
    <w:p w14:paraId="3FF5936E" w14:textId="190179EB" w:rsidR="005B0DED" w:rsidRDefault="00482508" w:rsidP="004D7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4F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Ngư</w:t>
      </w:r>
      <w:r w:rsidRPr="004D74F2">
        <w:rPr>
          <w:rFonts w:ascii="Times New Roman" w:hAnsi="Times New Roman" w:cs="Times New Roman"/>
          <w:sz w:val="28"/>
          <w:szCs w:val="28"/>
        </w:rPr>
        <w:t>ờ</w:t>
      </w:r>
      <w:r w:rsidRPr="004D74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4D74F2">
        <w:rPr>
          <w:rStyle w:val="FootnoteReference"/>
          <w:rFonts w:ascii="Times New Roman" w:hAnsi="Times New Roman" w:cs="Times New Roman"/>
          <w:sz w:val="28"/>
          <w:szCs w:val="28"/>
        </w:rPr>
        <w:footnoteReference w:id="6"/>
      </w:r>
      <w:r w:rsidRPr="004D74F2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F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D74F2">
        <w:rPr>
          <w:rFonts w:ascii="Times New Roman" w:hAnsi="Times New Roman" w:cs="Times New Roman"/>
          <w:sz w:val="28"/>
          <w:szCs w:val="28"/>
        </w:rPr>
        <w:t xml:space="preserve"> rõ h</w:t>
      </w:r>
      <w:r w:rsidRPr="004D74F2">
        <w:rPr>
          <w:rFonts w:ascii="Times New Roman" w:hAnsi="Times New Roman" w:cs="Times New Roman"/>
          <w:sz w:val="28"/>
          <w:szCs w:val="28"/>
        </w:rPr>
        <w:t>ọ</w:t>
      </w:r>
      <w:r w:rsidRPr="004D74F2">
        <w:rPr>
          <w:rFonts w:ascii="Times New Roman" w:hAnsi="Times New Roman" w:cs="Times New Roman"/>
          <w:sz w:val="28"/>
          <w:szCs w:val="28"/>
        </w:rPr>
        <w:t xml:space="preserve"> tên, đóng d</w:t>
      </w:r>
      <w:r w:rsidRPr="004D74F2">
        <w:rPr>
          <w:rFonts w:ascii="Times New Roman" w:hAnsi="Times New Roman" w:cs="Times New Roman"/>
          <w:sz w:val="28"/>
          <w:szCs w:val="28"/>
        </w:rPr>
        <w:t>ấ</w:t>
      </w:r>
      <w:r w:rsidRPr="004D74F2">
        <w:rPr>
          <w:rFonts w:ascii="Times New Roman" w:hAnsi="Times New Roman" w:cs="Times New Roman"/>
          <w:sz w:val="28"/>
          <w:szCs w:val="28"/>
        </w:rPr>
        <w:t>u n</w:t>
      </w:r>
      <w:r w:rsidRPr="004D74F2">
        <w:rPr>
          <w:rFonts w:ascii="Times New Roman" w:hAnsi="Times New Roman" w:cs="Times New Roman"/>
          <w:sz w:val="28"/>
          <w:szCs w:val="28"/>
        </w:rPr>
        <w:t>ế</w:t>
      </w:r>
      <w:r w:rsidRPr="004D74F2">
        <w:rPr>
          <w:rFonts w:ascii="Times New Roman" w:hAnsi="Times New Roman" w:cs="Times New Roman"/>
          <w:sz w:val="28"/>
          <w:szCs w:val="28"/>
        </w:rPr>
        <w:t>u có)</w:t>
      </w:r>
    </w:p>
    <w:p w14:paraId="17842B70" w14:textId="464F97B5" w:rsidR="004D74F2" w:rsidRPr="004D74F2" w:rsidRDefault="004D74F2">
      <w:pPr>
        <w:rPr>
          <w:rFonts w:ascii="Times New Roman" w:hAnsi="Times New Roman" w:cs="Times New Roman"/>
          <w:sz w:val="28"/>
          <w:szCs w:val="28"/>
        </w:rPr>
      </w:pPr>
    </w:p>
    <w:sectPr w:rsidR="004D74F2" w:rsidRPr="004D74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CD97" w14:textId="77777777" w:rsidR="00482508" w:rsidRDefault="00482508" w:rsidP="004D74F2">
      <w:pPr>
        <w:spacing w:after="0" w:line="240" w:lineRule="auto"/>
      </w:pPr>
      <w:r>
        <w:separator/>
      </w:r>
    </w:p>
  </w:endnote>
  <w:endnote w:type="continuationSeparator" w:id="0">
    <w:p w14:paraId="4B207AAD" w14:textId="77777777" w:rsidR="00482508" w:rsidRDefault="00482508" w:rsidP="004D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9DE0" w14:textId="77777777" w:rsidR="00482508" w:rsidRDefault="00482508" w:rsidP="004D74F2">
      <w:pPr>
        <w:spacing w:after="0" w:line="240" w:lineRule="auto"/>
      </w:pPr>
      <w:r>
        <w:separator/>
      </w:r>
    </w:p>
  </w:footnote>
  <w:footnote w:type="continuationSeparator" w:id="0">
    <w:p w14:paraId="63FFC3E0" w14:textId="77777777" w:rsidR="00482508" w:rsidRDefault="00482508" w:rsidP="004D74F2">
      <w:pPr>
        <w:spacing w:after="0" w:line="240" w:lineRule="auto"/>
      </w:pPr>
      <w:r>
        <w:continuationSeparator/>
      </w:r>
    </w:p>
  </w:footnote>
  <w:footnote w:id="1">
    <w:p w14:paraId="642A3D8A" w14:textId="40170507" w:rsidR="004D74F2" w:rsidRDefault="004D7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Giao </w:t>
      </w:r>
      <w:proofErr w:type="spellStart"/>
      <w:r>
        <w:t>đất</w:t>
      </w:r>
      <w:proofErr w:type="spellEnd"/>
      <w:r>
        <w:t>/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rừng</w:t>
      </w:r>
      <w:proofErr w:type="spellEnd"/>
      <w:r>
        <w:t>/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rừng</w:t>
      </w:r>
      <w:proofErr w:type="spellEnd"/>
      <w:r>
        <w:t>.</w:t>
      </w:r>
    </w:p>
  </w:footnote>
  <w:footnote w:id="2">
    <w:p w14:paraId="3274A3FA" w14:textId="56760672" w:rsidR="004D74F2" w:rsidRDefault="004D7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rừng</w:t>
      </w:r>
      <w:proofErr w:type="spellEnd"/>
      <w:r>
        <w:t>/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rừng</w:t>
      </w:r>
      <w:proofErr w:type="spellEnd"/>
      <w:r>
        <w:t>.</w:t>
      </w:r>
    </w:p>
  </w:footnote>
  <w:footnote w:id="3">
    <w:p w14:paraId="64E4DB76" w14:textId="3976F35C" w:rsidR="004D74F2" w:rsidRDefault="004D7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>/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...;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>/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...</w:t>
      </w:r>
    </w:p>
  </w:footnote>
  <w:footnote w:id="4">
    <w:p w14:paraId="1B4001A6" w14:textId="1CF890EF" w:rsidR="004D74F2" w:rsidRDefault="004D7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/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/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...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ngầm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ngầm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216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>.</w:t>
      </w:r>
    </w:p>
  </w:footnote>
  <w:footnote w:id="5">
    <w:p w14:paraId="46B11635" w14:textId="3106C5CC" w:rsidR="004D74F2" w:rsidRDefault="004D7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chuyền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rừng</w:t>
      </w:r>
      <w:proofErr w:type="spellEnd"/>
      <w:r>
        <w:t>/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rừng</w:t>
      </w:r>
      <w:proofErr w:type="spellEnd"/>
      <w:r>
        <w:t xml:space="preserve"> do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</w:p>
  </w:footnote>
  <w:footnote w:id="6">
    <w:p w14:paraId="74E3074C" w14:textId="77777777" w:rsidR="004D74F2" w:rsidRPr="004D74F2" w:rsidRDefault="004D74F2" w:rsidP="004D74F2">
      <w:pPr>
        <w:rPr>
          <w:rFonts w:ascii="Times New Roman" w:hAnsi="Times New Roman" w:cs="Times New Roman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4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>.</w:t>
      </w:r>
    </w:p>
    <w:p w14:paraId="68AEE17E" w14:textId="449BDFFA" w:rsidR="004D74F2" w:rsidRDefault="004D74F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2508"/>
    <w:rsid w:val="004D74F2"/>
    <w:rsid w:val="005B0DE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53994"/>
  <w14:defaultImageDpi w14:val="300"/>
  <w15:docId w15:val="{737EB68B-A47A-428F-AD1B-E9B66DC2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D7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Trang Quỳnh PTSP TVNĐ</cp:lastModifiedBy>
  <cp:revision>2</cp:revision>
  <dcterms:created xsi:type="dcterms:W3CDTF">2025-06-13T09:55:00Z</dcterms:created>
  <dcterms:modified xsi:type="dcterms:W3CDTF">2025-06-13T09:55:00Z</dcterms:modified>
  <cp:category/>
</cp:coreProperties>
</file>