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83C" w:rsidRPr="00F37C17" w:rsidRDefault="00F37C1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7C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</w:t>
      </w:r>
      <w:r w:rsidRPr="00F37C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Ộ</w:t>
      </w:r>
      <w:r w:rsidRPr="00F37C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 HÒA XÃ H</w:t>
      </w:r>
      <w:r w:rsidRPr="00F37C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Ộ</w:t>
      </w:r>
      <w:r w:rsidRPr="00F37C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 CH</w:t>
      </w:r>
      <w:r w:rsidRPr="00F37C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Ủ</w:t>
      </w:r>
      <w:r w:rsidRPr="00F37C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NGHĨA VI</w:t>
      </w:r>
      <w:r w:rsidRPr="00F37C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Ệ</w:t>
      </w:r>
      <w:r w:rsidRPr="00F37C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 NAM</w:t>
      </w:r>
    </w:p>
    <w:p w:rsidR="00A6483C" w:rsidRPr="00F37C17" w:rsidRDefault="00F37C17" w:rsidP="00F37C1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7C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</w:t>
      </w:r>
      <w:r w:rsidRPr="00F37C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ộ</w:t>
      </w:r>
      <w:r w:rsidRPr="00F37C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 l</w:t>
      </w:r>
      <w:r w:rsidRPr="00F37C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ậ</w:t>
      </w:r>
      <w:r w:rsidRPr="00F37C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 - T</w:t>
      </w:r>
      <w:r w:rsidRPr="00F37C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ự</w:t>
      </w:r>
      <w:r w:rsidRPr="00F37C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do - H</w:t>
      </w:r>
      <w:r w:rsidRPr="00F37C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ạ</w:t>
      </w:r>
      <w:r w:rsidRPr="00F37C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nh phúc</w:t>
      </w:r>
    </w:p>
    <w:p w:rsidR="00A6483C" w:rsidRPr="00F37C17" w:rsidRDefault="00F37C17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F37C17">
        <w:rPr>
          <w:rFonts w:ascii="Times New Roman" w:hAnsi="Times New Roman" w:cs="Times New Roman"/>
          <w:color w:val="000000" w:themeColor="text1"/>
        </w:rPr>
        <w:t>TH</w:t>
      </w:r>
      <w:r w:rsidRPr="00F37C17">
        <w:rPr>
          <w:rFonts w:ascii="Times New Roman" w:hAnsi="Times New Roman" w:cs="Times New Roman"/>
          <w:color w:val="000000" w:themeColor="text1"/>
        </w:rPr>
        <w:t>Ỏ</w:t>
      </w:r>
      <w:r w:rsidRPr="00F37C17">
        <w:rPr>
          <w:rFonts w:ascii="Times New Roman" w:hAnsi="Times New Roman" w:cs="Times New Roman"/>
          <w:color w:val="000000" w:themeColor="text1"/>
        </w:rPr>
        <w:t>A THU</w:t>
      </w:r>
      <w:r w:rsidRPr="00F37C17">
        <w:rPr>
          <w:rFonts w:ascii="Times New Roman" w:hAnsi="Times New Roman" w:cs="Times New Roman"/>
          <w:color w:val="000000" w:themeColor="text1"/>
        </w:rPr>
        <w:t>Ậ</w:t>
      </w:r>
      <w:r w:rsidRPr="00F37C17">
        <w:rPr>
          <w:rFonts w:ascii="Times New Roman" w:hAnsi="Times New Roman" w:cs="Times New Roman"/>
          <w:color w:val="000000" w:themeColor="text1"/>
        </w:rPr>
        <w:t>N H</w:t>
      </w:r>
      <w:r w:rsidRPr="00F37C17">
        <w:rPr>
          <w:rFonts w:ascii="Times New Roman" w:hAnsi="Times New Roman" w:cs="Times New Roman"/>
          <w:color w:val="000000" w:themeColor="text1"/>
        </w:rPr>
        <w:t>Ợ</w:t>
      </w:r>
      <w:r w:rsidRPr="00F37C17">
        <w:rPr>
          <w:rFonts w:ascii="Times New Roman" w:hAnsi="Times New Roman" w:cs="Times New Roman"/>
          <w:color w:val="000000" w:themeColor="text1"/>
        </w:rPr>
        <w:t>P TÁC Đ</w:t>
      </w:r>
      <w:r w:rsidRPr="00F37C17">
        <w:rPr>
          <w:rFonts w:ascii="Times New Roman" w:hAnsi="Times New Roman" w:cs="Times New Roman"/>
          <w:color w:val="000000" w:themeColor="text1"/>
        </w:rPr>
        <w:t>Ầ</w:t>
      </w:r>
      <w:r w:rsidRPr="00F37C17">
        <w:rPr>
          <w:rFonts w:ascii="Times New Roman" w:hAnsi="Times New Roman" w:cs="Times New Roman"/>
          <w:color w:val="000000" w:themeColor="text1"/>
        </w:rPr>
        <w:t>U TƯ VÀ PHÂN CHIA L</w:t>
      </w:r>
      <w:r w:rsidRPr="00F37C17">
        <w:rPr>
          <w:rFonts w:ascii="Times New Roman" w:hAnsi="Times New Roman" w:cs="Times New Roman"/>
          <w:color w:val="000000" w:themeColor="text1"/>
        </w:rPr>
        <w:t>Ợ</w:t>
      </w:r>
      <w:r w:rsidRPr="00F37C17">
        <w:rPr>
          <w:rFonts w:ascii="Times New Roman" w:hAnsi="Times New Roman" w:cs="Times New Roman"/>
          <w:color w:val="000000" w:themeColor="text1"/>
        </w:rPr>
        <w:t>I NHU</w:t>
      </w:r>
      <w:r w:rsidRPr="00F37C17">
        <w:rPr>
          <w:rFonts w:ascii="Times New Roman" w:hAnsi="Times New Roman" w:cs="Times New Roman"/>
          <w:color w:val="000000" w:themeColor="text1"/>
        </w:rPr>
        <w:t>Ậ</w:t>
      </w:r>
      <w:r w:rsidRPr="00F37C17">
        <w:rPr>
          <w:rFonts w:ascii="Times New Roman" w:hAnsi="Times New Roman" w:cs="Times New Roman"/>
          <w:color w:val="000000" w:themeColor="text1"/>
        </w:rPr>
        <w:t>N</w:t>
      </w:r>
    </w:p>
    <w:p w:rsidR="00A6483C" w:rsidRPr="00F37C17" w:rsidRDefault="00F37C1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(V/v: H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ợ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p tác đ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ầ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u tư xây d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ự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ng và kinh doanh nhà 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ở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thương m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ạ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i)</w:t>
      </w:r>
    </w:p>
    <w:p w:rsidR="00A6483C" w:rsidRPr="00F37C17" w:rsidRDefault="00F37C1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Hôm nay, ngày ...... tháng ...... 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năm ......, t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ạ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i ............................................, chúng tôi g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ồ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m có: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BÊN A: ................................................................................................................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CMND/CCCD s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ố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: .................................. C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ấ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p ng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ày: ........... Nơi c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ấ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p: ..................... 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Đ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ị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a ch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ỉ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: ..................................................................................................................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Đi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ệ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n tho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ạ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i: .................................................. Email: ...............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................................. 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................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.......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BÊN B: ................................................................................................................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CMND/CCCD s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ố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: .................................. C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ấ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p ngày: ........... Nơi c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ấ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p: ..................... 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Đ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ị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a ch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ỉ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: ..................................................................................................................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Đi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ệ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n tho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ạ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i: .................................................. Email: .................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.............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(Sau đây g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ọ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i chung là “Hai bên”)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Đi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ề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u 1. M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ụ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c tiêu h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ợ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p tác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Hai bên th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ố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ng nh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ấ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t cùng góp v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ố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n đ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ể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ầ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u tư xây d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ự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ng và kinh doanh d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ự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án nhà 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ở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thương m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ạ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i t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ạ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i: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...................................................................................................................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..........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M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ụ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 đích: ............................................................................................................. 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.............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Đi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ề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u 2. Hình th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ứ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c và t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ỷ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ệ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góp v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ố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Bên A góp: ........................................ VNĐ (chi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ế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m .......%)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Bên B góp: .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 VNĐ (chi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ế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m .......%)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Hình th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ứ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c góp v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ố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n: </w:t>
      </w:r>
      <w:r w:rsidRPr="00F37C17">
        <w:rPr>
          <w:rFonts w:ascii="Segoe UI Symbol" w:hAnsi="Segoe UI Symbol" w:cs="Segoe UI Symbol"/>
          <w:color w:val="000000" w:themeColor="text1"/>
          <w:sz w:val="28"/>
          <w:szCs w:val="28"/>
        </w:rPr>
        <w:t>☐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Ti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ề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n m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ặ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t </w:t>
      </w:r>
      <w:r w:rsidRPr="00F37C17">
        <w:rPr>
          <w:rFonts w:ascii="Segoe UI Symbol" w:hAnsi="Segoe UI Symbol" w:cs="Segoe UI Symbol"/>
          <w:color w:val="000000" w:themeColor="text1"/>
          <w:sz w:val="28"/>
          <w:szCs w:val="28"/>
        </w:rPr>
        <w:t>☐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Quy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ề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n s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ử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ụ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ng đ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ấ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t </w:t>
      </w:r>
      <w:r w:rsidRPr="00F37C17">
        <w:rPr>
          <w:rFonts w:ascii="Segoe UI Symbol" w:hAnsi="Segoe UI Symbol" w:cs="Segoe UI Symbol"/>
          <w:color w:val="000000" w:themeColor="text1"/>
          <w:sz w:val="28"/>
          <w:szCs w:val="28"/>
        </w:rPr>
        <w:t>☐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Tài s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ả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 khác (ghi rõ): ............................................................ 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.............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.............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.............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.....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Th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ờ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i h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ạ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n góp v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ố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n: 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....................................................... 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.............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.............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Đi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ề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u 3. Phân chia l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ợ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i nhu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ậ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L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ợ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i nhu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ậ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n sau khi tr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ừ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các chi phí h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ợ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p pháp đư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ợ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c chia theo t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ỷ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ệ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ố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n góp: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 + Bên A: .......%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 + Bên B: .......%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Th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ờ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i đi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ể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m chia l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ợ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i nhu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ậ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n: ..............................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...................................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...........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Phương th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ứ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 thanh toán: ....................................................................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...........</w:t>
      </w:r>
      <w:bookmarkStart w:id="0" w:name="_GoBack"/>
      <w:bookmarkEnd w:id="0"/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Đi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ề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u 4. Quy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ề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n và nghĩa v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ụ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ủ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a các bên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Bên A có quy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ề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n và nghĩa v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ụ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........................................................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.................................................................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.........................................................................................................................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Bên B có quy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ề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n và nghĩa v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ụ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...................................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......................................................................................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.........................................................................................................................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Đi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ề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u 5. Gi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ả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i quy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ế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t tranh ch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ấ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M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ọ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i tranh ch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ấ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phát sinh trong quá trình th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ự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c hi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ệ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n th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ỏ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a thu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ậ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n này đư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ợ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c hai bên ưu tiên gi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ả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i quy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ế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t b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ằ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ng thương lư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ợ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ng, hòa gi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ả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i.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Trư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ờ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ng h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ợ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p không đ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ạ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t đư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ợ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c th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ỏ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a thu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ậ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n, tranh ch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ấ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p s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ẽ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đư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ợ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c đưa ra Tòa án nhân dân có th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ẩ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m quy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ề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n t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ạ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i nơi th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ự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c hi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ệ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n d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ự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án đ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ể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gi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ả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i quy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ế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t.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Đi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ề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u 6. H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ệ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u l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ự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c c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ủ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a th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ỏ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a thu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ậ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Th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ỏ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a thu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ậ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n này có hi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ệ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u l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ự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c k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ể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ừ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ngày ký.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Làm thành 02 b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ả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n, m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ỗ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i bên gi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ữ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01 b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ả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n, có giá tr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>ị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pháp lý như nhau.</w:t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37C1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37C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</w:t>
      </w:r>
      <w:r w:rsidRPr="00F37C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Ạ</w:t>
      </w:r>
      <w:r w:rsidRPr="00F37C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 DI</w:t>
      </w:r>
      <w:r w:rsidRPr="00F37C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Ệ</w:t>
      </w:r>
      <w:r w:rsidRPr="00F37C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 BÊN A                               Đ</w:t>
      </w:r>
      <w:r w:rsidRPr="00F37C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Ạ</w:t>
      </w:r>
      <w:r w:rsidRPr="00F37C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 DI</w:t>
      </w:r>
      <w:r w:rsidRPr="00F37C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Ệ</w:t>
      </w:r>
      <w:r w:rsidRPr="00F37C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 BÊN B</w:t>
      </w:r>
      <w:r w:rsidRPr="00F37C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(Ký, ghi rõ h</w:t>
      </w:r>
      <w:r w:rsidRPr="00F37C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ọ</w:t>
      </w:r>
      <w:r w:rsidRPr="00F37C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tên)                          (Ký, ghi rõ h</w:t>
      </w:r>
      <w:r w:rsidRPr="00F37C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ọ</w:t>
      </w:r>
      <w:r w:rsidRPr="00F37C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tên)</w:t>
      </w:r>
      <w:r w:rsidRPr="00F37C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</w:p>
    <w:sectPr w:rsidR="00A6483C" w:rsidRPr="00F37C1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6483C"/>
    <w:rsid w:val="00AA1D8D"/>
    <w:rsid w:val="00B47730"/>
    <w:rsid w:val="00CB0664"/>
    <w:rsid w:val="00F37C1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300"/>
  <w15:docId w15:val="{F0B085D4-9633-41C3-BF49-C908FE173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EF8CD1-DE31-44A8-B22A-37171241A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3982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2025-10-07T01:48:00Z</dcterms:created>
  <dcterms:modified xsi:type="dcterms:W3CDTF">2025-10-07T01:48:00Z</dcterms:modified>
  <cp:category/>
</cp:coreProperties>
</file>