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3C32" w:rsidRPr="009E4581" w:rsidRDefault="00C93C32" w:rsidP="00C93C32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Mẫu số 01.a/PB</w:t>
      </w:r>
    </w:p>
    <w:tbl>
      <w:tblPr>
        <w:tblStyle w:val="Bodytext101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6"/>
        <w:gridCol w:w="8484"/>
      </w:tblGrid>
      <w:tr w:rsidR="00C93C32" w:rsidRPr="009E4581" w:rsidTr="00D34171">
        <w:tc>
          <w:tcPr>
            <w:tcW w:w="1727" w:type="pct"/>
            <w:shd w:val="clear" w:color="auto" w:fill="auto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CƠ QUAN BÁO CÁO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273" w:type="pct"/>
            <w:shd w:val="clear" w:color="auto" w:fill="auto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C32" w:rsidRPr="009E4581" w:rsidRDefault="00C93C32" w:rsidP="00C93C32">
      <w:pPr>
        <w:spacing w:before="120"/>
        <w:rPr>
          <w:rFonts w:ascii="Arial" w:hAnsi="Arial" w:cs="Arial"/>
          <w:sz w:val="20"/>
          <w:szCs w:val="20"/>
        </w:rPr>
      </w:pPr>
    </w:p>
    <w:p w:rsidR="00C93C32" w:rsidRPr="009E4581" w:rsidRDefault="00C93C32" w:rsidP="00C93C32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PHÂN BỔ CHI TIẾT KẾ HOẠCH ĐẦU TƯ CÔNG NĂM...</w:t>
      </w:r>
    </w:p>
    <w:p w:rsidR="00C93C32" w:rsidRPr="009E4581" w:rsidRDefault="00C93C32" w:rsidP="00C93C32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(Kèm theo văn bản số... ngày... tháng... năm ... của...)</w:t>
      </w:r>
    </w:p>
    <w:p w:rsidR="00C93C32" w:rsidRPr="009E4581" w:rsidRDefault="00C93C32" w:rsidP="00C93C32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3038"/>
        <w:gridCol w:w="517"/>
        <w:gridCol w:w="594"/>
        <w:gridCol w:w="459"/>
        <w:gridCol w:w="490"/>
        <w:gridCol w:w="661"/>
        <w:gridCol w:w="550"/>
        <w:gridCol w:w="605"/>
        <w:gridCol w:w="650"/>
        <w:gridCol w:w="609"/>
        <w:gridCol w:w="702"/>
        <w:gridCol w:w="702"/>
        <w:gridCol w:w="516"/>
        <w:gridCol w:w="645"/>
        <w:gridCol w:w="738"/>
        <w:gridCol w:w="694"/>
      </w:tblGrid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173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199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xây dựng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mở tài khoản  của dự án (chi tiết đến xã)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Chủ đầu tư</w:t>
            </w:r>
          </w:p>
        </w:tc>
        <w:tc>
          <w:tcPr>
            <w:tcW w:w="189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số dự án đầu tư</w:t>
            </w:r>
          </w:p>
        </w:tc>
        <w:tc>
          <w:tcPr>
            <w:tcW w:w="255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ngành kinh tế (loại, khoản)</w:t>
            </w:r>
          </w:p>
        </w:tc>
        <w:tc>
          <w:tcPr>
            <w:tcW w:w="212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Thời gian khởi công và hoàn thành</w:t>
            </w:r>
          </w:p>
        </w:tc>
        <w:tc>
          <w:tcPr>
            <w:tcW w:w="719" w:type="pct"/>
            <w:gridSpan w:val="3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Quyết định đầu tư dự án*</w:t>
            </w:r>
          </w:p>
        </w:tc>
        <w:tc>
          <w:tcPr>
            <w:tcW w:w="271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trung hạn giai đoạn 20…-20…</w:t>
            </w:r>
          </w:p>
        </w:tc>
        <w:tc>
          <w:tcPr>
            <w:tcW w:w="271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Ước lũy kế giải ngân từ khởi công đến hết kế hoạch năm trước (không bao gồm số đã nộp hoàn trả ngân sách nhà nước nếu có)</w:t>
            </w:r>
          </w:p>
        </w:tc>
        <w:tc>
          <w:tcPr>
            <w:tcW w:w="733" w:type="pct"/>
            <w:gridSpan w:val="3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năm…</w:t>
            </w:r>
          </w:p>
        </w:tc>
        <w:tc>
          <w:tcPr>
            <w:tcW w:w="268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Số, ngày, tháng, năm</w:t>
            </w:r>
          </w:p>
        </w:tc>
        <w:tc>
          <w:tcPr>
            <w:tcW w:w="486" w:type="pct"/>
            <w:gridSpan w:val="2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mức đầu tư</w:t>
            </w:r>
          </w:p>
        </w:tc>
        <w:tc>
          <w:tcPr>
            <w:tcW w:w="271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534" w:type="pct"/>
            <w:gridSpan w:val="2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268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đó: phần vốn ngân sách nhà nước</w:t>
            </w:r>
          </w:p>
        </w:tc>
        <w:tc>
          <w:tcPr>
            <w:tcW w:w="271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đọng xây dựng cơ bản</w:t>
            </w:r>
          </w:p>
        </w:tc>
        <w:tc>
          <w:tcPr>
            <w:tcW w:w="268" w:type="pct"/>
            <w:vMerge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BỘ, CƠ QUAN TRUNG 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 đầu tư theo 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2.1.1.1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- Ngành, lĩnh vực…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Vốn từ nguồn thu hợp pháp của cơ quan nhà nước, đơn vị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ĐỊA PHƯƠNG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TỈNH/THÀNH PHỐ...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(bao gồm cả cấp tỉnh, cấp xã)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b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bố trí cho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 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có mục tiêu cho địa phương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đầu tư theo ngành, lĩnh vực (vốn trong nước)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2.3.1.1.1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2.4.1.1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từ nguồn thu hợp pháp của cơ quan nhà nước, đơn 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C32" w:rsidRPr="009E4581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C32" w:rsidRPr="009E4581" w:rsidRDefault="00C93C32" w:rsidP="00C93C32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9E4581">
        <w:rPr>
          <w:rFonts w:ascii="Arial" w:hAnsi="Arial" w:cs="Arial"/>
          <w:b/>
          <w:i/>
          <w:sz w:val="20"/>
          <w:szCs w:val="20"/>
        </w:rPr>
        <w:t>Ghi chú:</w:t>
      </w:r>
    </w:p>
    <w:p w:rsidR="00C93C32" w:rsidRPr="009E4581" w:rsidRDefault="00C93C32" w:rsidP="00C93C32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(*) Ghi theo Quyết định đầu tư điều chỉnh cuối cùng.</w:t>
      </w:r>
    </w:p>
    <w:p w:rsidR="00C93C32" w:rsidRPr="009E4581" w:rsidRDefault="00C93C32" w:rsidP="00C93C32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Vốn ngân sách trung ương bổ sung ngoài kế hoạch được giao là vốn bổ sung từ nguồn dự phòng, tăng thu...</w:t>
      </w:r>
    </w:p>
    <w:p w:rsidR="00C93C32" w:rsidRPr="009E4581" w:rsidRDefault="00C93C32" w:rsidP="00C93C32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về: Tiểu dự án; Dự án thành phần thuộc CTMTQG thực hiện theo quyết định của Thủ tướng Chính phủ về phê duyệt từng chương trình mục tiêu quốc gia.</w:t>
      </w:r>
    </w:p>
    <w:p w:rsidR="00C93C32" w:rsidRPr="009E4581" w:rsidRDefault="00C93C32" w:rsidP="00C93C32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theo ngành, lĩnh vực: Phân bổ chi tiết đến từng dự án (thứ tự ngành, lĩnh vực theo quy định của pháp luật về NSNN).</w:t>
      </w:r>
    </w:p>
    <w:p w:rsidR="00C93C32" w:rsidRPr="009E4581" w:rsidRDefault="00C93C32" w:rsidP="00C93C32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Bodytext101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6480"/>
      </w:tblGrid>
      <w:tr w:rsidR="00C93C32" w:rsidRPr="009E4581" w:rsidTr="00D34171">
        <w:tc>
          <w:tcPr>
            <w:tcW w:w="2500" w:type="pct"/>
            <w:shd w:val="clear" w:color="auto" w:fill="auto"/>
          </w:tcPr>
          <w:p w:rsidR="00C93C32" w:rsidRPr="009E4581" w:rsidRDefault="00C93C32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C93C32" w:rsidRPr="009E4581" w:rsidRDefault="00C93C32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..., ngày... tháng... năm...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t>LÃNH ĐẠO ĐƠN VỊ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:rsidR="00685E75" w:rsidRDefault="00685E75"/>
    <w:sectPr w:rsidR="00685E75" w:rsidSect="00C93C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num w:numId="1" w16cid:durableId="458718316">
    <w:abstractNumId w:val="0"/>
  </w:num>
  <w:num w:numId="2" w16cid:durableId="117383859">
    <w:abstractNumId w:val="1"/>
  </w:num>
  <w:num w:numId="3" w16cid:durableId="1612282574">
    <w:abstractNumId w:val="2"/>
  </w:num>
  <w:num w:numId="4" w16cid:durableId="47846856">
    <w:abstractNumId w:val="3"/>
  </w:num>
  <w:num w:numId="5" w16cid:durableId="1392270319">
    <w:abstractNumId w:val="4"/>
  </w:num>
  <w:num w:numId="6" w16cid:durableId="768819044">
    <w:abstractNumId w:val="5"/>
  </w:num>
  <w:num w:numId="7" w16cid:durableId="835808776">
    <w:abstractNumId w:val="6"/>
  </w:num>
  <w:num w:numId="8" w16cid:durableId="83649485">
    <w:abstractNumId w:val="7"/>
  </w:num>
  <w:num w:numId="9" w16cid:durableId="193691148">
    <w:abstractNumId w:val="8"/>
  </w:num>
  <w:num w:numId="10" w16cid:durableId="1629584226">
    <w:abstractNumId w:val="9"/>
  </w:num>
  <w:num w:numId="11" w16cid:durableId="916592328">
    <w:abstractNumId w:val="10"/>
  </w:num>
  <w:num w:numId="12" w16cid:durableId="423309935">
    <w:abstractNumId w:val="11"/>
  </w:num>
  <w:num w:numId="13" w16cid:durableId="255209302">
    <w:abstractNumId w:val="12"/>
  </w:num>
  <w:num w:numId="14" w16cid:durableId="8388110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32"/>
    <w:rsid w:val="00391C84"/>
    <w:rsid w:val="00685E75"/>
    <w:rsid w:val="009A7D14"/>
    <w:rsid w:val="00C9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26F84-E761-494F-B517-B000B483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93C3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Headerorfooter3">
    <w:name w:val="Header or footer (3)_"/>
    <w:basedOn w:val="DefaultParagraphFont"/>
    <w:link w:val="Headerorfooter30"/>
    <w:locked/>
    <w:rsid w:val="00C93C32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kern w:val="2"/>
      <w:sz w:val="12"/>
      <w:szCs w:val="12"/>
      <w14:ligatures w14:val="standardContextual"/>
    </w:rPr>
  </w:style>
  <w:style w:type="character" w:customStyle="1" w:styleId="Headerorfooter2">
    <w:name w:val="Header or footer (2)_"/>
    <w:basedOn w:val="DefaultParagraphFont"/>
    <w:link w:val="Headerorfooter20"/>
    <w:locked/>
    <w:rsid w:val="00C93C32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C93C32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kern w:val="2"/>
      <w:sz w:val="12"/>
      <w:szCs w:val="12"/>
      <w14:ligatures w14:val="standardContextual"/>
    </w:rPr>
  </w:style>
  <w:style w:type="character" w:customStyle="1" w:styleId="Bodytext2">
    <w:name w:val="Body text (2)_"/>
    <w:basedOn w:val="DefaultParagraphFont"/>
    <w:link w:val="Bodytext20"/>
    <w:locked/>
    <w:rsid w:val="00C93C32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93C32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kern w:val="2"/>
      <w:sz w:val="11"/>
      <w:szCs w:val="11"/>
      <w14:ligatures w14:val="standardContextual"/>
    </w:rPr>
  </w:style>
  <w:style w:type="character" w:customStyle="1" w:styleId="Bodytext3">
    <w:name w:val="Body text (3)_"/>
    <w:basedOn w:val="DefaultParagraphFont"/>
    <w:link w:val="Bodytext30"/>
    <w:locked/>
    <w:rsid w:val="00C93C32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93C32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kern w:val="2"/>
      <w:sz w:val="13"/>
      <w:szCs w:val="13"/>
      <w14:ligatures w14:val="standardContextual"/>
    </w:rPr>
  </w:style>
  <w:style w:type="character" w:customStyle="1" w:styleId="Bodytext">
    <w:name w:val="Body text_"/>
    <w:basedOn w:val="DefaultParagraphFont"/>
    <w:link w:val="Bodytext1"/>
    <w:locked/>
    <w:rsid w:val="00C93C32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C93C32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kern w:val="2"/>
      <w:sz w:val="13"/>
      <w:szCs w:val="13"/>
      <w14:ligatures w14:val="standardContextual"/>
    </w:rPr>
  </w:style>
  <w:style w:type="character" w:customStyle="1" w:styleId="Bodytext4">
    <w:name w:val="Body text (4)_"/>
    <w:basedOn w:val="DefaultParagraphFont"/>
    <w:link w:val="Bodytext40"/>
    <w:locked/>
    <w:rsid w:val="00C93C32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93C32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kern w:val="2"/>
      <w:sz w:val="9"/>
      <w:szCs w:val="9"/>
      <w14:ligatures w14:val="standardContextual"/>
    </w:rPr>
  </w:style>
  <w:style w:type="character" w:customStyle="1" w:styleId="Bodytext5">
    <w:name w:val="Body text (5)_"/>
    <w:basedOn w:val="DefaultParagraphFont"/>
    <w:link w:val="Bodytext50"/>
    <w:locked/>
    <w:rsid w:val="00C93C32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kern w:val="2"/>
      <w:sz w:val="11"/>
      <w:szCs w:val="11"/>
      <w14:ligatures w14:val="standardContextual"/>
    </w:rPr>
  </w:style>
  <w:style w:type="character" w:customStyle="1" w:styleId="Tablecaption2">
    <w:name w:val="Table caption (2)_"/>
    <w:basedOn w:val="DefaultParagraphFont"/>
    <w:link w:val="Tablecaption20"/>
    <w:locked/>
    <w:rsid w:val="00C93C32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C93C32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kern w:val="2"/>
      <w:sz w:val="11"/>
      <w:szCs w:val="11"/>
      <w14:ligatures w14:val="standardContextual"/>
    </w:rPr>
  </w:style>
  <w:style w:type="character" w:customStyle="1" w:styleId="Tablecaption3">
    <w:name w:val="Table caption (3)_"/>
    <w:basedOn w:val="DefaultParagraphFont"/>
    <w:link w:val="Tablecaption31"/>
    <w:locked/>
    <w:rsid w:val="00C93C32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C93C32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kern w:val="2"/>
      <w:sz w:val="11"/>
      <w:szCs w:val="11"/>
      <w14:ligatures w14:val="standardContextual"/>
    </w:rPr>
  </w:style>
  <w:style w:type="character" w:customStyle="1" w:styleId="Bodytext6">
    <w:name w:val="Body text (6)_"/>
    <w:basedOn w:val="DefaultParagraphFont"/>
    <w:link w:val="Bodytext60"/>
    <w:locked/>
    <w:rsid w:val="00C93C32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C93C32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kern w:val="2"/>
      <w:sz w:val="11"/>
      <w:szCs w:val="11"/>
      <w14:ligatures w14:val="standardContextual"/>
    </w:rPr>
  </w:style>
  <w:style w:type="character" w:customStyle="1" w:styleId="Bodytext7">
    <w:name w:val="Body text (7)_"/>
    <w:basedOn w:val="DefaultParagraphFont"/>
    <w:link w:val="Bodytext70"/>
    <w:locked/>
    <w:rsid w:val="00C93C32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C93C32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kern w:val="2"/>
      <w:sz w:val="9"/>
      <w:szCs w:val="9"/>
      <w14:ligatures w14:val="standardContextual"/>
    </w:rPr>
  </w:style>
  <w:style w:type="character" w:customStyle="1" w:styleId="Headerorfooter4">
    <w:name w:val="Header or footer (4)_"/>
    <w:basedOn w:val="DefaultParagraphFont"/>
    <w:link w:val="Headerorfooter40"/>
    <w:locked/>
    <w:rsid w:val="00C93C32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C93C32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kern w:val="2"/>
      <w:sz w:val="11"/>
      <w:szCs w:val="11"/>
      <w14:ligatures w14:val="standardContextual"/>
    </w:rPr>
  </w:style>
  <w:style w:type="character" w:customStyle="1" w:styleId="Bodytext8">
    <w:name w:val="Body text (8)_"/>
    <w:basedOn w:val="DefaultParagraphFont"/>
    <w:link w:val="Bodytext80"/>
    <w:locked/>
    <w:rsid w:val="00C93C32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93C32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kern w:val="2"/>
      <w:sz w:val="12"/>
      <w:szCs w:val="12"/>
      <w14:ligatures w14:val="standardContextual"/>
    </w:rPr>
  </w:style>
  <w:style w:type="character" w:customStyle="1" w:styleId="Bodytext9">
    <w:name w:val="Body text (9)_"/>
    <w:basedOn w:val="DefaultParagraphFont"/>
    <w:link w:val="Bodytext90"/>
    <w:locked/>
    <w:rsid w:val="00C93C32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93C32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kern w:val="2"/>
      <w:sz w:val="9"/>
      <w:szCs w:val="9"/>
      <w14:ligatures w14:val="standardContextual"/>
    </w:rPr>
  </w:style>
  <w:style w:type="character" w:customStyle="1" w:styleId="Bodytext10">
    <w:name w:val="Body text (10)_"/>
    <w:basedOn w:val="DefaultParagraphFont"/>
    <w:link w:val="Bodytext100"/>
    <w:locked/>
    <w:rsid w:val="00C93C32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C93C32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kern w:val="2"/>
      <w:sz w:val="13"/>
      <w:szCs w:val="13"/>
      <w14:ligatures w14:val="standardContextual"/>
    </w:rPr>
  </w:style>
  <w:style w:type="character" w:customStyle="1" w:styleId="Bodytext11">
    <w:name w:val="Body text (11)_"/>
    <w:basedOn w:val="DefaultParagraphFont"/>
    <w:link w:val="Bodytext110"/>
    <w:locked/>
    <w:rsid w:val="00C93C32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93C32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kern w:val="2"/>
      <w:sz w:val="15"/>
      <w:szCs w:val="15"/>
      <w14:ligatures w14:val="standardContextual"/>
    </w:rPr>
  </w:style>
  <w:style w:type="character" w:customStyle="1" w:styleId="Headerorfooter5">
    <w:name w:val="Header or footer (5)_"/>
    <w:basedOn w:val="DefaultParagraphFont"/>
    <w:link w:val="Headerorfooter50"/>
    <w:locked/>
    <w:rsid w:val="00C93C32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kern w:val="2"/>
      <w:sz w:val="18"/>
      <w:szCs w:val="18"/>
      <w14:ligatures w14:val="standardContextual"/>
    </w:rPr>
  </w:style>
  <w:style w:type="character" w:customStyle="1" w:styleId="Bodytext12">
    <w:name w:val="Body text (12)_"/>
    <w:basedOn w:val="DefaultParagraphFont"/>
    <w:link w:val="Bodytext121"/>
    <w:locked/>
    <w:rsid w:val="00C93C32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C93C32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13">
    <w:name w:val="Body text (13)_"/>
    <w:basedOn w:val="DefaultParagraphFont"/>
    <w:link w:val="Bodytext130"/>
    <w:locked/>
    <w:rsid w:val="00C93C32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C93C32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kern w:val="2"/>
      <w:sz w:val="16"/>
      <w:szCs w:val="16"/>
      <w14:ligatures w14:val="standardContextual"/>
    </w:rPr>
  </w:style>
  <w:style w:type="character" w:customStyle="1" w:styleId="Tablecaption4">
    <w:name w:val="Table caption (4)_"/>
    <w:basedOn w:val="DefaultParagraphFont"/>
    <w:link w:val="Tablecaption40"/>
    <w:locked/>
    <w:rsid w:val="00C93C32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Headerorfooter6">
    <w:name w:val="Header or footer (6)_"/>
    <w:basedOn w:val="DefaultParagraphFont"/>
    <w:link w:val="Headerorfooter60"/>
    <w:locked/>
    <w:rsid w:val="00C93C32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16"/>
      <w:szCs w:val="16"/>
      <w14:ligatures w14:val="standardContextual"/>
    </w:rPr>
  </w:style>
  <w:style w:type="character" w:customStyle="1" w:styleId="Tablecaption5">
    <w:name w:val="Table caption (5)_"/>
    <w:basedOn w:val="DefaultParagraphFont"/>
    <w:link w:val="Tablecaption50"/>
    <w:locked/>
    <w:rsid w:val="00C93C32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C93C32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kern w:val="2"/>
      <w:sz w:val="16"/>
      <w:szCs w:val="16"/>
      <w14:ligatures w14:val="standardContextual"/>
    </w:rPr>
  </w:style>
  <w:style w:type="character" w:customStyle="1" w:styleId="Bodytext14">
    <w:name w:val="Body text (14)_"/>
    <w:basedOn w:val="DefaultParagraphFont"/>
    <w:link w:val="Bodytext140"/>
    <w:locked/>
    <w:rsid w:val="00C93C32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93C32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kern w:val="2"/>
      <w:sz w:val="16"/>
      <w:szCs w:val="16"/>
      <w14:ligatures w14:val="standardContextual"/>
    </w:rPr>
  </w:style>
  <w:style w:type="character" w:customStyle="1" w:styleId="Tablecaption6">
    <w:name w:val="Table caption (6)_"/>
    <w:basedOn w:val="DefaultParagraphFont"/>
    <w:link w:val="Tablecaption60"/>
    <w:locked/>
    <w:rsid w:val="00C93C32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13"/>
      <w:szCs w:val="13"/>
      <w14:ligatures w14:val="standardContextual"/>
    </w:rPr>
  </w:style>
  <w:style w:type="character" w:customStyle="1" w:styleId="Bodytext15">
    <w:name w:val="Body text (15)_"/>
    <w:basedOn w:val="DefaultParagraphFont"/>
    <w:link w:val="Bodytext150"/>
    <w:locked/>
    <w:rsid w:val="00C93C32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93C32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kern w:val="2"/>
      <w:sz w:val="16"/>
      <w:szCs w:val="16"/>
      <w14:ligatures w14:val="standardContextual"/>
    </w:rPr>
  </w:style>
  <w:style w:type="character" w:customStyle="1" w:styleId="Bodytext16">
    <w:name w:val="Body text (16)_"/>
    <w:basedOn w:val="DefaultParagraphFont"/>
    <w:link w:val="Bodytext160"/>
    <w:locked/>
    <w:rsid w:val="00C93C32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93C32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kern w:val="2"/>
      <w:sz w:val="18"/>
      <w:szCs w:val="18"/>
      <w14:ligatures w14:val="standardContextual"/>
    </w:rPr>
  </w:style>
  <w:style w:type="character" w:customStyle="1" w:styleId="Headerorfooter7">
    <w:name w:val="Header or footer (7)_"/>
    <w:basedOn w:val="DefaultParagraphFont"/>
    <w:link w:val="Headerorfooter70"/>
    <w:locked/>
    <w:rsid w:val="00C93C32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C93C32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Tablecaption7">
    <w:name w:val="Table caption (7)_"/>
    <w:basedOn w:val="DefaultParagraphFont"/>
    <w:link w:val="Tablecaption70"/>
    <w:locked/>
    <w:rsid w:val="00C93C32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C93C32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kern w:val="2"/>
      <w:sz w:val="16"/>
      <w:szCs w:val="16"/>
      <w14:ligatures w14:val="standardContextual"/>
    </w:rPr>
  </w:style>
  <w:style w:type="character" w:customStyle="1" w:styleId="Bodytext17">
    <w:name w:val="Body text (17)_"/>
    <w:basedOn w:val="DefaultParagraphFont"/>
    <w:link w:val="Bodytext170"/>
    <w:locked/>
    <w:rsid w:val="00C93C32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C93C32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kern w:val="2"/>
      <w:sz w:val="22"/>
      <w:szCs w:val="22"/>
      <w14:ligatures w14:val="standardContextual"/>
    </w:rPr>
  </w:style>
  <w:style w:type="character" w:customStyle="1" w:styleId="Headerorfooter">
    <w:name w:val="Header or footer_"/>
    <w:basedOn w:val="DefaultParagraphFont"/>
    <w:link w:val="Headerorfooter0"/>
    <w:locked/>
    <w:rsid w:val="00C93C32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kern w:val="2"/>
      <w:sz w:val="23"/>
      <w:szCs w:val="23"/>
      <w14:ligatures w14:val="standardContextual"/>
    </w:rPr>
  </w:style>
  <w:style w:type="character" w:customStyle="1" w:styleId="Bodytext18">
    <w:name w:val="Body text (18)_"/>
    <w:basedOn w:val="DefaultParagraphFont"/>
    <w:link w:val="Bodytext181"/>
    <w:locked/>
    <w:rsid w:val="00C93C32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C93C32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kern w:val="2"/>
      <w:sz w:val="25"/>
      <w:szCs w:val="25"/>
      <w14:ligatures w14:val="standardContextual"/>
    </w:rPr>
  </w:style>
  <w:style w:type="character" w:customStyle="1" w:styleId="Bodytext19">
    <w:name w:val="Body text (19)_"/>
    <w:basedOn w:val="DefaultParagraphFont"/>
    <w:link w:val="Bodytext190"/>
    <w:locked/>
    <w:rsid w:val="00C93C32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C93C32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Heading3">
    <w:name w:val="Heading #3_"/>
    <w:basedOn w:val="DefaultParagraphFont"/>
    <w:link w:val="Heading30"/>
    <w:locked/>
    <w:rsid w:val="00C93C32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C93C32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Bodytext200">
    <w:name w:val="Body text (20)_"/>
    <w:basedOn w:val="DefaultParagraphFont"/>
    <w:link w:val="Bodytext201"/>
    <w:locked/>
    <w:rsid w:val="00C93C32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C93C32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kern w:val="2"/>
      <w:sz w:val="25"/>
      <w:szCs w:val="25"/>
      <w14:ligatures w14:val="standardContextual"/>
    </w:rPr>
  </w:style>
  <w:style w:type="character" w:customStyle="1" w:styleId="Heading4">
    <w:name w:val="Heading #4_"/>
    <w:basedOn w:val="DefaultParagraphFont"/>
    <w:link w:val="Heading40"/>
    <w:locked/>
    <w:rsid w:val="00C93C32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C93C32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kern w:val="2"/>
      <w:sz w:val="25"/>
      <w:szCs w:val="25"/>
      <w14:ligatures w14:val="standardContextual"/>
    </w:rPr>
  </w:style>
  <w:style w:type="character" w:customStyle="1" w:styleId="Bodytext21">
    <w:name w:val="Body text (21)_"/>
    <w:basedOn w:val="DefaultParagraphFont"/>
    <w:link w:val="Bodytext210"/>
    <w:locked/>
    <w:rsid w:val="00C93C32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C93C32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kern w:val="2"/>
      <w:sz w:val="23"/>
      <w:szCs w:val="23"/>
      <w14:ligatures w14:val="standardContextual"/>
    </w:rPr>
  </w:style>
  <w:style w:type="character" w:customStyle="1" w:styleId="Heading1">
    <w:name w:val="Heading #1_"/>
    <w:basedOn w:val="DefaultParagraphFont"/>
    <w:link w:val="Heading10"/>
    <w:locked/>
    <w:rsid w:val="00C93C32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C93C32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Heading2">
    <w:name w:val="Heading #2_"/>
    <w:basedOn w:val="DefaultParagraphFont"/>
    <w:link w:val="Heading20"/>
    <w:locked/>
    <w:rsid w:val="00C93C32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C93C32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Bodytext22">
    <w:name w:val="Body text (22)_"/>
    <w:basedOn w:val="DefaultParagraphFont"/>
    <w:link w:val="Bodytext221"/>
    <w:locked/>
    <w:rsid w:val="00C93C32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C93C32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Bodytext23">
    <w:name w:val="Body text (23)_"/>
    <w:basedOn w:val="DefaultParagraphFont"/>
    <w:link w:val="Bodytext230"/>
    <w:locked/>
    <w:rsid w:val="00C93C32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C93C32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ablecaption8">
    <w:name w:val="Table caption (8)_"/>
    <w:basedOn w:val="DefaultParagraphFont"/>
    <w:link w:val="Tablecaption80"/>
    <w:locked/>
    <w:rsid w:val="00C93C32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Tablecaption9">
    <w:name w:val="Table caption (9)_"/>
    <w:basedOn w:val="DefaultParagraphFont"/>
    <w:link w:val="Tablecaption90"/>
    <w:locked/>
    <w:rsid w:val="00C93C32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kern w:val="2"/>
      <w:sz w:val="23"/>
      <w:szCs w:val="23"/>
      <w14:ligatures w14:val="standardContextual"/>
    </w:rPr>
  </w:style>
  <w:style w:type="character" w:customStyle="1" w:styleId="Tablecaption10">
    <w:name w:val="Table caption (10)_"/>
    <w:basedOn w:val="DefaultParagraphFont"/>
    <w:link w:val="Tablecaption101"/>
    <w:locked/>
    <w:rsid w:val="00C93C32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kern w:val="2"/>
      <w:sz w:val="25"/>
      <w:szCs w:val="25"/>
      <w14:ligatures w14:val="standardContextual"/>
    </w:rPr>
  </w:style>
  <w:style w:type="character" w:customStyle="1" w:styleId="Tablecaption">
    <w:name w:val="Table caption_"/>
    <w:basedOn w:val="DefaultParagraphFont"/>
    <w:link w:val="Tablecaption0"/>
    <w:locked/>
    <w:rsid w:val="00C93C32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93C32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Tablecaption11">
    <w:name w:val="Table caption (11)_"/>
    <w:basedOn w:val="DefaultParagraphFont"/>
    <w:link w:val="Tablecaption110"/>
    <w:locked/>
    <w:rsid w:val="00C93C32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C93C32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Bodytext24">
    <w:name w:val="Body text (24)_"/>
    <w:basedOn w:val="DefaultParagraphFont"/>
    <w:link w:val="Bodytext240"/>
    <w:locked/>
    <w:rsid w:val="00C93C32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C93C32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kern w:val="2"/>
      <w:sz w:val="22"/>
      <w:szCs w:val="22"/>
      <w14:ligatures w14:val="standardContextual"/>
    </w:rPr>
  </w:style>
  <w:style w:type="character" w:customStyle="1" w:styleId="Footnote">
    <w:name w:val="Footnote_"/>
    <w:basedOn w:val="DefaultParagraphFont"/>
    <w:link w:val="Footnote0"/>
    <w:locked/>
    <w:rsid w:val="00C93C32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C93C32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25">
    <w:name w:val="Body text (25)_"/>
    <w:basedOn w:val="DefaultParagraphFont"/>
    <w:link w:val="Bodytext250"/>
    <w:locked/>
    <w:rsid w:val="00C93C32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odytext26">
    <w:name w:val="Body text (26)_"/>
    <w:basedOn w:val="DefaultParagraphFont"/>
    <w:link w:val="Bodytext260"/>
    <w:locked/>
    <w:rsid w:val="00C93C32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C93C32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kern w:val="2"/>
      <w:sz w:val="17"/>
      <w:szCs w:val="17"/>
      <w14:ligatures w14:val="standardContextual"/>
    </w:rPr>
  </w:style>
  <w:style w:type="character" w:customStyle="1" w:styleId="Heading32">
    <w:name w:val="Heading #3 (2)_"/>
    <w:basedOn w:val="DefaultParagraphFont"/>
    <w:link w:val="Heading320"/>
    <w:locked/>
    <w:rsid w:val="00C93C32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C93C32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27">
    <w:name w:val="Body text (27)_"/>
    <w:basedOn w:val="DefaultParagraphFont"/>
    <w:link w:val="Bodytext270"/>
    <w:locked/>
    <w:rsid w:val="00C93C32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C93C32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  <w:style w:type="table" w:styleId="TableGrid">
    <w:name w:val="Table Grid"/>
    <w:basedOn w:val="TableNormal"/>
    <w:rsid w:val="00C93C32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93C32"/>
    <w:rPr>
      <w:color w:val="auto"/>
      <w:u w:val="single"/>
    </w:rPr>
  </w:style>
  <w:style w:type="character" w:customStyle="1" w:styleId="Bodytext41">
    <w:name w:val="Body text + 4"/>
    <w:aliases w:val="5 pt"/>
    <w:basedOn w:val="Bodytext"/>
    <w:rsid w:val="00C93C32"/>
    <w:rPr>
      <w:spacing w:val="2"/>
      <w:sz w:val="9"/>
      <w:szCs w:val="9"/>
      <w:shd w:val="clear" w:color="auto" w:fill="FFFFFF"/>
    </w:rPr>
  </w:style>
  <w:style w:type="character" w:customStyle="1" w:styleId="Bodytext46">
    <w:name w:val="Body text + 46"/>
    <w:aliases w:val="5 pt29,Italic,Spacing 0 pt"/>
    <w:basedOn w:val="Bodytext"/>
    <w:rsid w:val="00C93C32"/>
    <w:rPr>
      <w:i/>
      <w:iCs/>
      <w:spacing w:val="-4"/>
      <w:sz w:val="9"/>
      <w:szCs w:val="9"/>
      <w:shd w:val="clear" w:color="auto" w:fill="FFFFFF"/>
    </w:rPr>
  </w:style>
  <w:style w:type="character" w:customStyle="1" w:styleId="BodytextConsolas">
    <w:name w:val="Body text + Consolas"/>
    <w:aliases w:val="7 pt,Spacing 0 pt79"/>
    <w:basedOn w:val="Bodytext"/>
    <w:rsid w:val="00C93C32"/>
    <w:rPr>
      <w:rFonts w:ascii="Consolas" w:hAnsi="Consolas" w:cs="Consolas"/>
      <w:noProof/>
      <w:spacing w:val="0"/>
      <w:sz w:val="14"/>
      <w:szCs w:val="14"/>
      <w:shd w:val="clear" w:color="auto" w:fill="FFFFFF"/>
    </w:rPr>
  </w:style>
  <w:style w:type="character" w:customStyle="1" w:styleId="Bodytext45">
    <w:name w:val="Body text + 45"/>
    <w:aliases w:val="5 pt28,Bold,Spacing 0 pt78"/>
    <w:basedOn w:val="Bodytext"/>
    <w:rsid w:val="00C93C32"/>
    <w:rPr>
      <w:b/>
      <w:bCs/>
      <w:spacing w:val="-3"/>
      <w:sz w:val="9"/>
      <w:szCs w:val="9"/>
      <w:shd w:val="clear" w:color="auto" w:fill="FFFFFF"/>
    </w:rPr>
  </w:style>
  <w:style w:type="character" w:customStyle="1" w:styleId="Bodytext51">
    <w:name w:val="Body text + 5"/>
    <w:aliases w:val="5 pt27"/>
    <w:basedOn w:val="Bodytext"/>
    <w:rsid w:val="00C93C32"/>
    <w:rPr>
      <w:spacing w:val="2"/>
      <w:sz w:val="11"/>
      <w:szCs w:val="11"/>
      <w:shd w:val="clear" w:color="auto" w:fill="FFFFFF"/>
    </w:rPr>
  </w:style>
  <w:style w:type="character" w:customStyle="1" w:styleId="Bodytext44">
    <w:name w:val="Body text + 44"/>
    <w:aliases w:val="5 pt26,Small Caps"/>
    <w:basedOn w:val="Bodytext"/>
    <w:rsid w:val="00C93C32"/>
    <w:rPr>
      <w:smallCaps/>
      <w:spacing w:val="2"/>
      <w:sz w:val="9"/>
      <w:szCs w:val="9"/>
      <w:shd w:val="clear" w:color="auto" w:fill="FFFFFF"/>
    </w:rPr>
  </w:style>
  <w:style w:type="character" w:customStyle="1" w:styleId="Bodytext43">
    <w:name w:val="Body text + 43"/>
    <w:aliases w:val="5 pt25,Spacing 0 pt77"/>
    <w:basedOn w:val="Bodytext"/>
    <w:rsid w:val="00C93C32"/>
    <w:rPr>
      <w:spacing w:val="0"/>
      <w:sz w:val="9"/>
      <w:szCs w:val="9"/>
      <w:shd w:val="clear" w:color="auto" w:fill="FFFFFF"/>
      <w:lang w:val="es-ES_tradnl" w:eastAsia="es-ES_tradnl"/>
    </w:rPr>
  </w:style>
  <w:style w:type="character" w:customStyle="1" w:styleId="Bodytext4pt">
    <w:name w:val="Body text + 4 pt"/>
    <w:aliases w:val="Bold11,Spacing 0 pt76"/>
    <w:basedOn w:val="Bodytext"/>
    <w:rsid w:val="00C93C32"/>
    <w:rPr>
      <w:b/>
      <w:bCs/>
      <w:spacing w:val="1"/>
      <w:sz w:val="8"/>
      <w:szCs w:val="8"/>
      <w:shd w:val="clear" w:color="auto" w:fill="FFFFFF"/>
    </w:rPr>
  </w:style>
  <w:style w:type="character" w:customStyle="1" w:styleId="Bodytext42">
    <w:name w:val="Body text + 42"/>
    <w:aliases w:val="5 pt24,Spacing 0 pt75"/>
    <w:basedOn w:val="Bodytext"/>
    <w:rsid w:val="00C93C32"/>
    <w:rPr>
      <w:spacing w:val="6"/>
      <w:sz w:val="9"/>
      <w:szCs w:val="9"/>
      <w:shd w:val="clear" w:color="auto" w:fill="FFFFFF"/>
    </w:rPr>
  </w:style>
  <w:style w:type="character" w:customStyle="1" w:styleId="Bodytext3NotItalic">
    <w:name w:val="Body text (3) + Not Italic"/>
    <w:aliases w:val="Spacing 0 pt74"/>
    <w:basedOn w:val="Bodytext3"/>
    <w:rsid w:val="00C93C32"/>
    <w:rPr>
      <w:i/>
      <w:iCs/>
      <w:spacing w:val="2"/>
      <w:sz w:val="13"/>
      <w:szCs w:val="13"/>
      <w:shd w:val="clear" w:color="auto" w:fill="FFFFFF"/>
    </w:rPr>
  </w:style>
  <w:style w:type="character" w:customStyle="1" w:styleId="Bodytext35">
    <w:name w:val="Body text (3) + 5"/>
    <w:aliases w:val="5 pt23,Not Italic,Spacing 0 pt73"/>
    <w:basedOn w:val="Bodytext3"/>
    <w:rsid w:val="00C93C32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NotItalic">
    <w:name w:val="Table caption (3) + Not Italic"/>
    <w:aliases w:val="Spacing 0 pt72"/>
    <w:basedOn w:val="Tablecaption3"/>
    <w:rsid w:val="00C93C32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0">
    <w:name w:val="Table caption (3)"/>
    <w:basedOn w:val="Tablecaption3"/>
    <w:rsid w:val="00C93C32"/>
    <w:rPr>
      <w:i/>
      <w:iCs/>
      <w:spacing w:val="-2"/>
      <w:sz w:val="11"/>
      <w:szCs w:val="11"/>
      <w:u w:val="single"/>
      <w:shd w:val="clear" w:color="auto" w:fill="FFFFFF"/>
    </w:rPr>
  </w:style>
  <w:style w:type="character" w:customStyle="1" w:styleId="Bodytext4pt8">
    <w:name w:val="Body text + 4 pt8"/>
    <w:aliases w:val="Bold10,Italic19,Spacing 0 pt71"/>
    <w:basedOn w:val="Bodytext"/>
    <w:rsid w:val="00C93C32"/>
    <w:rPr>
      <w:b/>
      <w:bCs/>
      <w:i/>
      <w:iCs/>
      <w:spacing w:val="-2"/>
      <w:sz w:val="8"/>
      <w:szCs w:val="8"/>
      <w:shd w:val="clear" w:color="auto" w:fill="FFFFFF"/>
    </w:rPr>
  </w:style>
  <w:style w:type="character" w:customStyle="1" w:styleId="BodytextTahoma">
    <w:name w:val="Body text + Tahoma"/>
    <w:aliases w:val="4 pt,Bold9,Italic18,Spacing 0 pt70"/>
    <w:basedOn w:val="Bodytext"/>
    <w:rsid w:val="00C93C32"/>
    <w:rPr>
      <w:rFonts w:ascii="Tahoma" w:hAnsi="Tahoma" w:cs="Tahoma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Candara">
    <w:name w:val="Body text + Candara"/>
    <w:aliases w:val="4,5 pt22,Spacing 0 pt69"/>
    <w:basedOn w:val="Bodytext"/>
    <w:rsid w:val="00C93C32"/>
    <w:rPr>
      <w:rFonts w:ascii="Candara" w:hAnsi="Candara" w:cs="Candara"/>
      <w:spacing w:val="-6"/>
      <w:sz w:val="9"/>
      <w:szCs w:val="9"/>
      <w:shd w:val="clear" w:color="auto" w:fill="FFFFFF"/>
    </w:rPr>
  </w:style>
  <w:style w:type="character" w:customStyle="1" w:styleId="Bodytext52">
    <w:name w:val="Body text + 52"/>
    <w:aliases w:val="5 pt21,Italic17,Spacing 0 pt68"/>
    <w:basedOn w:val="Bodytext"/>
    <w:rsid w:val="00C93C32"/>
    <w:rPr>
      <w:i/>
      <w:iCs/>
      <w:spacing w:val="-2"/>
      <w:sz w:val="11"/>
      <w:szCs w:val="11"/>
      <w:shd w:val="clear" w:color="auto" w:fill="FFFFFF"/>
    </w:rPr>
  </w:style>
  <w:style w:type="character" w:customStyle="1" w:styleId="Bodytext4pt7">
    <w:name w:val="Body text + 4 pt7"/>
    <w:aliases w:val="Italic16,Spacing 0 pt67"/>
    <w:basedOn w:val="Bodytext"/>
    <w:rsid w:val="00C93C32"/>
    <w:rPr>
      <w:i/>
      <w:iCs/>
      <w:spacing w:val="-8"/>
      <w:sz w:val="8"/>
      <w:szCs w:val="8"/>
      <w:shd w:val="clear" w:color="auto" w:fill="FFFFFF"/>
    </w:rPr>
  </w:style>
  <w:style w:type="character" w:customStyle="1" w:styleId="Bodytext4pt6">
    <w:name w:val="Body text + 4 pt6"/>
    <w:aliases w:val="Italic15,Spacing 0 pt66"/>
    <w:basedOn w:val="Bodytext"/>
    <w:rsid w:val="00C93C32"/>
    <w:rPr>
      <w:i/>
      <w:iCs/>
      <w:spacing w:val="0"/>
      <w:sz w:val="8"/>
      <w:szCs w:val="8"/>
      <w:shd w:val="clear" w:color="auto" w:fill="FFFFFF"/>
    </w:rPr>
  </w:style>
  <w:style w:type="character" w:customStyle="1" w:styleId="Bodytext4pt5">
    <w:name w:val="Body text + 4 pt5"/>
    <w:aliases w:val="Italic14,Spacing 0 pt65,Scale 150%"/>
    <w:basedOn w:val="Bodytext"/>
    <w:rsid w:val="00C93C32"/>
    <w:rPr>
      <w:i/>
      <w:iCs/>
      <w:noProof/>
      <w:spacing w:val="0"/>
      <w:w w:val="150"/>
      <w:sz w:val="8"/>
      <w:szCs w:val="8"/>
      <w:shd w:val="clear" w:color="auto" w:fill="FFFFFF"/>
    </w:rPr>
  </w:style>
  <w:style w:type="character" w:customStyle="1" w:styleId="Bodytext4pt4">
    <w:name w:val="Body text + 4 pt4"/>
    <w:basedOn w:val="Bodytext"/>
    <w:rsid w:val="00C93C32"/>
    <w:rPr>
      <w:spacing w:val="2"/>
      <w:sz w:val="8"/>
      <w:szCs w:val="8"/>
      <w:shd w:val="clear" w:color="auto" w:fill="FFFFFF"/>
    </w:rPr>
  </w:style>
  <w:style w:type="character" w:customStyle="1" w:styleId="BodytextConstantia">
    <w:name w:val="Body text + Constantia"/>
    <w:aliases w:val="4 pt1,Spacing 0 pt64"/>
    <w:basedOn w:val="Bodytext"/>
    <w:rsid w:val="00C93C32"/>
    <w:rPr>
      <w:rFonts w:ascii="Constantia" w:hAnsi="Constantia" w:cs="Constantia"/>
      <w:noProof/>
      <w:spacing w:val="0"/>
      <w:sz w:val="8"/>
      <w:szCs w:val="8"/>
      <w:shd w:val="clear" w:color="auto" w:fill="FFFFFF"/>
    </w:rPr>
  </w:style>
  <w:style w:type="character" w:customStyle="1" w:styleId="Bodytext5NotItalic">
    <w:name w:val="Body text (5) + Not Italic"/>
    <w:aliases w:val="Spacing 0 pt63"/>
    <w:basedOn w:val="Bodytext5"/>
    <w:rsid w:val="00C93C32"/>
    <w:rPr>
      <w:i/>
      <w:iCs/>
      <w:spacing w:val="2"/>
      <w:sz w:val="11"/>
      <w:szCs w:val="11"/>
      <w:shd w:val="clear" w:color="auto" w:fill="FFFFFF"/>
    </w:rPr>
  </w:style>
  <w:style w:type="character" w:customStyle="1" w:styleId="Bodytext4NotItalic">
    <w:name w:val="Body text (4) + Not Italic"/>
    <w:aliases w:val="Spacing 0 pt62"/>
    <w:basedOn w:val="Bodytext4"/>
    <w:rsid w:val="00C93C32"/>
    <w:rPr>
      <w:i/>
      <w:iCs/>
      <w:noProof/>
      <w:spacing w:val="2"/>
      <w:sz w:val="9"/>
      <w:szCs w:val="9"/>
      <w:shd w:val="clear" w:color="auto" w:fill="FFFFFF"/>
    </w:rPr>
  </w:style>
  <w:style w:type="character" w:customStyle="1" w:styleId="Bodytext4NotItalic1">
    <w:name w:val="Body text (4) + Not Italic1"/>
    <w:aliases w:val="Spacing 0 pt61"/>
    <w:basedOn w:val="Bodytext4"/>
    <w:rsid w:val="00C93C32"/>
    <w:rPr>
      <w:i/>
      <w:iCs/>
      <w:spacing w:val="0"/>
      <w:sz w:val="9"/>
      <w:szCs w:val="9"/>
      <w:shd w:val="clear" w:color="auto" w:fill="FFFFFF"/>
    </w:rPr>
  </w:style>
  <w:style w:type="character" w:customStyle="1" w:styleId="Bodytext4pt3">
    <w:name w:val="Body text + 4 pt3"/>
    <w:aliases w:val="Bold8,Italic13,Small Caps2,Spacing 0 pt60"/>
    <w:basedOn w:val="Bodytext"/>
    <w:rsid w:val="00C93C32"/>
    <w:rPr>
      <w:b/>
      <w:bCs/>
      <w:i/>
      <w:iCs/>
      <w:smallCaps/>
      <w:spacing w:val="-2"/>
      <w:sz w:val="8"/>
      <w:szCs w:val="8"/>
      <w:shd w:val="clear" w:color="auto" w:fill="FFFFFF"/>
    </w:rPr>
  </w:style>
  <w:style w:type="character" w:customStyle="1" w:styleId="Bodytext4pt2">
    <w:name w:val="Body text + 4 pt2"/>
    <w:aliases w:val="Bold7,Small Caps1,Spacing 0 pt59"/>
    <w:basedOn w:val="Bodytext"/>
    <w:rsid w:val="00C93C32"/>
    <w:rPr>
      <w:b/>
      <w:bCs/>
      <w:smallCaps/>
      <w:spacing w:val="1"/>
      <w:sz w:val="8"/>
      <w:szCs w:val="8"/>
      <w:shd w:val="clear" w:color="auto" w:fill="FFFFFF"/>
    </w:rPr>
  </w:style>
  <w:style w:type="character" w:customStyle="1" w:styleId="Bodytext410">
    <w:name w:val="Body text + 41"/>
    <w:aliases w:val="5 pt20,Spacing 0 pt58"/>
    <w:basedOn w:val="Bodytext"/>
    <w:rsid w:val="00C93C32"/>
    <w:rPr>
      <w:spacing w:val="2"/>
      <w:sz w:val="9"/>
      <w:szCs w:val="9"/>
      <w:shd w:val="clear" w:color="auto" w:fill="FFFFFF"/>
    </w:rPr>
  </w:style>
  <w:style w:type="character" w:customStyle="1" w:styleId="Bodytext94pt">
    <w:name w:val="Body text (9) + 4 pt"/>
    <w:aliases w:val="Italic12,Spacing 0 pt57"/>
    <w:basedOn w:val="Bodytext9"/>
    <w:rsid w:val="00C93C32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9Spacing0pt">
    <w:name w:val="Body text (9) + Spacing 0 pt"/>
    <w:basedOn w:val="Bodytext9"/>
    <w:rsid w:val="00C93C32"/>
    <w:rPr>
      <w:spacing w:val="0"/>
      <w:sz w:val="9"/>
      <w:szCs w:val="9"/>
      <w:shd w:val="clear" w:color="auto" w:fill="FFFFFF"/>
    </w:rPr>
  </w:style>
  <w:style w:type="character" w:customStyle="1" w:styleId="Bodytext85">
    <w:name w:val="Body text (8) + 5"/>
    <w:aliases w:val="5 pt19,Not Italic10,Spacing 0 pt56"/>
    <w:basedOn w:val="Bodytext8"/>
    <w:rsid w:val="00C93C32"/>
    <w:rPr>
      <w:i/>
      <w:iCs/>
      <w:spacing w:val="2"/>
      <w:sz w:val="11"/>
      <w:szCs w:val="11"/>
      <w:shd w:val="clear" w:color="auto" w:fill="FFFFFF"/>
    </w:rPr>
  </w:style>
  <w:style w:type="character" w:customStyle="1" w:styleId="Bodytext510">
    <w:name w:val="Body text + 51"/>
    <w:aliases w:val="5 pt18,Italic11,Spacing 0 pt55"/>
    <w:basedOn w:val="Bodytext"/>
    <w:rsid w:val="00C93C32"/>
    <w:rPr>
      <w:i/>
      <w:iCs/>
      <w:spacing w:val="-18"/>
      <w:sz w:val="11"/>
      <w:szCs w:val="11"/>
      <w:shd w:val="clear" w:color="auto" w:fill="FFFFFF"/>
    </w:rPr>
  </w:style>
  <w:style w:type="character" w:customStyle="1" w:styleId="Bodytext0">
    <w:name w:val="Body text"/>
    <w:basedOn w:val="Bodytext"/>
    <w:rsid w:val="00C93C32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basedOn w:val="Bodytext2"/>
    <w:rsid w:val="00C93C32"/>
    <w:rPr>
      <w:smallCaps/>
      <w:spacing w:val="2"/>
      <w:sz w:val="11"/>
      <w:szCs w:val="11"/>
      <w:shd w:val="clear" w:color="auto" w:fill="FFFFFF"/>
    </w:rPr>
  </w:style>
  <w:style w:type="character" w:customStyle="1" w:styleId="BodytextSpacing0pt">
    <w:name w:val="Body text + Spacing 0 pt"/>
    <w:basedOn w:val="Bodytext"/>
    <w:rsid w:val="00C93C32"/>
    <w:rPr>
      <w:spacing w:val="8"/>
      <w:sz w:val="13"/>
      <w:szCs w:val="13"/>
      <w:shd w:val="clear" w:color="auto" w:fill="FFFFFF"/>
    </w:rPr>
  </w:style>
  <w:style w:type="character" w:customStyle="1" w:styleId="BodytextSpacing0pt1">
    <w:name w:val="Body text + Spacing 0 pt1"/>
    <w:basedOn w:val="Bodytext"/>
    <w:rsid w:val="00C93C32"/>
    <w:rPr>
      <w:spacing w:val="8"/>
      <w:sz w:val="13"/>
      <w:szCs w:val="13"/>
      <w:shd w:val="clear" w:color="auto" w:fill="FFFFFF"/>
    </w:rPr>
  </w:style>
  <w:style w:type="character" w:customStyle="1" w:styleId="Bodytext8pt">
    <w:name w:val="Body text + 8 pt"/>
    <w:aliases w:val="Italic10,Spacing 0 pt54"/>
    <w:basedOn w:val="Bodytext"/>
    <w:rsid w:val="00C93C32"/>
    <w:rPr>
      <w:i/>
      <w:iCs/>
      <w:noProof/>
      <w:spacing w:val="-3"/>
      <w:sz w:val="16"/>
      <w:szCs w:val="16"/>
      <w:shd w:val="clear" w:color="auto" w:fill="FFFFFF"/>
    </w:rPr>
  </w:style>
  <w:style w:type="character" w:customStyle="1" w:styleId="Bodytext8pt4">
    <w:name w:val="Body text + 8 pt4"/>
    <w:aliases w:val="Spacing 0 pt53"/>
    <w:basedOn w:val="Bodytext"/>
    <w:rsid w:val="00C93C32"/>
    <w:rPr>
      <w:spacing w:val="3"/>
      <w:sz w:val="16"/>
      <w:szCs w:val="16"/>
      <w:shd w:val="clear" w:color="auto" w:fill="FFFFFF"/>
    </w:rPr>
  </w:style>
  <w:style w:type="character" w:customStyle="1" w:styleId="Bodytext13NotItalic">
    <w:name w:val="Body text (13) + Not Italic"/>
    <w:aliases w:val="Spacing 0 pt52"/>
    <w:basedOn w:val="Bodytext13"/>
    <w:rsid w:val="00C93C32"/>
    <w:rPr>
      <w:i/>
      <w:iCs/>
      <w:spacing w:val="3"/>
      <w:sz w:val="16"/>
      <w:szCs w:val="16"/>
      <w:shd w:val="clear" w:color="auto" w:fill="FFFFFF"/>
    </w:rPr>
  </w:style>
  <w:style w:type="character" w:customStyle="1" w:styleId="BodytextItalic">
    <w:name w:val="Body text + Italic"/>
    <w:aliases w:val="Spacing 0 pt51"/>
    <w:basedOn w:val="Bodytext"/>
    <w:rsid w:val="00C93C32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28">
    <w:name w:val="Body text (12) + 8"/>
    <w:aliases w:val="5 pt17,Spacing 0 pt50"/>
    <w:basedOn w:val="Bodytext12"/>
    <w:rsid w:val="00C93C32"/>
    <w:rPr>
      <w:spacing w:val="2"/>
      <w:sz w:val="17"/>
      <w:szCs w:val="17"/>
      <w:shd w:val="clear" w:color="auto" w:fill="FFFFFF"/>
    </w:rPr>
  </w:style>
  <w:style w:type="character" w:customStyle="1" w:styleId="Bodytext8pt3">
    <w:name w:val="Body text + 8 pt3"/>
    <w:aliases w:val="Spacing 0 pt49"/>
    <w:basedOn w:val="Bodytext"/>
    <w:rsid w:val="00C93C32"/>
    <w:rPr>
      <w:spacing w:val="3"/>
      <w:sz w:val="16"/>
      <w:szCs w:val="16"/>
      <w:shd w:val="clear" w:color="auto" w:fill="FFFFFF"/>
    </w:rPr>
  </w:style>
  <w:style w:type="character" w:customStyle="1" w:styleId="Bodytext6pt">
    <w:name w:val="Body text + 6 pt"/>
    <w:aliases w:val="Spacing 0 pt48"/>
    <w:basedOn w:val="Bodytext"/>
    <w:rsid w:val="00C93C32"/>
    <w:rPr>
      <w:spacing w:val="-3"/>
      <w:sz w:val="12"/>
      <w:szCs w:val="12"/>
      <w:shd w:val="clear" w:color="auto" w:fill="FFFFFF"/>
    </w:rPr>
  </w:style>
  <w:style w:type="character" w:customStyle="1" w:styleId="BodytextItalic1">
    <w:name w:val="Body text + Italic1"/>
    <w:aliases w:val="Spacing 0 pt47"/>
    <w:basedOn w:val="Bodytext"/>
    <w:rsid w:val="00C93C32"/>
    <w:rPr>
      <w:i/>
      <w:iCs/>
      <w:spacing w:val="-4"/>
      <w:sz w:val="13"/>
      <w:szCs w:val="13"/>
      <w:shd w:val="clear" w:color="auto" w:fill="FFFFFF"/>
    </w:rPr>
  </w:style>
  <w:style w:type="character" w:customStyle="1" w:styleId="Bodytext8pt2">
    <w:name w:val="Body text + 8 pt2"/>
    <w:aliases w:val="Spacing 0 pt46"/>
    <w:basedOn w:val="Bodytext"/>
    <w:rsid w:val="00C93C32"/>
    <w:rPr>
      <w:spacing w:val="4"/>
      <w:sz w:val="16"/>
      <w:szCs w:val="16"/>
      <w:shd w:val="clear" w:color="auto" w:fill="FFFFFF"/>
    </w:rPr>
  </w:style>
  <w:style w:type="character" w:customStyle="1" w:styleId="Bodytext120">
    <w:name w:val="Body text + 12"/>
    <w:aliases w:val="5 pt16,Bold6"/>
    <w:basedOn w:val="Bodytext"/>
    <w:rsid w:val="00C93C32"/>
    <w:rPr>
      <w:b/>
      <w:bCs/>
      <w:spacing w:val="2"/>
      <w:sz w:val="25"/>
      <w:szCs w:val="25"/>
      <w:shd w:val="clear" w:color="auto" w:fill="FFFFFF"/>
    </w:rPr>
  </w:style>
  <w:style w:type="character" w:customStyle="1" w:styleId="Bodytext168">
    <w:name w:val="Body text (16) + 8"/>
    <w:aliases w:val="5 pt15"/>
    <w:basedOn w:val="Bodytext16"/>
    <w:rsid w:val="00C93C32"/>
    <w:rPr>
      <w:spacing w:val="2"/>
      <w:sz w:val="17"/>
      <w:szCs w:val="17"/>
      <w:shd w:val="clear" w:color="auto" w:fill="FFFFFF"/>
    </w:rPr>
  </w:style>
  <w:style w:type="character" w:customStyle="1" w:styleId="Bodytext109pt">
    <w:name w:val="Body text (10) + 9 pt"/>
    <w:aliases w:val="Spacing 0 pt45"/>
    <w:basedOn w:val="Bodytext10"/>
    <w:rsid w:val="00C93C32"/>
    <w:rPr>
      <w:spacing w:val="2"/>
      <w:sz w:val="18"/>
      <w:szCs w:val="18"/>
      <w:shd w:val="clear" w:color="auto" w:fill="FFFFFF"/>
    </w:rPr>
  </w:style>
  <w:style w:type="character" w:customStyle="1" w:styleId="Bodytext129pt">
    <w:name w:val="Body text (12) + 9 pt"/>
    <w:aliases w:val="Spacing 0 pt44"/>
    <w:basedOn w:val="Bodytext12"/>
    <w:rsid w:val="00C93C32"/>
    <w:rPr>
      <w:spacing w:val="2"/>
      <w:sz w:val="18"/>
      <w:szCs w:val="18"/>
      <w:shd w:val="clear" w:color="auto" w:fill="FFFFFF"/>
    </w:rPr>
  </w:style>
  <w:style w:type="character" w:customStyle="1" w:styleId="Bodytext8pt1">
    <w:name w:val="Body text + 8 pt1"/>
    <w:aliases w:val="Italic9,Spacing 0 pt43"/>
    <w:basedOn w:val="Bodytext"/>
    <w:rsid w:val="00C93C32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23">
    <w:name w:val="Body text + 123"/>
    <w:aliases w:val="5 pt14"/>
    <w:basedOn w:val="Bodytext"/>
    <w:rsid w:val="00C93C32"/>
    <w:rPr>
      <w:spacing w:val="2"/>
      <w:sz w:val="25"/>
      <w:szCs w:val="25"/>
      <w:shd w:val="clear" w:color="auto" w:fill="FFFFFF"/>
    </w:rPr>
  </w:style>
  <w:style w:type="character" w:customStyle="1" w:styleId="Tablecaption7NotItalic">
    <w:name w:val="Table caption (7) + Not Italic"/>
    <w:aliases w:val="Spacing 0 pt42"/>
    <w:basedOn w:val="Tablecaption7"/>
    <w:rsid w:val="00C93C32"/>
    <w:rPr>
      <w:i/>
      <w:iCs/>
      <w:spacing w:val="3"/>
      <w:sz w:val="16"/>
      <w:szCs w:val="16"/>
      <w:shd w:val="clear" w:color="auto" w:fill="FFFFFF"/>
    </w:rPr>
  </w:style>
  <w:style w:type="character" w:customStyle="1" w:styleId="Bodytext14Spacing0pt">
    <w:name w:val="Body text (14) + Spacing 0 pt"/>
    <w:basedOn w:val="Bodytext14"/>
    <w:rsid w:val="00C93C32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9Italic">
    <w:name w:val="Body text (19) + Italic"/>
    <w:aliases w:val="Spacing 0 pt41"/>
    <w:basedOn w:val="Bodytext19"/>
    <w:rsid w:val="00C93C32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NotItalic">
    <w:name w:val="Body text (20) + Not Italic"/>
    <w:aliases w:val="Spacing 0 pt40"/>
    <w:basedOn w:val="Bodytext200"/>
    <w:rsid w:val="00C93C32"/>
    <w:rPr>
      <w:i/>
      <w:iCs/>
      <w:spacing w:val="2"/>
      <w:sz w:val="25"/>
      <w:szCs w:val="25"/>
      <w:shd w:val="clear" w:color="auto" w:fill="FFFFFF"/>
    </w:rPr>
  </w:style>
  <w:style w:type="character" w:customStyle="1" w:styleId="Bodytext202">
    <w:name w:val="Body text (20)"/>
    <w:basedOn w:val="Bodytext200"/>
    <w:rsid w:val="00C93C32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Tahoma2">
    <w:name w:val="Body text + Tahoma2"/>
    <w:aliases w:val="5 pt13,Spacing 0 pt39"/>
    <w:basedOn w:val="Bodytext"/>
    <w:rsid w:val="00C93C32"/>
    <w:rPr>
      <w:rFonts w:ascii="Tahoma" w:hAnsi="Tahoma" w:cs="Tahoma"/>
      <w:noProof/>
      <w:spacing w:val="0"/>
      <w:sz w:val="10"/>
      <w:szCs w:val="10"/>
      <w:shd w:val="clear" w:color="auto" w:fill="FFFFFF"/>
    </w:rPr>
  </w:style>
  <w:style w:type="character" w:customStyle="1" w:styleId="Bodytext122">
    <w:name w:val="Body text + 122"/>
    <w:aliases w:val="5 pt12,Italic8,Spacing 0 pt38"/>
    <w:basedOn w:val="Bodytext"/>
    <w:rsid w:val="00C93C32"/>
    <w:rPr>
      <w:i/>
      <w:iCs/>
      <w:spacing w:val="-5"/>
      <w:sz w:val="25"/>
      <w:szCs w:val="25"/>
      <w:shd w:val="clear" w:color="auto" w:fill="FFFFFF"/>
    </w:rPr>
  </w:style>
  <w:style w:type="character" w:customStyle="1" w:styleId="Bodytext1210">
    <w:name w:val="Body text + 121"/>
    <w:aliases w:val="5 pt11,Italic7,Spacing 0 pt37"/>
    <w:basedOn w:val="Bodytext"/>
    <w:rsid w:val="00C93C32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1NotBold">
    <w:name w:val="Body text (21) + Not Bold"/>
    <w:aliases w:val="Not Italic9,Spacing 1 pt"/>
    <w:basedOn w:val="Bodytext21"/>
    <w:rsid w:val="00C93C32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Heading4NotBold">
    <w:name w:val="Heading #4 + Not Bold"/>
    <w:aliases w:val="Italic6,Spacing 0 pt36"/>
    <w:basedOn w:val="Heading4"/>
    <w:rsid w:val="00C93C32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Heading4NotBold1">
    <w:name w:val="Heading #4 + Not Bold1"/>
    <w:basedOn w:val="Heading4"/>
    <w:rsid w:val="00C93C32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basedOn w:val="Bodytext"/>
    <w:rsid w:val="00C93C32"/>
    <w:rPr>
      <w:rFonts w:ascii="Tahoma" w:hAnsi="Tahoma" w:cs="Tahoma"/>
      <w:noProof/>
      <w:spacing w:val="0"/>
      <w:sz w:val="9"/>
      <w:szCs w:val="9"/>
      <w:shd w:val="clear" w:color="auto" w:fill="FFFFFF"/>
    </w:rPr>
  </w:style>
  <w:style w:type="character" w:customStyle="1" w:styleId="Bodytext2312">
    <w:name w:val="Body text (23) + 12"/>
    <w:aliases w:val="5 pt9,Spacing 0 pt34"/>
    <w:basedOn w:val="Bodytext23"/>
    <w:rsid w:val="00C93C32"/>
    <w:rPr>
      <w:b/>
      <w:bCs/>
      <w:spacing w:val="2"/>
      <w:sz w:val="25"/>
      <w:szCs w:val="25"/>
      <w:shd w:val="clear" w:color="auto" w:fill="FFFFFF"/>
    </w:rPr>
  </w:style>
  <w:style w:type="character" w:customStyle="1" w:styleId="Bodytext18NotBold">
    <w:name w:val="Body text (18) + Not Bold"/>
    <w:aliases w:val="Italic5,Spacing 0 pt33"/>
    <w:basedOn w:val="Bodytext18"/>
    <w:rsid w:val="00C93C32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Bodytext18NotBold1">
    <w:name w:val="Body text (18) + Not Bold1"/>
    <w:basedOn w:val="Bodytext18"/>
    <w:rsid w:val="00C93C32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C93C32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0Bold">
    <w:name w:val="Body text (20) + Bold"/>
    <w:aliases w:val="Not Italic8,Spacing 0 pt32"/>
    <w:basedOn w:val="Bodytext200"/>
    <w:rsid w:val="00C93C32"/>
    <w:rPr>
      <w:b/>
      <w:bCs/>
      <w:i/>
      <w:iCs/>
      <w:spacing w:val="2"/>
      <w:sz w:val="25"/>
      <w:szCs w:val="25"/>
      <w:shd w:val="clear" w:color="auto" w:fill="FFFFFF"/>
    </w:rPr>
  </w:style>
  <w:style w:type="character" w:customStyle="1" w:styleId="Bodytext180">
    <w:name w:val="Body text (18)"/>
    <w:basedOn w:val="Bodytext18"/>
    <w:rsid w:val="00C93C32"/>
    <w:rPr>
      <w:b/>
      <w:bCs/>
      <w:spacing w:val="2"/>
      <w:sz w:val="25"/>
      <w:szCs w:val="25"/>
      <w:u w:val="single"/>
      <w:shd w:val="clear" w:color="auto" w:fill="FFFFFF"/>
    </w:rPr>
  </w:style>
  <w:style w:type="character" w:customStyle="1" w:styleId="Tablecaption9NotBold">
    <w:name w:val="Table caption (9) + Not Bold"/>
    <w:aliases w:val="Not Italic7,Spacing 1 pt1"/>
    <w:basedOn w:val="Tablecaption9"/>
    <w:rsid w:val="00C93C32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Bodytext2212">
    <w:name w:val="Body text (22) + 12"/>
    <w:aliases w:val="5 pt8"/>
    <w:basedOn w:val="Bodytext22"/>
    <w:rsid w:val="00C93C32"/>
    <w:rPr>
      <w:spacing w:val="2"/>
      <w:sz w:val="25"/>
      <w:szCs w:val="25"/>
      <w:shd w:val="clear" w:color="auto" w:fill="FFFFFF"/>
    </w:rPr>
  </w:style>
  <w:style w:type="character" w:customStyle="1" w:styleId="Bodytext11pt">
    <w:name w:val="Body text + 11 pt"/>
    <w:aliases w:val="Bold5,Spacing 0 pt31"/>
    <w:basedOn w:val="Bodytext"/>
    <w:rsid w:val="00C93C32"/>
    <w:rPr>
      <w:b/>
      <w:bCs/>
      <w:spacing w:val="0"/>
      <w:sz w:val="22"/>
      <w:szCs w:val="22"/>
      <w:shd w:val="clear" w:color="auto" w:fill="FFFFFF"/>
    </w:rPr>
  </w:style>
  <w:style w:type="character" w:customStyle="1" w:styleId="Tablecaption10NotItalic">
    <w:name w:val="Table caption (10) + Not Italic"/>
    <w:aliases w:val="Spacing 0 pt30"/>
    <w:basedOn w:val="Tablecaption10"/>
    <w:rsid w:val="00C93C32"/>
    <w:rPr>
      <w:i/>
      <w:iCs/>
      <w:spacing w:val="2"/>
      <w:sz w:val="25"/>
      <w:szCs w:val="25"/>
      <w:shd w:val="clear" w:color="auto" w:fill="FFFFFF"/>
    </w:rPr>
  </w:style>
  <w:style w:type="character" w:customStyle="1" w:styleId="Bodytext24NotItalic">
    <w:name w:val="Body text (24) + Not Italic"/>
    <w:aliases w:val="Spacing 0 pt29"/>
    <w:basedOn w:val="Bodytext24"/>
    <w:rsid w:val="00C93C32"/>
    <w:rPr>
      <w:i/>
      <w:iCs/>
      <w:spacing w:val="2"/>
      <w:shd w:val="clear" w:color="auto" w:fill="FFFFFF"/>
    </w:rPr>
  </w:style>
  <w:style w:type="character" w:customStyle="1" w:styleId="Bodytext2412">
    <w:name w:val="Body text (24) + 12"/>
    <w:aliases w:val="5 pt7,Spacing 0 pt28"/>
    <w:basedOn w:val="Bodytext24"/>
    <w:rsid w:val="00C93C32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10pt">
    <w:name w:val="Body text (20) + 10 pt"/>
    <w:aliases w:val="Spacing 0 pt27"/>
    <w:basedOn w:val="Bodytext200"/>
    <w:rsid w:val="00C93C32"/>
    <w:rPr>
      <w:i/>
      <w:iCs/>
      <w:spacing w:val="-4"/>
      <w:sz w:val="20"/>
      <w:szCs w:val="20"/>
      <w:shd w:val="clear" w:color="auto" w:fill="FFFFFF"/>
    </w:rPr>
  </w:style>
  <w:style w:type="character" w:customStyle="1" w:styleId="Bodytext2010pt1">
    <w:name w:val="Body text (20) + 10 pt1"/>
    <w:aliases w:val="Not Italic6,Spacing 0 pt26"/>
    <w:basedOn w:val="Bodytext200"/>
    <w:rsid w:val="00C93C32"/>
    <w:rPr>
      <w:i/>
      <w:iCs/>
      <w:noProof/>
      <w:spacing w:val="2"/>
      <w:sz w:val="20"/>
      <w:szCs w:val="20"/>
      <w:shd w:val="clear" w:color="auto" w:fill="FFFFFF"/>
    </w:rPr>
  </w:style>
  <w:style w:type="character" w:customStyle="1" w:styleId="Bodytext10pt">
    <w:name w:val="Body text + 10 pt"/>
    <w:aliases w:val="Italic4,Spacing 0 pt25"/>
    <w:basedOn w:val="Bodytext"/>
    <w:rsid w:val="00C93C32"/>
    <w:rPr>
      <w:i/>
      <w:iCs/>
      <w:spacing w:val="-4"/>
      <w:sz w:val="20"/>
      <w:szCs w:val="20"/>
      <w:shd w:val="clear" w:color="auto" w:fill="FFFFFF"/>
    </w:rPr>
  </w:style>
  <w:style w:type="character" w:customStyle="1" w:styleId="Bodytext10pt2">
    <w:name w:val="Body text + 10 pt2"/>
    <w:basedOn w:val="Bodytext"/>
    <w:rsid w:val="00C93C32"/>
    <w:rPr>
      <w:spacing w:val="2"/>
      <w:sz w:val="20"/>
      <w:szCs w:val="20"/>
      <w:shd w:val="clear" w:color="auto" w:fill="FFFFFF"/>
    </w:rPr>
  </w:style>
  <w:style w:type="character" w:customStyle="1" w:styleId="Bodytext2411pt">
    <w:name w:val="Body text (24) + 11 pt"/>
    <w:aliases w:val="Bold4,Not Italic5,Spacing 0 pt24"/>
    <w:basedOn w:val="Bodytext24"/>
    <w:rsid w:val="00C93C32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FootnoteItalic">
    <w:name w:val="Footnote + Italic"/>
    <w:aliases w:val="Spacing 0 pt23"/>
    <w:basedOn w:val="Footnote"/>
    <w:rsid w:val="00C93C32"/>
    <w:rPr>
      <w:i/>
      <w:iCs/>
      <w:noProof/>
      <w:spacing w:val="-2"/>
      <w:sz w:val="16"/>
      <w:szCs w:val="16"/>
      <w:shd w:val="clear" w:color="auto" w:fill="FFFFFF"/>
    </w:rPr>
  </w:style>
  <w:style w:type="character" w:customStyle="1" w:styleId="Bodytext10pt1">
    <w:name w:val="Body text + 10 pt1"/>
    <w:aliases w:val="Bold3,Spacing 0 pt22"/>
    <w:basedOn w:val="Bodytext"/>
    <w:rsid w:val="00C93C32"/>
    <w:rPr>
      <w:b/>
      <w:bCs/>
      <w:spacing w:val="1"/>
      <w:sz w:val="20"/>
      <w:szCs w:val="20"/>
      <w:shd w:val="clear" w:color="auto" w:fill="FFFFFF"/>
    </w:rPr>
  </w:style>
  <w:style w:type="character" w:customStyle="1" w:styleId="Bodytext12Italic">
    <w:name w:val="Body text (12) + Italic"/>
    <w:aliases w:val="Spacing 0 pt21"/>
    <w:basedOn w:val="Bodytext12"/>
    <w:rsid w:val="00C93C32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78pt">
    <w:name w:val="Body text (17) + 8 pt"/>
    <w:aliases w:val="Not Bold,Spacing 0 pt20"/>
    <w:basedOn w:val="Bodytext17"/>
    <w:rsid w:val="00C93C32"/>
    <w:rPr>
      <w:b/>
      <w:bCs/>
      <w:spacing w:val="3"/>
      <w:sz w:val="16"/>
      <w:szCs w:val="16"/>
      <w:shd w:val="clear" w:color="auto" w:fill="FFFFFF"/>
    </w:rPr>
  </w:style>
  <w:style w:type="character" w:customStyle="1" w:styleId="Bodytext124">
    <w:name w:val="Body text (12)"/>
    <w:basedOn w:val="Bodytext12"/>
    <w:rsid w:val="00C93C32"/>
    <w:rPr>
      <w:spacing w:val="3"/>
      <w:sz w:val="16"/>
      <w:szCs w:val="16"/>
      <w:u w:val="single"/>
      <w:shd w:val="clear" w:color="auto" w:fill="FFFFFF"/>
    </w:rPr>
  </w:style>
  <w:style w:type="character" w:customStyle="1" w:styleId="Bodytext1310pt">
    <w:name w:val="Body text (13) + 10 pt"/>
    <w:aliases w:val="Bold2,Not Italic4,Spacing 0 pt19"/>
    <w:basedOn w:val="Bodytext13"/>
    <w:rsid w:val="00C93C32"/>
    <w:rPr>
      <w:b/>
      <w:bCs/>
      <w:i/>
      <w:iCs/>
      <w:spacing w:val="1"/>
      <w:sz w:val="20"/>
      <w:szCs w:val="20"/>
      <w:shd w:val="clear" w:color="auto" w:fill="FFFFFF"/>
    </w:rPr>
  </w:style>
  <w:style w:type="character" w:customStyle="1" w:styleId="Bodytext220">
    <w:name w:val="Body text (22)"/>
    <w:basedOn w:val="Bodytext22"/>
    <w:rsid w:val="00C93C32"/>
    <w:rPr>
      <w:spacing w:val="2"/>
      <w:u w:val="single"/>
      <w:shd w:val="clear" w:color="auto" w:fill="FFFFFF"/>
    </w:rPr>
  </w:style>
  <w:style w:type="character" w:customStyle="1" w:styleId="Bodytext17NotBold">
    <w:name w:val="Body text (17) + Not Bold"/>
    <w:aliases w:val="Italic3,Spacing 0 pt18"/>
    <w:basedOn w:val="Bodytext17"/>
    <w:rsid w:val="00C93C32"/>
    <w:rPr>
      <w:b/>
      <w:bCs/>
      <w:i/>
      <w:iCs/>
      <w:spacing w:val="-6"/>
      <w:shd w:val="clear" w:color="auto" w:fill="FFFFFF"/>
    </w:rPr>
  </w:style>
  <w:style w:type="character" w:customStyle="1" w:styleId="Bodytext178pt1">
    <w:name w:val="Body text (17) + 8 pt1"/>
    <w:aliases w:val="Not Bold1,Italic2,Spacing 0 pt17"/>
    <w:basedOn w:val="Bodytext17"/>
    <w:rsid w:val="00C93C32"/>
    <w:rPr>
      <w:b/>
      <w:bCs/>
      <w:i/>
      <w:iCs/>
      <w:spacing w:val="-2"/>
      <w:sz w:val="16"/>
      <w:szCs w:val="16"/>
      <w:shd w:val="clear" w:color="auto" w:fill="FFFFFF"/>
    </w:rPr>
  </w:style>
  <w:style w:type="character" w:customStyle="1" w:styleId="Bodytext1310pt1">
    <w:name w:val="Body text (13) + 10 pt1"/>
    <w:aliases w:val="Spacing 0 pt16"/>
    <w:basedOn w:val="Bodytext13"/>
    <w:rsid w:val="00C93C32"/>
    <w:rPr>
      <w:i/>
      <w:iCs/>
      <w:spacing w:val="-6"/>
      <w:sz w:val="20"/>
      <w:szCs w:val="20"/>
      <w:shd w:val="clear" w:color="auto" w:fill="FFFFFF"/>
    </w:rPr>
  </w:style>
  <w:style w:type="character" w:customStyle="1" w:styleId="Bodytext22Italic">
    <w:name w:val="Body text (22) + Italic"/>
    <w:aliases w:val="Spacing 0 pt15"/>
    <w:basedOn w:val="Bodytext22"/>
    <w:rsid w:val="00C93C32"/>
    <w:rPr>
      <w:i/>
      <w:iCs/>
      <w:spacing w:val="-4"/>
      <w:shd w:val="clear" w:color="auto" w:fill="FFFFFF"/>
    </w:rPr>
  </w:style>
  <w:style w:type="character" w:customStyle="1" w:styleId="Bodytext17Spacing1pt">
    <w:name w:val="Body text (17) + Spacing 1 pt"/>
    <w:basedOn w:val="Bodytext17"/>
    <w:rsid w:val="00C93C32"/>
    <w:rPr>
      <w:b/>
      <w:bCs/>
      <w:spacing w:val="36"/>
      <w:shd w:val="clear" w:color="auto" w:fill="FFFFFF"/>
    </w:rPr>
  </w:style>
  <w:style w:type="character" w:customStyle="1" w:styleId="Footnote6">
    <w:name w:val="Footnote + 6"/>
    <w:aliases w:val="5 pt6,Spacing 0 pt14"/>
    <w:basedOn w:val="Footnote"/>
    <w:rsid w:val="00C93C32"/>
    <w:rPr>
      <w:spacing w:val="8"/>
      <w:sz w:val="13"/>
      <w:szCs w:val="13"/>
      <w:shd w:val="clear" w:color="auto" w:fill="FFFFFF"/>
    </w:rPr>
  </w:style>
  <w:style w:type="character" w:customStyle="1" w:styleId="BodytextConsolas1">
    <w:name w:val="Body text + Consolas1"/>
    <w:aliases w:val="41,5 pt5,Spacing 0 pt13"/>
    <w:basedOn w:val="Bodytext"/>
    <w:rsid w:val="00C93C32"/>
    <w:rPr>
      <w:rFonts w:ascii="Consolas" w:hAnsi="Consolas" w:cs="Consolas"/>
      <w:noProof/>
      <w:spacing w:val="0"/>
      <w:sz w:val="9"/>
      <w:szCs w:val="9"/>
      <w:shd w:val="clear" w:color="auto" w:fill="FFFFFF"/>
    </w:rPr>
  </w:style>
  <w:style w:type="character" w:customStyle="1" w:styleId="Bodytext11pt2">
    <w:name w:val="Body text + 11 pt2"/>
    <w:aliases w:val="Spacing 0 pt12"/>
    <w:basedOn w:val="Bodytext"/>
    <w:rsid w:val="00C93C32"/>
    <w:rPr>
      <w:spacing w:val="0"/>
      <w:sz w:val="22"/>
      <w:szCs w:val="22"/>
      <w:shd w:val="clear" w:color="auto" w:fill="FFFFFF"/>
    </w:rPr>
  </w:style>
  <w:style w:type="character" w:customStyle="1" w:styleId="Bodytext11pt1">
    <w:name w:val="Body text + 11 pt1"/>
    <w:aliases w:val="Bold1,Italic1,Spacing 0 pt11"/>
    <w:basedOn w:val="Bodytext"/>
    <w:rsid w:val="00C93C32"/>
    <w:rPr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16pt">
    <w:name w:val="Body text + 16 pt"/>
    <w:aliases w:val="Spacing 0 pt10"/>
    <w:basedOn w:val="Bodytext"/>
    <w:rsid w:val="00C93C32"/>
    <w:rPr>
      <w:spacing w:val="-8"/>
      <w:sz w:val="32"/>
      <w:szCs w:val="32"/>
      <w:shd w:val="clear" w:color="auto" w:fill="FFFFFF"/>
    </w:rPr>
  </w:style>
  <w:style w:type="character" w:customStyle="1" w:styleId="Bodytext24Spacing0pt">
    <w:name w:val="Body text (24) + Spacing 0 pt"/>
    <w:basedOn w:val="Bodytext24"/>
    <w:rsid w:val="00C93C32"/>
    <w:rPr>
      <w:i/>
      <w:iCs/>
      <w:spacing w:val="-6"/>
      <w:shd w:val="clear" w:color="auto" w:fill="FFFFFF"/>
    </w:rPr>
  </w:style>
  <w:style w:type="character" w:customStyle="1" w:styleId="Bodytext24Bold">
    <w:name w:val="Body text (24) + Bold"/>
    <w:aliases w:val="Not Italic3,Spacing 0 pt9"/>
    <w:basedOn w:val="Bodytext24"/>
    <w:rsid w:val="00C93C32"/>
    <w:rPr>
      <w:b/>
      <w:bCs/>
      <w:i/>
      <w:iCs/>
      <w:spacing w:val="1"/>
      <w:shd w:val="clear" w:color="auto" w:fill="FFFFFF"/>
    </w:rPr>
  </w:style>
  <w:style w:type="character" w:customStyle="1" w:styleId="Tablecaption76">
    <w:name w:val="Table caption (7) + 6"/>
    <w:aliases w:val="5 pt4,Not Italic2,Spacing 0 pt8"/>
    <w:basedOn w:val="Tablecaption7"/>
    <w:rsid w:val="00C93C32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Tablecaption7Spacing0pt">
    <w:name w:val="Table caption (7) + Spacing 0 pt"/>
    <w:basedOn w:val="Tablecaption7"/>
    <w:rsid w:val="00C93C32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Tablecaption6Italic">
    <w:name w:val="Table caption (6) + Italic"/>
    <w:aliases w:val="Spacing 0 pt7"/>
    <w:basedOn w:val="Tablecaption6"/>
    <w:rsid w:val="00C93C32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36">
    <w:name w:val="Body text (13) + 6"/>
    <w:aliases w:val="5 pt3,Not Italic1,Spacing 0 pt6"/>
    <w:basedOn w:val="Bodytext13"/>
    <w:rsid w:val="00C93C32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Bodytext13Spacing0pt">
    <w:name w:val="Body text (13) + Spacing 0 pt"/>
    <w:basedOn w:val="Bodytext13"/>
    <w:rsid w:val="00C93C32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Bodytext6pt1">
    <w:name w:val="Body text + 6 pt1"/>
    <w:aliases w:val="Spacing 0 pt5"/>
    <w:basedOn w:val="Bodytext"/>
    <w:rsid w:val="00C93C32"/>
    <w:rPr>
      <w:spacing w:val="7"/>
      <w:sz w:val="12"/>
      <w:szCs w:val="12"/>
      <w:shd w:val="clear" w:color="auto" w:fill="FFFFFF"/>
    </w:rPr>
  </w:style>
  <w:style w:type="character" w:customStyle="1" w:styleId="Bodytext4pt1">
    <w:name w:val="Body text + 4 pt1"/>
    <w:aliases w:val="Spacing 0 pt4"/>
    <w:basedOn w:val="Bodytext"/>
    <w:rsid w:val="00C93C32"/>
    <w:rPr>
      <w:spacing w:val="8"/>
      <w:sz w:val="8"/>
      <w:szCs w:val="8"/>
      <w:shd w:val="clear" w:color="auto" w:fill="FFFFFF"/>
    </w:rPr>
  </w:style>
  <w:style w:type="character" w:customStyle="1" w:styleId="Tablecaption100">
    <w:name w:val="Table caption (10)"/>
    <w:basedOn w:val="Tablecaption10"/>
    <w:rsid w:val="00C93C32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7pt">
    <w:name w:val="Body text + 7 pt"/>
    <w:aliases w:val="Spacing 0 pt3"/>
    <w:basedOn w:val="Bodytext"/>
    <w:rsid w:val="00C93C32"/>
    <w:rPr>
      <w:spacing w:val="11"/>
      <w:sz w:val="14"/>
      <w:szCs w:val="14"/>
      <w:shd w:val="clear" w:color="auto" w:fill="FFFFFF"/>
    </w:rPr>
  </w:style>
  <w:style w:type="character" w:customStyle="1" w:styleId="Bodytext101">
    <w:name w:val="Body text + 10"/>
    <w:aliases w:val="5 pt2,Spacing 0 pt2"/>
    <w:basedOn w:val="Bodytext"/>
    <w:rsid w:val="00C93C32"/>
    <w:rPr>
      <w:spacing w:val="-2"/>
      <w:sz w:val="21"/>
      <w:szCs w:val="21"/>
      <w:shd w:val="clear" w:color="auto" w:fill="FFFFFF"/>
    </w:rPr>
  </w:style>
  <w:style w:type="character" w:customStyle="1" w:styleId="Bodytext91">
    <w:name w:val="Body text + 9"/>
    <w:aliases w:val="5 pt1,Spacing 0 pt1"/>
    <w:basedOn w:val="Bodytext"/>
    <w:rsid w:val="00C93C32"/>
    <w:rPr>
      <w:spacing w:val="5"/>
      <w:sz w:val="19"/>
      <w:szCs w:val="19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C93C32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4">
    <w:name w:val="Văn bản nội dung (4)_"/>
    <w:basedOn w:val="DefaultParagraphFont"/>
    <w:link w:val="Vnbnnidung41"/>
    <w:rsid w:val="00C93C32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C93C32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Vnbnnidung5">
    <w:name w:val="Văn bản nội dung (5)_"/>
    <w:basedOn w:val="DefaultParagraphFont"/>
    <w:link w:val="Vnbnnidung50"/>
    <w:rsid w:val="00C93C32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C93C32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kern w:val="2"/>
      <w:sz w:val="18"/>
      <w:szCs w:val="18"/>
      <w14:ligatures w14:val="standardContextual"/>
    </w:rPr>
  </w:style>
  <w:style w:type="character" w:customStyle="1" w:styleId="Vnbnnidung6">
    <w:name w:val="Văn bản nội dung (6)_"/>
    <w:basedOn w:val="DefaultParagraphFont"/>
    <w:link w:val="Vnbnnidung60"/>
    <w:rsid w:val="00C93C32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3"/>
      <w:szCs w:val="13"/>
      <w14:ligatures w14:val="standardContextual"/>
    </w:rPr>
  </w:style>
  <w:style w:type="character" w:customStyle="1" w:styleId="Vnbnnidung2">
    <w:name w:val="Văn bản nội dung (2)_"/>
    <w:basedOn w:val="DefaultParagraphFont"/>
    <w:link w:val="Vnbnnidung21"/>
    <w:rsid w:val="00C93C32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C93C32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kern w:val="2"/>
      <w:sz w:val="16"/>
      <w:szCs w:val="16"/>
      <w14:ligatures w14:val="standardContextual"/>
    </w:rPr>
  </w:style>
  <w:style w:type="character" w:customStyle="1" w:styleId="Vnbnnidung7">
    <w:name w:val="Văn bản nội dung (7)_"/>
    <w:basedOn w:val="DefaultParagraphFont"/>
    <w:link w:val="Vnbnnidung70"/>
    <w:rsid w:val="00C93C32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C93C32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kern w:val="2"/>
      <w:sz w:val="16"/>
      <w:szCs w:val="16"/>
      <w14:ligatures w14:val="standardContextual"/>
    </w:rPr>
  </w:style>
  <w:style w:type="character" w:customStyle="1" w:styleId="Vnbnnidung8">
    <w:name w:val="Văn bản nội dung (8)_"/>
    <w:basedOn w:val="DefaultParagraphFont"/>
    <w:link w:val="Vnbnnidung80"/>
    <w:rsid w:val="00C93C32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9"/>
      <w:szCs w:val="19"/>
      <w14:ligatures w14:val="standardContextual"/>
    </w:rPr>
  </w:style>
  <w:style w:type="character" w:customStyle="1" w:styleId="Tiu4">
    <w:name w:val="Tiêu đề #4_"/>
    <w:basedOn w:val="DefaultParagraphFont"/>
    <w:link w:val="Tiu40"/>
    <w:rsid w:val="00C93C32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C93C32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Vnbnnidung9">
    <w:name w:val="Văn bản nội dung (9)_"/>
    <w:basedOn w:val="DefaultParagraphFont"/>
    <w:link w:val="Vnbnnidung91"/>
    <w:rsid w:val="00C93C32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C93C32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kern w:val="2"/>
      <w:sz w:val="14"/>
      <w:szCs w:val="14"/>
      <w14:ligatures w14:val="standardContextual"/>
    </w:rPr>
  </w:style>
  <w:style w:type="character" w:customStyle="1" w:styleId="Chthchbng2">
    <w:name w:val="Chú thích bảng (2)_"/>
    <w:basedOn w:val="DefaultParagraphFont"/>
    <w:link w:val="Chthchbng20"/>
    <w:rsid w:val="00C93C32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Chthchbng">
    <w:name w:val="Chú thích bảng_"/>
    <w:basedOn w:val="DefaultParagraphFont"/>
    <w:link w:val="Chthchbng0"/>
    <w:rsid w:val="00C93C32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6"/>
      <w:szCs w:val="16"/>
      <w14:ligatures w14:val="standardContextual"/>
    </w:rPr>
  </w:style>
  <w:style w:type="character" w:customStyle="1" w:styleId="Tiu32">
    <w:name w:val="Tiêu đề #3 (2)_"/>
    <w:basedOn w:val="DefaultParagraphFont"/>
    <w:link w:val="Tiu320"/>
    <w:rsid w:val="00C93C32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C93C32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iu3">
    <w:name w:val="Tiêu đề #3_"/>
    <w:basedOn w:val="DefaultParagraphFont"/>
    <w:link w:val="Tiu30"/>
    <w:rsid w:val="00C93C32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C93C32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kern w:val="2"/>
      <w:sz w:val="17"/>
      <w:szCs w:val="17"/>
      <w14:ligatures w14:val="standardContextual"/>
    </w:rPr>
  </w:style>
  <w:style w:type="character" w:customStyle="1" w:styleId="Vnbnnidung10">
    <w:name w:val="Văn bản nội dung (10)_"/>
    <w:basedOn w:val="DefaultParagraphFont"/>
    <w:link w:val="Vnbnnidung100"/>
    <w:rsid w:val="00C93C32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11">
    <w:name w:val="Văn bản nội dung (11)_"/>
    <w:basedOn w:val="DefaultParagraphFont"/>
    <w:link w:val="Vnbnnidung110"/>
    <w:rsid w:val="00C93C32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C93C32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kern w:val="2"/>
      <w:sz w:val="12"/>
      <w:szCs w:val="12"/>
      <w14:ligatures w14:val="standardContextual"/>
    </w:rPr>
  </w:style>
  <w:style w:type="character" w:customStyle="1" w:styleId="Vnbnnidung12">
    <w:name w:val="Văn bản nội dung (12)_"/>
    <w:basedOn w:val="DefaultParagraphFont"/>
    <w:link w:val="Vnbnnidung120"/>
    <w:rsid w:val="00C93C32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C93C32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kern w:val="2"/>
      <w:sz w:val="12"/>
      <w:szCs w:val="12"/>
      <w14:ligatures w14:val="standardContextual"/>
    </w:rPr>
  </w:style>
  <w:style w:type="character" w:customStyle="1" w:styleId="Vnbnnidung13">
    <w:name w:val="Văn bản nội dung (13)_"/>
    <w:basedOn w:val="DefaultParagraphFont"/>
    <w:link w:val="Vnbnnidung130"/>
    <w:rsid w:val="00C93C32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C93C32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kern w:val="2"/>
      <w:sz w:val="12"/>
      <w:szCs w:val="12"/>
      <w14:ligatures w14:val="standardContextual"/>
    </w:rPr>
  </w:style>
  <w:style w:type="character" w:customStyle="1" w:styleId="Chthchbng3">
    <w:name w:val="Chú thích bảng (3)_"/>
    <w:basedOn w:val="DefaultParagraphFont"/>
    <w:link w:val="Chthchbng31"/>
    <w:rsid w:val="00C93C32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Vnbnnidung14">
    <w:name w:val="Văn bản nội dung (14)_"/>
    <w:basedOn w:val="DefaultParagraphFont"/>
    <w:link w:val="Vnbnnidung140"/>
    <w:rsid w:val="00C93C32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C93C32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Chthchbng4">
    <w:name w:val="Chú thích bảng (4)_"/>
    <w:basedOn w:val="DefaultParagraphFont"/>
    <w:link w:val="Chthchbng41"/>
    <w:rsid w:val="00C93C32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Vnbnnidung15">
    <w:name w:val="Văn bản nội dung (15)_"/>
    <w:basedOn w:val="DefaultParagraphFont"/>
    <w:link w:val="Vnbnnidung150"/>
    <w:rsid w:val="00C93C32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C93C32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kern w:val="2"/>
      <w:sz w:val="11"/>
      <w:szCs w:val="11"/>
      <w14:ligatures w14:val="standardContextual"/>
    </w:rPr>
  </w:style>
  <w:style w:type="character" w:customStyle="1" w:styleId="Tiu2">
    <w:name w:val="Tiêu đề #2_"/>
    <w:basedOn w:val="DefaultParagraphFont"/>
    <w:link w:val="Tiu20"/>
    <w:rsid w:val="00C93C32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C93C32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16">
    <w:name w:val="Văn bản nội dung (16)_"/>
    <w:basedOn w:val="DefaultParagraphFont"/>
    <w:link w:val="Vnbnnidung160"/>
    <w:rsid w:val="00C93C32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C93C32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kern w:val="2"/>
      <w:sz w:val="17"/>
      <w:szCs w:val="17"/>
      <w14:ligatures w14:val="standardContextual"/>
    </w:rPr>
  </w:style>
  <w:style w:type="character" w:customStyle="1" w:styleId="Vnbnnidung17">
    <w:name w:val="Văn bản nội dung (17)_"/>
    <w:basedOn w:val="DefaultParagraphFont"/>
    <w:link w:val="Vnbnnidung170"/>
    <w:rsid w:val="00C93C32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C93C32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kern w:val="2"/>
      <w:sz w:val="14"/>
      <w:szCs w:val="14"/>
      <w14:ligatures w14:val="standardContextual"/>
    </w:rPr>
  </w:style>
  <w:style w:type="character" w:customStyle="1" w:styleId="Vnbnnidung18">
    <w:name w:val="Văn bản nội dung (18)_"/>
    <w:basedOn w:val="DefaultParagraphFont"/>
    <w:link w:val="Vnbnnidung181"/>
    <w:rsid w:val="00C93C32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C93C32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kern w:val="2"/>
      <w:sz w:val="19"/>
      <w:szCs w:val="19"/>
      <w14:ligatures w14:val="standardContextual"/>
    </w:rPr>
  </w:style>
  <w:style w:type="character" w:customStyle="1" w:styleId="Chthchbng5">
    <w:name w:val="Chú thích bảng (5)_"/>
    <w:basedOn w:val="DefaultParagraphFont"/>
    <w:link w:val="Chthchbng51"/>
    <w:rsid w:val="00C93C32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9"/>
      <w:szCs w:val="19"/>
      <w14:ligatures w14:val="standardContextual"/>
    </w:rPr>
  </w:style>
  <w:style w:type="character" w:customStyle="1" w:styleId="Vnbnnidung19">
    <w:name w:val="Văn bản nội dung (19)_"/>
    <w:basedOn w:val="DefaultParagraphFont"/>
    <w:link w:val="Vnbnnidung190"/>
    <w:rsid w:val="00C93C32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C93C32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21"/>
      <w:szCs w:val="21"/>
      <w14:ligatures w14:val="standardContextual"/>
    </w:rPr>
  </w:style>
  <w:style w:type="character" w:customStyle="1" w:styleId="Tiu1">
    <w:name w:val="Tiêu đề #1_"/>
    <w:basedOn w:val="DefaultParagraphFont"/>
    <w:link w:val="Tiu10"/>
    <w:rsid w:val="00C93C32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C93C32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C1FA8-B13A-4C70-88E4-B710E5EA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1</cp:revision>
  <dcterms:created xsi:type="dcterms:W3CDTF">2025-09-30T07:57:00Z</dcterms:created>
  <dcterms:modified xsi:type="dcterms:W3CDTF">2025-09-30T07:58:00Z</dcterms:modified>
</cp:coreProperties>
</file>