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B0" w:rsidRDefault="00FF7BB0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FF7BB0">
        <w:rPr>
          <w:rFonts w:ascii="Times New Roman" w:hAnsi="Times New Roman" w:cs="Times New Roman"/>
          <w:color w:val="auto"/>
        </w:rPr>
        <w:t>BÁO CÁO TÀI CHÍNH – THU CHI QU</w:t>
      </w:r>
      <w:r w:rsidRPr="00FF7BB0">
        <w:rPr>
          <w:rFonts w:ascii="Times New Roman" w:hAnsi="Times New Roman" w:cs="Times New Roman"/>
          <w:color w:val="auto"/>
        </w:rPr>
        <w:t>Ỹ</w:t>
      </w:r>
      <w:r w:rsidRPr="00FF7BB0">
        <w:rPr>
          <w:rFonts w:ascii="Times New Roman" w:hAnsi="Times New Roman" w:cs="Times New Roman"/>
          <w:color w:val="auto"/>
        </w:rPr>
        <w:t xml:space="preserve"> V</w:t>
      </w:r>
      <w:r w:rsidRPr="00FF7BB0">
        <w:rPr>
          <w:rFonts w:ascii="Times New Roman" w:hAnsi="Times New Roman" w:cs="Times New Roman"/>
          <w:color w:val="auto"/>
        </w:rPr>
        <w:t>Ậ</w:t>
      </w:r>
      <w:r w:rsidRPr="00FF7BB0">
        <w:rPr>
          <w:rFonts w:ascii="Times New Roman" w:hAnsi="Times New Roman" w:cs="Times New Roman"/>
          <w:color w:val="auto"/>
        </w:rPr>
        <w:t xml:space="preserve">N HÀNH &amp; </w:t>
      </w:r>
    </w:p>
    <w:p w:rsidR="00406601" w:rsidRDefault="00FF7BB0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FF7BB0">
        <w:rPr>
          <w:rFonts w:ascii="Times New Roman" w:hAnsi="Times New Roman" w:cs="Times New Roman"/>
          <w:color w:val="auto"/>
        </w:rPr>
        <w:t>B</w:t>
      </w:r>
      <w:r w:rsidRPr="00FF7BB0">
        <w:rPr>
          <w:rFonts w:ascii="Times New Roman" w:hAnsi="Times New Roman" w:cs="Times New Roman"/>
          <w:color w:val="auto"/>
        </w:rPr>
        <w:t>Ả</w:t>
      </w:r>
      <w:r w:rsidRPr="00FF7BB0">
        <w:rPr>
          <w:rFonts w:ascii="Times New Roman" w:hAnsi="Times New Roman" w:cs="Times New Roman"/>
          <w:color w:val="auto"/>
        </w:rPr>
        <w:t>O TRÌ NHÀ CHUNG CƯ</w:t>
      </w:r>
    </w:p>
    <w:p w:rsidR="00FF7BB0" w:rsidRPr="00FF7BB0" w:rsidRDefault="00FF7BB0" w:rsidP="00FF7BB0"/>
    <w:p w:rsidR="00406601" w:rsidRPr="00FF7BB0" w:rsidRDefault="00FF7BB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FF7BB0">
        <w:rPr>
          <w:rFonts w:ascii="Times New Roman" w:hAnsi="Times New Roman" w:cs="Times New Roman"/>
          <w:color w:val="auto"/>
          <w:sz w:val="28"/>
          <w:szCs w:val="28"/>
        </w:rPr>
        <w:t>1. THÔNG TIN CHUNG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Tên chung cư: _________________________________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Đ</w:t>
      </w:r>
      <w:r w:rsidRPr="00FF7BB0">
        <w:rPr>
          <w:rFonts w:ascii="Times New Roman" w:hAnsi="Times New Roman" w:cs="Times New Roman"/>
          <w:sz w:val="28"/>
          <w:szCs w:val="28"/>
        </w:rPr>
        <w:t>ị</w:t>
      </w:r>
      <w:r w:rsidRPr="00FF7BB0">
        <w:rPr>
          <w:rFonts w:ascii="Times New Roman" w:hAnsi="Times New Roman" w:cs="Times New Roman"/>
          <w:sz w:val="28"/>
          <w:szCs w:val="28"/>
        </w:rPr>
        <w:t>a ch</w:t>
      </w:r>
      <w:r w:rsidRPr="00FF7BB0">
        <w:rPr>
          <w:rFonts w:ascii="Times New Roman" w:hAnsi="Times New Roman" w:cs="Times New Roman"/>
          <w:sz w:val="28"/>
          <w:szCs w:val="28"/>
        </w:rPr>
        <w:t>ỉ</w:t>
      </w:r>
      <w:r w:rsidRPr="00FF7BB0">
        <w:rPr>
          <w:rFonts w:ascii="Times New Roman" w:hAnsi="Times New Roman" w:cs="Times New Roman"/>
          <w:sz w:val="28"/>
          <w:szCs w:val="28"/>
        </w:rPr>
        <w:t>: ______________________________________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Ban qu</w:t>
      </w:r>
      <w:r w:rsidRPr="00FF7BB0">
        <w:rPr>
          <w:rFonts w:ascii="Times New Roman" w:hAnsi="Times New Roman" w:cs="Times New Roman"/>
          <w:sz w:val="28"/>
          <w:szCs w:val="28"/>
        </w:rPr>
        <w:t>ả</w:t>
      </w:r>
      <w:r w:rsidRPr="00FF7BB0">
        <w:rPr>
          <w:rFonts w:ascii="Times New Roman" w:hAnsi="Times New Roman" w:cs="Times New Roman"/>
          <w:sz w:val="28"/>
          <w:szCs w:val="28"/>
        </w:rPr>
        <w:t>n tr</w:t>
      </w:r>
      <w:r w:rsidRPr="00FF7BB0">
        <w:rPr>
          <w:rFonts w:ascii="Times New Roman" w:hAnsi="Times New Roman" w:cs="Times New Roman"/>
          <w:sz w:val="28"/>
          <w:szCs w:val="28"/>
        </w:rPr>
        <w:t>ị</w:t>
      </w:r>
      <w:r w:rsidRPr="00FF7BB0"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Th</w:t>
      </w:r>
      <w:r w:rsidRPr="00FF7BB0">
        <w:rPr>
          <w:rFonts w:ascii="Times New Roman" w:hAnsi="Times New Roman" w:cs="Times New Roman"/>
          <w:sz w:val="28"/>
          <w:szCs w:val="28"/>
        </w:rPr>
        <w:t>ờ</w:t>
      </w:r>
      <w:r w:rsidRPr="00FF7BB0">
        <w:rPr>
          <w:rFonts w:ascii="Times New Roman" w:hAnsi="Times New Roman" w:cs="Times New Roman"/>
          <w:sz w:val="28"/>
          <w:szCs w:val="28"/>
        </w:rPr>
        <w:t xml:space="preserve">i gian báo cáo: </w:t>
      </w:r>
      <w:r w:rsidRPr="00FF7BB0">
        <w:rPr>
          <w:rFonts w:ascii="Times New Roman" w:hAnsi="Times New Roman" w:cs="Times New Roman"/>
          <w:sz w:val="28"/>
          <w:szCs w:val="28"/>
        </w:rPr>
        <w:t>T</w:t>
      </w:r>
      <w:r w:rsidRPr="00FF7BB0">
        <w:rPr>
          <w:rFonts w:ascii="Times New Roman" w:hAnsi="Times New Roman" w:cs="Times New Roman"/>
          <w:sz w:val="28"/>
          <w:szCs w:val="28"/>
        </w:rPr>
        <w:t>ừ</w:t>
      </w:r>
      <w:r w:rsidRPr="00FF7BB0">
        <w:rPr>
          <w:rFonts w:ascii="Times New Roman" w:hAnsi="Times New Roman" w:cs="Times New Roman"/>
          <w:sz w:val="28"/>
          <w:szCs w:val="28"/>
        </w:rPr>
        <w:t xml:space="preserve"> ngày ___/___/20__ đ</w:t>
      </w:r>
      <w:r w:rsidRPr="00FF7BB0">
        <w:rPr>
          <w:rFonts w:ascii="Times New Roman" w:hAnsi="Times New Roman" w:cs="Times New Roman"/>
          <w:sz w:val="28"/>
          <w:szCs w:val="28"/>
        </w:rPr>
        <w:t>ế</w:t>
      </w:r>
      <w:r w:rsidRPr="00FF7BB0">
        <w:rPr>
          <w:rFonts w:ascii="Times New Roman" w:hAnsi="Times New Roman" w:cs="Times New Roman"/>
          <w:sz w:val="28"/>
          <w:szCs w:val="28"/>
        </w:rPr>
        <w:t>n ngày ___/___/20__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Ngư</w:t>
      </w:r>
      <w:r w:rsidRPr="00FF7BB0">
        <w:rPr>
          <w:rFonts w:ascii="Times New Roman" w:hAnsi="Times New Roman" w:cs="Times New Roman"/>
          <w:sz w:val="28"/>
          <w:szCs w:val="28"/>
        </w:rPr>
        <w:t>ờ</w:t>
      </w:r>
      <w:r w:rsidRPr="00FF7BB0">
        <w:rPr>
          <w:rFonts w:ascii="Times New Roman" w:hAnsi="Times New Roman" w:cs="Times New Roman"/>
          <w:sz w:val="28"/>
          <w:szCs w:val="28"/>
        </w:rPr>
        <w:t>i l</w:t>
      </w:r>
      <w:r w:rsidRPr="00FF7BB0">
        <w:rPr>
          <w:rFonts w:ascii="Times New Roman" w:hAnsi="Times New Roman" w:cs="Times New Roman"/>
          <w:sz w:val="28"/>
          <w:szCs w:val="28"/>
        </w:rPr>
        <w:t>ậ</w:t>
      </w:r>
      <w:r w:rsidRPr="00FF7BB0">
        <w:rPr>
          <w:rFonts w:ascii="Times New Roman" w:hAnsi="Times New Roman" w:cs="Times New Roman"/>
          <w:sz w:val="28"/>
          <w:szCs w:val="28"/>
        </w:rPr>
        <w:t>p báo cáo: _____________________________</w:t>
      </w:r>
    </w:p>
    <w:p w:rsidR="00406601" w:rsidRPr="00FF7BB0" w:rsidRDefault="00FF7BB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FF7BB0">
        <w:rPr>
          <w:rFonts w:ascii="Times New Roman" w:hAnsi="Times New Roman" w:cs="Times New Roman"/>
          <w:color w:val="auto"/>
          <w:sz w:val="28"/>
          <w:szCs w:val="28"/>
        </w:rPr>
        <w:t>2. BÁO CÁO THU – CHI QU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Ỹ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 xml:space="preserve"> V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Ậ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N HÀNH CHUNG CƯ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2.1. S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 xml:space="preserve"> dư đ</w:t>
      </w:r>
      <w:r w:rsidRPr="00FF7BB0">
        <w:rPr>
          <w:rFonts w:ascii="Times New Roman" w:hAnsi="Times New Roman" w:cs="Times New Roman"/>
          <w:sz w:val="28"/>
          <w:szCs w:val="28"/>
        </w:rPr>
        <w:t>ầ</w:t>
      </w:r>
      <w:r w:rsidRPr="00FF7BB0">
        <w:rPr>
          <w:rFonts w:ascii="Times New Roman" w:hAnsi="Times New Roman" w:cs="Times New Roman"/>
          <w:sz w:val="28"/>
          <w:szCs w:val="28"/>
        </w:rPr>
        <w:t>u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  <w:r w:rsidRPr="00FF7BB0">
        <w:rPr>
          <w:rFonts w:ascii="Times New Roman" w:hAnsi="Times New Roman" w:cs="Times New Roman"/>
          <w:sz w:val="28"/>
          <w:szCs w:val="28"/>
        </w:rPr>
        <w:t>: _________ VNĐ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2.2. Thu trong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9"/>
        <w:gridCol w:w="2157"/>
      </w:tblGrid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Ngu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 thu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 (VNĐ)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2.3. Chi trong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9"/>
        <w:gridCol w:w="2157"/>
      </w:tblGrid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c chi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 (VNĐ)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2.4. S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 xml:space="preserve"> dư cu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>i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  <w:r w:rsidRPr="00FF7BB0">
        <w:rPr>
          <w:rFonts w:ascii="Times New Roman" w:hAnsi="Times New Roman" w:cs="Times New Roman"/>
          <w:sz w:val="28"/>
          <w:szCs w:val="28"/>
        </w:rPr>
        <w:t>: _________ VNĐ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Công th</w:t>
      </w:r>
      <w:r w:rsidRPr="00FF7BB0">
        <w:rPr>
          <w:rFonts w:ascii="Times New Roman" w:hAnsi="Times New Roman" w:cs="Times New Roman"/>
          <w:sz w:val="28"/>
          <w:szCs w:val="28"/>
        </w:rPr>
        <w:t>ứ</w:t>
      </w:r>
      <w:r w:rsidRPr="00FF7BB0">
        <w:rPr>
          <w:rFonts w:ascii="Times New Roman" w:hAnsi="Times New Roman" w:cs="Times New Roman"/>
          <w:sz w:val="28"/>
          <w:szCs w:val="28"/>
        </w:rPr>
        <w:t>c: S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 xml:space="preserve"> dư cu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>i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  <w:r w:rsidRPr="00FF7BB0">
        <w:rPr>
          <w:rFonts w:ascii="Times New Roman" w:hAnsi="Times New Roman" w:cs="Times New Roman"/>
          <w:sz w:val="28"/>
          <w:szCs w:val="28"/>
        </w:rPr>
        <w:t xml:space="preserve"> = S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 xml:space="preserve"> dư đ</w:t>
      </w:r>
      <w:r w:rsidRPr="00FF7BB0">
        <w:rPr>
          <w:rFonts w:ascii="Times New Roman" w:hAnsi="Times New Roman" w:cs="Times New Roman"/>
          <w:sz w:val="28"/>
          <w:szCs w:val="28"/>
        </w:rPr>
        <w:t>ầ</w:t>
      </w:r>
      <w:r w:rsidRPr="00FF7BB0">
        <w:rPr>
          <w:rFonts w:ascii="Times New Roman" w:hAnsi="Times New Roman" w:cs="Times New Roman"/>
          <w:sz w:val="28"/>
          <w:szCs w:val="28"/>
        </w:rPr>
        <w:t>u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  <w:r w:rsidRPr="00FF7BB0">
        <w:rPr>
          <w:rFonts w:ascii="Times New Roman" w:hAnsi="Times New Roman" w:cs="Times New Roman"/>
          <w:sz w:val="28"/>
          <w:szCs w:val="28"/>
        </w:rPr>
        <w:t xml:space="preserve"> + T</w:t>
      </w:r>
      <w:r w:rsidRPr="00FF7BB0">
        <w:rPr>
          <w:rFonts w:ascii="Times New Roman" w:hAnsi="Times New Roman" w:cs="Times New Roman"/>
          <w:sz w:val="28"/>
          <w:szCs w:val="28"/>
        </w:rPr>
        <w:t>ổ</w:t>
      </w:r>
      <w:r w:rsidRPr="00FF7BB0">
        <w:rPr>
          <w:rFonts w:ascii="Times New Roman" w:hAnsi="Times New Roman" w:cs="Times New Roman"/>
          <w:sz w:val="28"/>
          <w:szCs w:val="28"/>
        </w:rPr>
        <w:t>ng thu – T</w:t>
      </w:r>
      <w:r w:rsidRPr="00FF7BB0">
        <w:rPr>
          <w:rFonts w:ascii="Times New Roman" w:hAnsi="Times New Roman" w:cs="Times New Roman"/>
          <w:sz w:val="28"/>
          <w:szCs w:val="28"/>
        </w:rPr>
        <w:t>ổ</w:t>
      </w:r>
      <w:r w:rsidRPr="00FF7BB0">
        <w:rPr>
          <w:rFonts w:ascii="Times New Roman" w:hAnsi="Times New Roman" w:cs="Times New Roman"/>
          <w:sz w:val="28"/>
          <w:szCs w:val="28"/>
        </w:rPr>
        <w:t>ng chi</w:t>
      </w:r>
    </w:p>
    <w:p w:rsidR="00406601" w:rsidRPr="00FF7BB0" w:rsidRDefault="00FF7BB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FF7BB0">
        <w:rPr>
          <w:rFonts w:ascii="Times New Roman" w:hAnsi="Times New Roman" w:cs="Times New Roman"/>
          <w:color w:val="auto"/>
          <w:sz w:val="28"/>
          <w:szCs w:val="28"/>
        </w:rPr>
        <w:t>3. BÁO CÁO THU – CHI QU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Ỹ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 xml:space="preserve"> B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Ả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O TRÌ CHUNG CƯ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3.1. S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 xml:space="preserve"> dư đ</w:t>
      </w:r>
      <w:r w:rsidRPr="00FF7BB0">
        <w:rPr>
          <w:rFonts w:ascii="Times New Roman" w:hAnsi="Times New Roman" w:cs="Times New Roman"/>
          <w:sz w:val="28"/>
          <w:szCs w:val="28"/>
        </w:rPr>
        <w:t>ầ</w:t>
      </w:r>
      <w:r w:rsidRPr="00FF7BB0">
        <w:rPr>
          <w:rFonts w:ascii="Times New Roman" w:hAnsi="Times New Roman" w:cs="Times New Roman"/>
          <w:sz w:val="28"/>
          <w:szCs w:val="28"/>
        </w:rPr>
        <w:t>u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  <w:r w:rsidRPr="00FF7BB0">
        <w:rPr>
          <w:rFonts w:ascii="Times New Roman" w:hAnsi="Times New Roman" w:cs="Times New Roman"/>
          <w:sz w:val="28"/>
          <w:szCs w:val="28"/>
        </w:rPr>
        <w:t>: _________ VNĐ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3.2. Thu trong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Ngu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 thu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 (VNĐ)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3.3. Chi trong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i dung b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o trì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 (VNĐ)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xxx.xxx.xxx</w:t>
            </w: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F7BB0" w:rsidRPr="00FF7BB0" w:rsidTr="00FF7BB0"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FF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 w:rsidRPr="00FF7BB0"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06601" w:rsidRPr="00FF7BB0" w:rsidRDefault="0040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3.4. S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 xml:space="preserve"> dư cu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>i k</w:t>
      </w:r>
      <w:r w:rsidRPr="00FF7BB0">
        <w:rPr>
          <w:rFonts w:ascii="Times New Roman" w:hAnsi="Times New Roman" w:cs="Times New Roman"/>
          <w:sz w:val="28"/>
          <w:szCs w:val="28"/>
        </w:rPr>
        <w:t>ỳ</w:t>
      </w:r>
      <w:r w:rsidRPr="00FF7BB0">
        <w:rPr>
          <w:rFonts w:ascii="Times New Roman" w:hAnsi="Times New Roman" w:cs="Times New Roman"/>
          <w:sz w:val="28"/>
          <w:szCs w:val="28"/>
        </w:rPr>
        <w:t>: _________ VNĐ</w:t>
      </w:r>
    </w:p>
    <w:p w:rsidR="00406601" w:rsidRPr="00FF7BB0" w:rsidRDefault="00FF7BB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FF7BB0">
        <w:rPr>
          <w:rFonts w:ascii="Times New Roman" w:hAnsi="Times New Roman" w:cs="Times New Roman"/>
          <w:color w:val="auto"/>
          <w:sz w:val="28"/>
          <w:szCs w:val="28"/>
        </w:rPr>
        <w:t>4. KI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Ế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N NGH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Ị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 xml:space="preserve"> – Đ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Ề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 xml:space="preserve"> XU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Ấ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T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Đ</w:t>
      </w:r>
      <w:r w:rsidRPr="00FF7BB0">
        <w:rPr>
          <w:rFonts w:ascii="Times New Roman" w:hAnsi="Times New Roman" w:cs="Times New Roman"/>
          <w:sz w:val="28"/>
          <w:szCs w:val="28"/>
        </w:rPr>
        <w:t>ề</w:t>
      </w:r>
      <w:r w:rsidRPr="00FF7BB0">
        <w:rPr>
          <w:rFonts w:ascii="Times New Roman" w:hAnsi="Times New Roman" w:cs="Times New Roman"/>
          <w:sz w:val="28"/>
          <w:szCs w:val="28"/>
        </w:rPr>
        <w:t xml:space="preserve"> xu</w:t>
      </w:r>
      <w:r w:rsidRPr="00FF7BB0">
        <w:rPr>
          <w:rFonts w:ascii="Times New Roman" w:hAnsi="Times New Roman" w:cs="Times New Roman"/>
          <w:sz w:val="28"/>
          <w:szCs w:val="28"/>
        </w:rPr>
        <w:t>ấ</w:t>
      </w:r>
      <w:r w:rsidRPr="00FF7BB0">
        <w:rPr>
          <w:rFonts w:ascii="Times New Roman" w:hAnsi="Times New Roman" w:cs="Times New Roman"/>
          <w:sz w:val="28"/>
          <w:szCs w:val="28"/>
        </w:rPr>
        <w:t>t duy</w:t>
      </w:r>
      <w:r w:rsidRPr="00FF7BB0">
        <w:rPr>
          <w:rFonts w:ascii="Times New Roman" w:hAnsi="Times New Roman" w:cs="Times New Roman"/>
          <w:sz w:val="28"/>
          <w:szCs w:val="28"/>
        </w:rPr>
        <w:t>ệ</w:t>
      </w:r>
      <w:r w:rsidRPr="00FF7BB0">
        <w:rPr>
          <w:rFonts w:ascii="Times New Roman" w:hAnsi="Times New Roman" w:cs="Times New Roman"/>
          <w:sz w:val="28"/>
          <w:szCs w:val="28"/>
        </w:rPr>
        <w:t>t chi ngân sách s</w:t>
      </w:r>
      <w:r w:rsidRPr="00FF7BB0">
        <w:rPr>
          <w:rFonts w:ascii="Times New Roman" w:hAnsi="Times New Roman" w:cs="Times New Roman"/>
          <w:sz w:val="28"/>
          <w:szCs w:val="28"/>
        </w:rPr>
        <w:t>ử</w:t>
      </w:r>
      <w:r w:rsidRPr="00FF7BB0">
        <w:rPr>
          <w:rFonts w:ascii="Times New Roman" w:hAnsi="Times New Roman" w:cs="Times New Roman"/>
          <w:sz w:val="28"/>
          <w:szCs w:val="28"/>
        </w:rPr>
        <w:t>a ch</w:t>
      </w:r>
      <w:r w:rsidRPr="00FF7BB0">
        <w:rPr>
          <w:rFonts w:ascii="Times New Roman" w:hAnsi="Times New Roman" w:cs="Times New Roman"/>
          <w:sz w:val="28"/>
          <w:szCs w:val="28"/>
        </w:rPr>
        <w:t>ữ</w:t>
      </w:r>
      <w:r w:rsidRPr="00FF7BB0">
        <w:rPr>
          <w:rFonts w:ascii="Times New Roman" w:hAnsi="Times New Roman" w:cs="Times New Roman"/>
          <w:sz w:val="28"/>
          <w:szCs w:val="28"/>
        </w:rPr>
        <w:t>a ________________ trong quý t</w:t>
      </w:r>
      <w:r w:rsidRPr="00FF7BB0">
        <w:rPr>
          <w:rFonts w:ascii="Times New Roman" w:hAnsi="Times New Roman" w:cs="Times New Roman"/>
          <w:sz w:val="28"/>
          <w:szCs w:val="28"/>
        </w:rPr>
        <w:t>ớ</w:t>
      </w:r>
      <w:r w:rsidRPr="00FF7BB0">
        <w:rPr>
          <w:rFonts w:ascii="Times New Roman" w:hAnsi="Times New Roman" w:cs="Times New Roman"/>
          <w:sz w:val="28"/>
          <w:szCs w:val="28"/>
        </w:rPr>
        <w:t>i.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Ki</w:t>
      </w:r>
      <w:r w:rsidRPr="00FF7BB0">
        <w:rPr>
          <w:rFonts w:ascii="Times New Roman" w:hAnsi="Times New Roman" w:cs="Times New Roman"/>
          <w:sz w:val="28"/>
          <w:szCs w:val="28"/>
        </w:rPr>
        <w:t>ế</w:t>
      </w:r>
      <w:r w:rsidRPr="00FF7BB0">
        <w:rPr>
          <w:rFonts w:ascii="Times New Roman" w:hAnsi="Times New Roman" w:cs="Times New Roman"/>
          <w:sz w:val="28"/>
          <w:szCs w:val="28"/>
        </w:rPr>
        <w:t>n ngh</w:t>
      </w:r>
      <w:r w:rsidRPr="00FF7BB0">
        <w:rPr>
          <w:rFonts w:ascii="Times New Roman" w:hAnsi="Times New Roman" w:cs="Times New Roman"/>
          <w:sz w:val="28"/>
          <w:szCs w:val="28"/>
        </w:rPr>
        <w:t>ị</w:t>
      </w:r>
      <w:r w:rsidRPr="00FF7BB0">
        <w:rPr>
          <w:rFonts w:ascii="Times New Roman" w:hAnsi="Times New Roman" w:cs="Times New Roman"/>
          <w:sz w:val="28"/>
          <w:szCs w:val="28"/>
        </w:rPr>
        <w:t xml:space="preserve"> cư dân đóng phí đúng h</w:t>
      </w:r>
      <w:r w:rsidRPr="00FF7BB0">
        <w:rPr>
          <w:rFonts w:ascii="Times New Roman" w:hAnsi="Times New Roman" w:cs="Times New Roman"/>
          <w:sz w:val="28"/>
          <w:szCs w:val="28"/>
        </w:rPr>
        <w:t>ạ</w:t>
      </w:r>
      <w:r w:rsidRPr="00FF7BB0">
        <w:rPr>
          <w:rFonts w:ascii="Times New Roman" w:hAnsi="Times New Roman" w:cs="Times New Roman"/>
          <w:sz w:val="28"/>
          <w:szCs w:val="28"/>
        </w:rPr>
        <w:t>n đ</w:t>
      </w:r>
      <w:r w:rsidRPr="00FF7BB0">
        <w:rPr>
          <w:rFonts w:ascii="Times New Roman" w:hAnsi="Times New Roman" w:cs="Times New Roman"/>
          <w:sz w:val="28"/>
          <w:szCs w:val="28"/>
        </w:rPr>
        <w:t>ể</w:t>
      </w:r>
      <w:r w:rsidRPr="00FF7BB0">
        <w:rPr>
          <w:rFonts w:ascii="Times New Roman" w:hAnsi="Times New Roman" w:cs="Times New Roman"/>
          <w:sz w:val="28"/>
          <w:szCs w:val="28"/>
        </w:rPr>
        <w:t xml:space="preserve"> đ</w:t>
      </w:r>
      <w:r w:rsidRPr="00FF7BB0">
        <w:rPr>
          <w:rFonts w:ascii="Times New Roman" w:hAnsi="Times New Roman" w:cs="Times New Roman"/>
          <w:sz w:val="28"/>
          <w:szCs w:val="28"/>
        </w:rPr>
        <w:t>ả</w:t>
      </w:r>
      <w:r w:rsidRPr="00FF7BB0">
        <w:rPr>
          <w:rFonts w:ascii="Times New Roman" w:hAnsi="Times New Roman" w:cs="Times New Roman"/>
          <w:sz w:val="28"/>
          <w:szCs w:val="28"/>
        </w:rPr>
        <w:t>m b</w:t>
      </w:r>
      <w:r w:rsidRPr="00FF7BB0">
        <w:rPr>
          <w:rFonts w:ascii="Times New Roman" w:hAnsi="Times New Roman" w:cs="Times New Roman"/>
          <w:sz w:val="28"/>
          <w:szCs w:val="28"/>
        </w:rPr>
        <w:t>ả</w:t>
      </w:r>
      <w:r w:rsidRPr="00FF7BB0">
        <w:rPr>
          <w:rFonts w:ascii="Times New Roman" w:hAnsi="Times New Roman" w:cs="Times New Roman"/>
          <w:sz w:val="28"/>
          <w:szCs w:val="28"/>
        </w:rPr>
        <w:t>o v</w:t>
      </w:r>
      <w:r w:rsidRPr="00FF7BB0">
        <w:rPr>
          <w:rFonts w:ascii="Times New Roman" w:hAnsi="Times New Roman" w:cs="Times New Roman"/>
          <w:sz w:val="28"/>
          <w:szCs w:val="28"/>
        </w:rPr>
        <w:t>ậ</w:t>
      </w:r>
      <w:r w:rsidRPr="00FF7BB0">
        <w:rPr>
          <w:rFonts w:ascii="Times New Roman" w:hAnsi="Times New Roman" w:cs="Times New Roman"/>
          <w:sz w:val="28"/>
          <w:szCs w:val="28"/>
        </w:rPr>
        <w:t xml:space="preserve">n hành </w:t>
      </w:r>
      <w:r w:rsidRPr="00FF7BB0">
        <w:rPr>
          <w:rFonts w:ascii="Times New Roman" w:hAnsi="Times New Roman" w:cs="Times New Roman"/>
          <w:sz w:val="28"/>
          <w:szCs w:val="28"/>
        </w:rPr>
        <w:t>ổ</w:t>
      </w:r>
      <w:r w:rsidRPr="00FF7BB0">
        <w:rPr>
          <w:rFonts w:ascii="Times New Roman" w:hAnsi="Times New Roman" w:cs="Times New Roman"/>
          <w:sz w:val="28"/>
          <w:szCs w:val="28"/>
        </w:rPr>
        <w:t>n đ</w:t>
      </w:r>
      <w:r w:rsidRPr="00FF7BB0">
        <w:rPr>
          <w:rFonts w:ascii="Times New Roman" w:hAnsi="Times New Roman" w:cs="Times New Roman"/>
          <w:sz w:val="28"/>
          <w:szCs w:val="28"/>
        </w:rPr>
        <w:t>ị</w:t>
      </w:r>
      <w:r w:rsidRPr="00FF7BB0">
        <w:rPr>
          <w:rFonts w:ascii="Times New Roman" w:hAnsi="Times New Roman" w:cs="Times New Roman"/>
          <w:sz w:val="28"/>
          <w:szCs w:val="28"/>
        </w:rPr>
        <w:t>nh.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Khuy</w:t>
      </w:r>
      <w:r w:rsidRPr="00FF7BB0">
        <w:rPr>
          <w:rFonts w:ascii="Times New Roman" w:hAnsi="Times New Roman" w:cs="Times New Roman"/>
          <w:sz w:val="28"/>
          <w:szCs w:val="28"/>
        </w:rPr>
        <w:t>ế</w:t>
      </w:r>
      <w:r w:rsidRPr="00FF7BB0">
        <w:rPr>
          <w:rFonts w:ascii="Times New Roman" w:hAnsi="Times New Roman" w:cs="Times New Roman"/>
          <w:sz w:val="28"/>
          <w:szCs w:val="28"/>
        </w:rPr>
        <w:t>n ngh</w:t>
      </w:r>
      <w:r w:rsidRPr="00FF7BB0">
        <w:rPr>
          <w:rFonts w:ascii="Times New Roman" w:hAnsi="Times New Roman" w:cs="Times New Roman"/>
          <w:sz w:val="28"/>
          <w:szCs w:val="28"/>
        </w:rPr>
        <w:t>ị</w:t>
      </w:r>
      <w:r w:rsidRPr="00FF7BB0">
        <w:rPr>
          <w:rFonts w:ascii="Times New Roman" w:hAnsi="Times New Roman" w:cs="Times New Roman"/>
          <w:sz w:val="28"/>
          <w:szCs w:val="28"/>
        </w:rPr>
        <w:t xml:space="preserve"> g</w:t>
      </w:r>
      <w:r w:rsidRPr="00FF7BB0">
        <w:rPr>
          <w:rFonts w:ascii="Times New Roman" w:hAnsi="Times New Roman" w:cs="Times New Roman"/>
          <w:sz w:val="28"/>
          <w:szCs w:val="28"/>
        </w:rPr>
        <w:t>ử</w:t>
      </w:r>
      <w:r w:rsidRPr="00FF7BB0">
        <w:rPr>
          <w:rFonts w:ascii="Times New Roman" w:hAnsi="Times New Roman" w:cs="Times New Roman"/>
          <w:sz w:val="28"/>
          <w:szCs w:val="28"/>
        </w:rPr>
        <w:t>i qu</w:t>
      </w:r>
      <w:r w:rsidRPr="00FF7BB0">
        <w:rPr>
          <w:rFonts w:ascii="Times New Roman" w:hAnsi="Times New Roman" w:cs="Times New Roman"/>
          <w:sz w:val="28"/>
          <w:szCs w:val="28"/>
        </w:rPr>
        <w:t>ỹ</w:t>
      </w:r>
      <w:r w:rsidRPr="00FF7BB0">
        <w:rPr>
          <w:rFonts w:ascii="Times New Roman" w:hAnsi="Times New Roman" w:cs="Times New Roman"/>
          <w:sz w:val="28"/>
          <w:szCs w:val="28"/>
        </w:rPr>
        <w:t xml:space="preserve"> b</w:t>
      </w:r>
      <w:r w:rsidRPr="00FF7BB0">
        <w:rPr>
          <w:rFonts w:ascii="Times New Roman" w:hAnsi="Times New Roman" w:cs="Times New Roman"/>
          <w:sz w:val="28"/>
          <w:szCs w:val="28"/>
        </w:rPr>
        <w:t>ả</w:t>
      </w:r>
      <w:r w:rsidRPr="00FF7BB0">
        <w:rPr>
          <w:rFonts w:ascii="Times New Roman" w:hAnsi="Times New Roman" w:cs="Times New Roman"/>
          <w:sz w:val="28"/>
          <w:szCs w:val="28"/>
        </w:rPr>
        <w:t>o trì vào ngân hàng lãi su</w:t>
      </w:r>
      <w:r w:rsidRPr="00FF7BB0">
        <w:rPr>
          <w:rFonts w:ascii="Times New Roman" w:hAnsi="Times New Roman" w:cs="Times New Roman"/>
          <w:sz w:val="28"/>
          <w:szCs w:val="28"/>
        </w:rPr>
        <w:t>ấ</w:t>
      </w:r>
      <w:r w:rsidRPr="00FF7BB0">
        <w:rPr>
          <w:rFonts w:ascii="Times New Roman" w:hAnsi="Times New Roman" w:cs="Times New Roman"/>
          <w:sz w:val="28"/>
          <w:szCs w:val="28"/>
        </w:rPr>
        <w:t>t cao, an toàn.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 xml:space="preserve">- </w:t>
      </w:r>
      <w:r w:rsidRPr="00FF7BB0">
        <w:rPr>
          <w:rFonts w:ascii="Times New Roman" w:hAnsi="Times New Roman" w:cs="Times New Roman"/>
          <w:sz w:val="28"/>
          <w:szCs w:val="28"/>
        </w:rPr>
        <w:t>Tăng cư</w:t>
      </w:r>
      <w:r w:rsidRPr="00FF7BB0">
        <w:rPr>
          <w:rFonts w:ascii="Times New Roman" w:hAnsi="Times New Roman" w:cs="Times New Roman"/>
          <w:sz w:val="28"/>
          <w:szCs w:val="28"/>
        </w:rPr>
        <w:t>ờ</w:t>
      </w:r>
      <w:r w:rsidRPr="00FF7BB0">
        <w:rPr>
          <w:rFonts w:ascii="Times New Roman" w:hAnsi="Times New Roman" w:cs="Times New Roman"/>
          <w:sz w:val="28"/>
          <w:szCs w:val="28"/>
        </w:rPr>
        <w:t>ng công khai tài chính qua app n</w:t>
      </w:r>
      <w:r w:rsidRPr="00FF7BB0">
        <w:rPr>
          <w:rFonts w:ascii="Times New Roman" w:hAnsi="Times New Roman" w:cs="Times New Roman"/>
          <w:sz w:val="28"/>
          <w:szCs w:val="28"/>
        </w:rPr>
        <w:t>ộ</w:t>
      </w:r>
      <w:r w:rsidRPr="00FF7BB0">
        <w:rPr>
          <w:rFonts w:ascii="Times New Roman" w:hAnsi="Times New Roman" w:cs="Times New Roman"/>
          <w:sz w:val="28"/>
          <w:szCs w:val="28"/>
        </w:rPr>
        <w:t>i b</w:t>
      </w:r>
      <w:r w:rsidRPr="00FF7BB0">
        <w:rPr>
          <w:rFonts w:ascii="Times New Roman" w:hAnsi="Times New Roman" w:cs="Times New Roman"/>
          <w:sz w:val="28"/>
          <w:szCs w:val="28"/>
        </w:rPr>
        <w:t>ộ</w:t>
      </w:r>
      <w:r w:rsidRPr="00FF7BB0">
        <w:rPr>
          <w:rFonts w:ascii="Times New Roman" w:hAnsi="Times New Roman" w:cs="Times New Roman"/>
          <w:sz w:val="28"/>
          <w:szCs w:val="28"/>
        </w:rPr>
        <w:t>/zalo nhóm cư dân.</w:t>
      </w:r>
    </w:p>
    <w:p w:rsidR="00406601" w:rsidRPr="00FF7BB0" w:rsidRDefault="00FF7BB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FF7BB0">
        <w:rPr>
          <w:rFonts w:ascii="Times New Roman" w:hAnsi="Times New Roman" w:cs="Times New Roman"/>
          <w:color w:val="auto"/>
          <w:sz w:val="28"/>
          <w:szCs w:val="28"/>
        </w:rPr>
        <w:t>5. K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Ế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T LU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Ậ</w:t>
      </w:r>
      <w:r w:rsidRPr="00FF7BB0">
        <w:rPr>
          <w:rFonts w:ascii="Times New Roman" w:hAnsi="Times New Roman" w:cs="Times New Roman"/>
          <w:color w:val="auto"/>
          <w:sz w:val="28"/>
          <w:szCs w:val="28"/>
        </w:rPr>
        <w:t>N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Ban qu</w:t>
      </w:r>
      <w:r w:rsidRPr="00FF7BB0">
        <w:rPr>
          <w:rFonts w:ascii="Times New Roman" w:hAnsi="Times New Roman" w:cs="Times New Roman"/>
          <w:sz w:val="28"/>
          <w:szCs w:val="28"/>
        </w:rPr>
        <w:t>ả</w:t>
      </w:r>
      <w:r w:rsidRPr="00FF7BB0">
        <w:rPr>
          <w:rFonts w:ascii="Times New Roman" w:hAnsi="Times New Roman" w:cs="Times New Roman"/>
          <w:sz w:val="28"/>
          <w:szCs w:val="28"/>
        </w:rPr>
        <w:t>n tr</w:t>
      </w:r>
      <w:r w:rsidRPr="00FF7BB0">
        <w:rPr>
          <w:rFonts w:ascii="Times New Roman" w:hAnsi="Times New Roman" w:cs="Times New Roman"/>
          <w:sz w:val="28"/>
          <w:szCs w:val="28"/>
        </w:rPr>
        <w:t>ị</w:t>
      </w:r>
      <w:r w:rsidRPr="00FF7BB0">
        <w:rPr>
          <w:rFonts w:ascii="Times New Roman" w:hAnsi="Times New Roman" w:cs="Times New Roman"/>
          <w:sz w:val="28"/>
          <w:szCs w:val="28"/>
        </w:rPr>
        <w:t xml:space="preserve"> cam k</w:t>
      </w:r>
      <w:r w:rsidRPr="00FF7BB0">
        <w:rPr>
          <w:rFonts w:ascii="Times New Roman" w:hAnsi="Times New Roman" w:cs="Times New Roman"/>
          <w:sz w:val="28"/>
          <w:szCs w:val="28"/>
        </w:rPr>
        <w:t>ế</w:t>
      </w:r>
      <w:r w:rsidRPr="00FF7BB0">
        <w:rPr>
          <w:rFonts w:ascii="Times New Roman" w:hAnsi="Times New Roman" w:cs="Times New Roman"/>
          <w:sz w:val="28"/>
          <w:szCs w:val="28"/>
        </w:rPr>
        <w:t>t minh b</w:t>
      </w:r>
      <w:r w:rsidRPr="00FF7BB0">
        <w:rPr>
          <w:rFonts w:ascii="Times New Roman" w:hAnsi="Times New Roman" w:cs="Times New Roman"/>
          <w:sz w:val="28"/>
          <w:szCs w:val="28"/>
        </w:rPr>
        <w:t>ạ</w:t>
      </w:r>
      <w:r w:rsidRPr="00FF7BB0">
        <w:rPr>
          <w:rFonts w:ascii="Times New Roman" w:hAnsi="Times New Roman" w:cs="Times New Roman"/>
          <w:sz w:val="28"/>
          <w:szCs w:val="28"/>
        </w:rPr>
        <w:t>ch, công khai và s</w:t>
      </w:r>
      <w:r w:rsidRPr="00FF7BB0">
        <w:rPr>
          <w:rFonts w:ascii="Times New Roman" w:hAnsi="Times New Roman" w:cs="Times New Roman"/>
          <w:sz w:val="28"/>
          <w:szCs w:val="28"/>
        </w:rPr>
        <w:t>ử</w:t>
      </w:r>
      <w:r w:rsidRPr="00FF7BB0">
        <w:rPr>
          <w:rFonts w:ascii="Times New Roman" w:hAnsi="Times New Roman" w:cs="Times New Roman"/>
          <w:sz w:val="28"/>
          <w:szCs w:val="28"/>
        </w:rPr>
        <w:t xml:space="preserve"> d</w:t>
      </w:r>
      <w:r w:rsidRPr="00FF7BB0">
        <w:rPr>
          <w:rFonts w:ascii="Times New Roman" w:hAnsi="Times New Roman" w:cs="Times New Roman"/>
          <w:sz w:val="28"/>
          <w:szCs w:val="28"/>
        </w:rPr>
        <w:t>ụ</w:t>
      </w:r>
      <w:r w:rsidRPr="00FF7BB0">
        <w:rPr>
          <w:rFonts w:ascii="Times New Roman" w:hAnsi="Times New Roman" w:cs="Times New Roman"/>
          <w:sz w:val="28"/>
          <w:szCs w:val="28"/>
        </w:rPr>
        <w:t>ng tài chính hi</w:t>
      </w:r>
      <w:r w:rsidRPr="00FF7BB0">
        <w:rPr>
          <w:rFonts w:ascii="Times New Roman" w:hAnsi="Times New Roman" w:cs="Times New Roman"/>
          <w:sz w:val="28"/>
          <w:szCs w:val="28"/>
        </w:rPr>
        <w:t>ệ</w:t>
      </w:r>
      <w:r w:rsidRPr="00FF7BB0">
        <w:rPr>
          <w:rFonts w:ascii="Times New Roman" w:hAnsi="Times New Roman" w:cs="Times New Roman"/>
          <w:sz w:val="28"/>
          <w:szCs w:val="28"/>
        </w:rPr>
        <w:t>u qu</w:t>
      </w:r>
      <w:r w:rsidRPr="00FF7BB0">
        <w:rPr>
          <w:rFonts w:ascii="Times New Roman" w:hAnsi="Times New Roman" w:cs="Times New Roman"/>
          <w:sz w:val="28"/>
          <w:szCs w:val="28"/>
        </w:rPr>
        <w:t>ả</w:t>
      </w:r>
      <w:r w:rsidRPr="00FF7BB0">
        <w:rPr>
          <w:rFonts w:ascii="Times New Roman" w:hAnsi="Times New Roman" w:cs="Times New Roman"/>
          <w:sz w:val="28"/>
          <w:szCs w:val="28"/>
        </w:rPr>
        <w:t>, đúng m</w:t>
      </w:r>
      <w:r w:rsidRPr="00FF7BB0">
        <w:rPr>
          <w:rFonts w:ascii="Times New Roman" w:hAnsi="Times New Roman" w:cs="Times New Roman"/>
          <w:sz w:val="28"/>
          <w:szCs w:val="28"/>
        </w:rPr>
        <w:t>ụ</w:t>
      </w:r>
      <w:r w:rsidRPr="00FF7BB0">
        <w:rPr>
          <w:rFonts w:ascii="Times New Roman" w:hAnsi="Times New Roman" w:cs="Times New Roman"/>
          <w:sz w:val="28"/>
          <w:szCs w:val="28"/>
        </w:rPr>
        <w:t>c đích.</w:t>
      </w:r>
    </w:p>
    <w:p w:rsidR="00406601" w:rsidRPr="00FF7BB0" w:rsidRDefault="00FF7BB0">
      <w:pPr>
        <w:rPr>
          <w:rFonts w:ascii="Times New Roman" w:hAnsi="Times New Roman" w:cs="Times New Roman"/>
          <w:sz w:val="28"/>
          <w:szCs w:val="28"/>
        </w:rPr>
      </w:pPr>
      <w:r w:rsidRPr="00FF7BB0">
        <w:rPr>
          <w:rFonts w:ascii="Times New Roman" w:hAnsi="Times New Roman" w:cs="Times New Roman"/>
          <w:sz w:val="28"/>
          <w:szCs w:val="28"/>
        </w:rPr>
        <w:t>- M</w:t>
      </w:r>
      <w:r w:rsidRPr="00FF7BB0">
        <w:rPr>
          <w:rFonts w:ascii="Times New Roman" w:hAnsi="Times New Roman" w:cs="Times New Roman"/>
          <w:sz w:val="28"/>
          <w:szCs w:val="28"/>
        </w:rPr>
        <w:t>ọ</w:t>
      </w:r>
      <w:r w:rsidRPr="00FF7BB0">
        <w:rPr>
          <w:rFonts w:ascii="Times New Roman" w:hAnsi="Times New Roman" w:cs="Times New Roman"/>
          <w:sz w:val="28"/>
          <w:szCs w:val="28"/>
        </w:rPr>
        <w:t>i ch</w:t>
      </w:r>
      <w:r w:rsidRPr="00FF7BB0">
        <w:rPr>
          <w:rFonts w:ascii="Times New Roman" w:hAnsi="Times New Roman" w:cs="Times New Roman"/>
          <w:sz w:val="28"/>
          <w:szCs w:val="28"/>
        </w:rPr>
        <w:t>ứ</w:t>
      </w:r>
      <w:r w:rsidRPr="00FF7BB0">
        <w:rPr>
          <w:rFonts w:ascii="Times New Roman" w:hAnsi="Times New Roman" w:cs="Times New Roman"/>
          <w:sz w:val="28"/>
          <w:szCs w:val="28"/>
        </w:rPr>
        <w:t>ng t</w:t>
      </w:r>
      <w:r w:rsidRPr="00FF7BB0">
        <w:rPr>
          <w:rFonts w:ascii="Times New Roman" w:hAnsi="Times New Roman" w:cs="Times New Roman"/>
          <w:sz w:val="28"/>
          <w:szCs w:val="28"/>
        </w:rPr>
        <w:t>ừ</w:t>
      </w:r>
      <w:r w:rsidRPr="00FF7BB0">
        <w:rPr>
          <w:rFonts w:ascii="Times New Roman" w:hAnsi="Times New Roman" w:cs="Times New Roman"/>
          <w:sz w:val="28"/>
          <w:szCs w:val="28"/>
        </w:rPr>
        <w:t>, hóa đơn g</w:t>
      </w:r>
      <w:r w:rsidRPr="00FF7BB0">
        <w:rPr>
          <w:rFonts w:ascii="Times New Roman" w:hAnsi="Times New Roman" w:cs="Times New Roman"/>
          <w:sz w:val="28"/>
          <w:szCs w:val="28"/>
        </w:rPr>
        <w:t>ố</w:t>
      </w:r>
      <w:r w:rsidRPr="00FF7BB0">
        <w:rPr>
          <w:rFonts w:ascii="Times New Roman" w:hAnsi="Times New Roman" w:cs="Times New Roman"/>
          <w:sz w:val="28"/>
          <w:szCs w:val="28"/>
        </w:rPr>
        <w:t>c đư</w:t>
      </w:r>
      <w:r w:rsidRPr="00FF7BB0">
        <w:rPr>
          <w:rFonts w:ascii="Times New Roman" w:hAnsi="Times New Roman" w:cs="Times New Roman"/>
          <w:sz w:val="28"/>
          <w:szCs w:val="28"/>
        </w:rPr>
        <w:t>ợ</w:t>
      </w:r>
      <w:r w:rsidRPr="00FF7BB0">
        <w:rPr>
          <w:rFonts w:ascii="Times New Roman" w:hAnsi="Times New Roman" w:cs="Times New Roman"/>
          <w:sz w:val="28"/>
          <w:szCs w:val="28"/>
        </w:rPr>
        <w:t>c lưu gi</w:t>
      </w:r>
      <w:r w:rsidRPr="00FF7BB0">
        <w:rPr>
          <w:rFonts w:ascii="Times New Roman" w:hAnsi="Times New Roman" w:cs="Times New Roman"/>
          <w:sz w:val="28"/>
          <w:szCs w:val="28"/>
        </w:rPr>
        <w:t>ữ</w:t>
      </w:r>
      <w:r w:rsidRPr="00FF7BB0">
        <w:rPr>
          <w:rFonts w:ascii="Times New Roman" w:hAnsi="Times New Roman" w:cs="Times New Roman"/>
          <w:sz w:val="28"/>
          <w:szCs w:val="28"/>
        </w:rPr>
        <w:t xml:space="preserve"> đ</w:t>
      </w:r>
      <w:r w:rsidRPr="00FF7BB0">
        <w:rPr>
          <w:rFonts w:ascii="Times New Roman" w:hAnsi="Times New Roman" w:cs="Times New Roman"/>
          <w:sz w:val="28"/>
          <w:szCs w:val="28"/>
        </w:rPr>
        <w:t>ầ</w:t>
      </w:r>
      <w:r w:rsidRPr="00FF7BB0">
        <w:rPr>
          <w:rFonts w:ascii="Times New Roman" w:hAnsi="Times New Roman" w:cs="Times New Roman"/>
          <w:sz w:val="28"/>
          <w:szCs w:val="28"/>
        </w:rPr>
        <w:t>y đ</w:t>
      </w:r>
      <w:r w:rsidRPr="00FF7BB0">
        <w:rPr>
          <w:rFonts w:ascii="Times New Roman" w:hAnsi="Times New Roman" w:cs="Times New Roman"/>
          <w:sz w:val="28"/>
          <w:szCs w:val="28"/>
        </w:rPr>
        <w:t>ủ</w:t>
      </w:r>
      <w:r w:rsidRPr="00FF7BB0">
        <w:rPr>
          <w:rFonts w:ascii="Times New Roman" w:hAnsi="Times New Roman" w:cs="Times New Roman"/>
          <w:sz w:val="28"/>
          <w:szCs w:val="28"/>
        </w:rPr>
        <w:t xml:space="preserve"> t</w:t>
      </w:r>
      <w:r w:rsidRPr="00FF7BB0">
        <w:rPr>
          <w:rFonts w:ascii="Times New Roman" w:hAnsi="Times New Roman" w:cs="Times New Roman"/>
          <w:sz w:val="28"/>
          <w:szCs w:val="28"/>
        </w:rPr>
        <w:t>ạ</w:t>
      </w:r>
      <w:r w:rsidRPr="00FF7BB0">
        <w:rPr>
          <w:rFonts w:ascii="Times New Roman" w:hAnsi="Times New Roman" w:cs="Times New Roman"/>
          <w:sz w:val="28"/>
          <w:szCs w:val="28"/>
        </w:rPr>
        <w:t>i văn phòng qu</w:t>
      </w:r>
      <w:r w:rsidRPr="00FF7BB0">
        <w:rPr>
          <w:rFonts w:ascii="Times New Roman" w:hAnsi="Times New Roman" w:cs="Times New Roman"/>
          <w:sz w:val="28"/>
          <w:szCs w:val="28"/>
        </w:rPr>
        <w:t>ả</w:t>
      </w:r>
      <w:r w:rsidRPr="00FF7BB0">
        <w:rPr>
          <w:rFonts w:ascii="Times New Roman" w:hAnsi="Times New Roman" w:cs="Times New Roman"/>
          <w:sz w:val="28"/>
          <w:szCs w:val="28"/>
        </w:rPr>
        <w:t>n lý và s</w:t>
      </w:r>
      <w:r w:rsidRPr="00FF7BB0">
        <w:rPr>
          <w:rFonts w:ascii="Times New Roman" w:hAnsi="Times New Roman" w:cs="Times New Roman"/>
          <w:sz w:val="28"/>
          <w:szCs w:val="28"/>
        </w:rPr>
        <w:t>ẵ</w:t>
      </w:r>
      <w:r w:rsidRPr="00FF7BB0">
        <w:rPr>
          <w:rFonts w:ascii="Times New Roman" w:hAnsi="Times New Roman" w:cs="Times New Roman"/>
          <w:sz w:val="28"/>
          <w:szCs w:val="28"/>
        </w:rPr>
        <w:t>n sàng cung c</w:t>
      </w:r>
      <w:r w:rsidRPr="00FF7BB0">
        <w:rPr>
          <w:rFonts w:ascii="Times New Roman" w:hAnsi="Times New Roman" w:cs="Times New Roman"/>
          <w:sz w:val="28"/>
          <w:szCs w:val="28"/>
        </w:rPr>
        <w:t>ấ</w:t>
      </w:r>
      <w:r w:rsidRPr="00FF7BB0">
        <w:rPr>
          <w:rFonts w:ascii="Times New Roman" w:hAnsi="Times New Roman" w:cs="Times New Roman"/>
          <w:sz w:val="28"/>
          <w:szCs w:val="28"/>
        </w:rPr>
        <w:t>p</w:t>
      </w:r>
      <w:r w:rsidRPr="00FF7BB0">
        <w:rPr>
          <w:rFonts w:ascii="Times New Roman" w:hAnsi="Times New Roman" w:cs="Times New Roman"/>
          <w:sz w:val="28"/>
          <w:szCs w:val="28"/>
        </w:rPr>
        <w:t xml:space="preserve"> ki</w:t>
      </w:r>
      <w:r w:rsidRPr="00FF7BB0">
        <w:rPr>
          <w:rFonts w:ascii="Times New Roman" w:hAnsi="Times New Roman" w:cs="Times New Roman"/>
          <w:sz w:val="28"/>
          <w:szCs w:val="28"/>
        </w:rPr>
        <w:t>ể</w:t>
      </w:r>
      <w:r w:rsidRPr="00FF7BB0">
        <w:rPr>
          <w:rFonts w:ascii="Times New Roman" w:hAnsi="Times New Roman" w:cs="Times New Roman"/>
          <w:sz w:val="28"/>
          <w:szCs w:val="28"/>
        </w:rPr>
        <w:t>m tra.</w:t>
      </w:r>
    </w:p>
    <w:p w:rsidR="00406601" w:rsidRPr="00FF7BB0" w:rsidRDefault="00FF7BB0">
      <w:pPr>
        <w:rPr>
          <w:rFonts w:ascii="Times New Roman" w:hAnsi="Times New Roman" w:cs="Times New Roman"/>
          <w:b/>
          <w:sz w:val="28"/>
          <w:szCs w:val="28"/>
        </w:rPr>
      </w:pPr>
      <w:r w:rsidRPr="00FF7BB0">
        <w:rPr>
          <w:rFonts w:ascii="Times New Roman" w:hAnsi="Times New Roman" w:cs="Times New Roman"/>
          <w:b/>
          <w:sz w:val="28"/>
          <w:szCs w:val="28"/>
        </w:rPr>
        <w:t>Ngày l</w:t>
      </w:r>
      <w:r w:rsidRPr="00FF7BB0">
        <w:rPr>
          <w:rFonts w:ascii="Times New Roman" w:hAnsi="Times New Roman" w:cs="Times New Roman"/>
          <w:b/>
          <w:sz w:val="28"/>
          <w:szCs w:val="28"/>
        </w:rPr>
        <w:t>ậ</w:t>
      </w:r>
      <w:r w:rsidRPr="00FF7BB0">
        <w:rPr>
          <w:rFonts w:ascii="Times New Roman" w:hAnsi="Times New Roman" w:cs="Times New Roman"/>
          <w:b/>
          <w:sz w:val="28"/>
          <w:szCs w:val="28"/>
        </w:rPr>
        <w:t>p báo cáo: ___/___/20__</w:t>
      </w:r>
    </w:p>
    <w:p w:rsidR="00406601" w:rsidRPr="00FF7BB0" w:rsidRDefault="00FF7BB0">
      <w:pPr>
        <w:rPr>
          <w:rFonts w:ascii="Times New Roman" w:hAnsi="Times New Roman" w:cs="Times New Roman"/>
          <w:b/>
          <w:sz w:val="28"/>
          <w:szCs w:val="28"/>
        </w:rPr>
      </w:pPr>
      <w:r w:rsidRPr="00FF7BB0">
        <w:rPr>
          <w:rFonts w:ascii="Times New Roman" w:hAnsi="Times New Roman" w:cs="Times New Roman"/>
          <w:b/>
          <w:sz w:val="28"/>
          <w:szCs w:val="28"/>
        </w:rPr>
        <w:t>Ngư</w:t>
      </w:r>
      <w:r w:rsidRPr="00FF7BB0">
        <w:rPr>
          <w:rFonts w:ascii="Times New Roman" w:hAnsi="Times New Roman" w:cs="Times New Roman"/>
          <w:b/>
          <w:sz w:val="28"/>
          <w:szCs w:val="28"/>
        </w:rPr>
        <w:t>ờ</w:t>
      </w:r>
      <w:r w:rsidRPr="00FF7BB0">
        <w:rPr>
          <w:rFonts w:ascii="Times New Roman" w:hAnsi="Times New Roman" w:cs="Times New Roman"/>
          <w:b/>
          <w:sz w:val="28"/>
          <w:szCs w:val="28"/>
        </w:rPr>
        <w:t>i l</w:t>
      </w:r>
      <w:r w:rsidRPr="00FF7BB0">
        <w:rPr>
          <w:rFonts w:ascii="Times New Roman" w:hAnsi="Times New Roman" w:cs="Times New Roman"/>
          <w:b/>
          <w:sz w:val="28"/>
          <w:szCs w:val="28"/>
        </w:rPr>
        <w:t>ậ</w:t>
      </w:r>
      <w:r w:rsidRPr="00FF7BB0">
        <w:rPr>
          <w:rFonts w:ascii="Times New Roman" w:hAnsi="Times New Roman" w:cs="Times New Roman"/>
          <w:b/>
          <w:sz w:val="28"/>
          <w:szCs w:val="28"/>
        </w:rPr>
        <w:t>p báo cáo: _____________________________</w:t>
      </w:r>
    </w:p>
    <w:p w:rsidR="00406601" w:rsidRPr="00FF7BB0" w:rsidRDefault="00FF7BB0">
      <w:pPr>
        <w:rPr>
          <w:rFonts w:ascii="Times New Roman" w:hAnsi="Times New Roman" w:cs="Times New Roman"/>
          <w:b/>
          <w:sz w:val="28"/>
          <w:szCs w:val="28"/>
        </w:rPr>
      </w:pPr>
      <w:r w:rsidRPr="00FF7BB0">
        <w:rPr>
          <w:rFonts w:ascii="Times New Roman" w:hAnsi="Times New Roman" w:cs="Times New Roman"/>
          <w:b/>
          <w:sz w:val="28"/>
          <w:szCs w:val="28"/>
        </w:rPr>
        <w:t>Trư</w:t>
      </w:r>
      <w:r w:rsidRPr="00FF7BB0">
        <w:rPr>
          <w:rFonts w:ascii="Times New Roman" w:hAnsi="Times New Roman" w:cs="Times New Roman"/>
          <w:b/>
          <w:sz w:val="28"/>
          <w:szCs w:val="28"/>
        </w:rPr>
        <w:t>ở</w:t>
      </w:r>
      <w:r w:rsidRPr="00FF7BB0">
        <w:rPr>
          <w:rFonts w:ascii="Times New Roman" w:hAnsi="Times New Roman" w:cs="Times New Roman"/>
          <w:b/>
          <w:sz w:val="28"/>
          <w:szCs w:val="28"/>
        </w:rPr>
        <w:t>ng Ban qu</w:t>
      </w:r>
      <w:r w:rsidRPr="00FF7BB0">
        <w:rPr>
          <w:rFonts w:ascii="Times New Roman" w:hAnsi="Times New Roman" w:cs="Times New Roman"/>
          <w:b/>
          <w:sz w:val="28"/>
          <w:szCs w:val="28"/>
        </w:rPr>
        <w:t>ả</w:t>
      </w:r>
      <w:r w:rsidRPr="00FF7BB0">
        <w:rPr>
          <w:rFonts w:ascii="Times New Roman" w:hAnsi="Times New Roman" w:cs="Times New Roman"/>
          <w:b/>
          <w:sz w:val="28"/>
          <w:szCs w:val="28"/>
        </w:rPr>
        <w:t>n tr</w:t>
      </w:r>
      <w:r w:rsidRPr="00FF7BB0">
        <w:rPr>
          <w:rFonts w:ascii="Times New Roman" w:hAnsi="Times New Roman" w:cs="Times New Roman"/>
          <w:b/>
          <w:sz w:val="28"/>
          <w:szCs w:val="28"/>
        </w:rPr>
        <w:t>ị</w:t>
      </w:r>
      <w:r w:rsidRPr="00FF7BB0">
        <w:rPr>
          <w:rFonts w:ascii="Times New Roman" w:hAnsi="Times New Roman" w:cs="Times New Roman"/>
          <w:b/>
          <w:sz w:val="28"/>
          <w:szCs w:val="28"/>
        </w:rPr>
        <w:t>: _</w:t>
      </w:r>
      <w:bookmarkStart w:id="0" w:name="_GoBack"/>
      <w:bookmarkEnd w:id="0"/>
      <w:r w:rsidRPr="00FF7BB0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sectPr w:rsidR="00406601" w:rsidRPr="00FF7B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6601"/>
    <w:rsid w:val="00AA1D8D"/>
    <w:rsid w:val="00B47730"/>
    <w:rsid w:val="00CB0664"/>
    <w:rsid w:val="00FC693F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3F37E1D1-13AA-443E-9DBE-6A0B5F9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52D18D-EB64-480B-B1F9-8F7BC5FF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BÁO CÁO TÀI CHÍNH – THU CHI QUỸ VẬN HÀNH &amp; </vt:lpstr>
      <vt:lpstr>BẢO TRÌ NHÀ CHUNG CƯ</vt:lpstr>
      <vt:lpstr>    1. THÔNG TIN CHUNG</vt:lpstr>
      <vt:lpstr>    2. BÁO CÁO THU – CHI QUỸ VẬN HÀNH CHUNG CƯ</vt:lpstr>
      <vt:lpstr>    3. BÁO CÁO THU – CHI QUỸ BẢO TRÌ CHUNG CƯ</vt:lpstr>
      <vt:lpstr>    4. KIẾN NGHỊ – ĐỀ XUẤT</vt:lpstr>
      <vt:lpstr>    5. KẾT LUẬN</vt:lpstr>
    </vt:vector>
  </TitlesOfParts>
  <Manager/>
  <Company/>
  <LinksUpToDate>false</LinksUpToDate>
  <CharactersWithSpaces>1921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2025-05-08T03:10:00Z</dcterms:created>
  <dcterms:modified xsi:type="dcterms:W3CDTF">2025-05-08T03:10:00Z</dcterms:modified>
  <cp:category/>
</cp:coreProperties>
</file>