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F3" w:rsidRPr="009E4581" w:rsidRDefault="005135F3" w:rsidP="005135F3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 xml:space="preserve">Mẫu số </w:t>
      </w:r>
      <w:bookmarkStart w:id="0" w:name="_GoBack"/>
      <w:r w:rsidRPr="009E4581">
        <w:rPr>
          <w:rFonts w:ascii="Arial" w:hAnsi="Arial" w:cs="Arial"/>
          <w:b/>
          <w:sz w:val="20"/>
          <w:szCs w:val="20"/>
        </w:rPr>
        <w:t>01.b.nn/PB</w:t>
      </w:r>
      <w:bookmarkEnd w:id="0"/>
    </w:p>
    <w:tbl>
      <w:tblPr>
        <w:tblStyle w:val="Bodytext10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0"/>
        <w:gridCol w:w="7107"/>
      </w:tblGrid>
      <w:tr w:rsidR="005135F3" w:rsidRPr="009E4581" w:rsidTr="00927CA2">
        <w:tc>
          <w:tcPr>
            <w:tcW w:w="1786" w:type="pct"/>
            <w:shd w:val="clear" w:color="auto" w:fill="auto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CƠ QUAN BÁO CÁO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214" w:type="pct"/>
            <w:shd w:val="clear" w:color="auto" w:fill="auto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35F3" w:rsidRPr="009E4581" w:rsidRDefault="005135F3" w:rsidP="005135F3">
      <w:pPr>
        <w:spacing w:before="120"/>
        <w:rPr>
          <w:rFonts w:ascii="Arial" w:hAnsi="Arial" w:cs="Arial"/>
          <w:sz w:val="20"/>
          <w:szCs w:val="20"/>
        </w:rPr>
      </w:pPr>
    </w:p>
    <w:p w:rsidR="005135F3" w:rsidRPr="009E4581" w:rsidRDefault="005135F3" w:rsidP="005135F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>PHÂN BỔ CHI TIẾT KẾ HOẠCH ĐẦU TƯ CÔNG ĐIỀU CHỈNH NĂM</w:t>
      </w:r>
    </w:p>
    <w:p w:rsidR="005135F3" w:rsidRPr="009E4581" w:rsidRDefault="005135F3" w:rsidP="005135F3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(Kèm theo công văn số... ngày... tháng... năm... của...)</w:t>
      </w:r>
    </w:p>
    <w:p w:rsidR="005135F3" w:rsidRPr="009E4581" w:rsidRDefault="005135F3" w:rsidP="005135F3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Đơn vị: triệu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1048"/>
        <w:gridCol w:w="442"/>
        <w:gridCol w:w="507"/>
        <w:gridCol w:w="337"/>
        <w:gridCol w:w="309"/>
        <w:gridCol w:w="565"/>
        <w:gridCol w:w="470"/>
        <w:gridCol w:w="517"/>
        <w:gridCol w:w="422"/>
        <w:gridCol w:w="489"/>
        <w:gridCol w:w="507"/>
        <w:gridCol w:w="574"/>
        <w:gridCol w:w="422"/>
        <w:gridCol w:w="468"/>
        <w:gridCol w:w="489"/>
        <w:gridCol w:w="461"/>
        <w:gridCol w:w="461"/>
        <w:gridCol w:w="422"/>
        <w:gridCol w:w="468"/>
        <w:gridCol w:w="489"/>
        <w:gridCol w:w="527"/>
      </w:tblGrid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619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199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xây dựng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mở tài khoản  của dự án (chi tiết đến xã)</w:t>
            </w:r>
          </w:p>
        </w:tc>
        <w:tc>
          <w:tcPr>
            <w:tcW w:w="152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Chủ đầu tư</w:t>
            </w:r>
          </w:p>
        </w:tc>
        <w:tc>
          <w:tcPr>
            <w:tcW w:w="139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số dự án đầu tư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ngành kinh tế (loại, khoản)</w:t>
            </w:r>
          </w:p>
        </w:tc>
        <w:tc>
          <w:tcPr>
            <w:tcW w:w="212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Thời gian khởi công và hoàn thành</w:t>
            </w:r>
          </w:p>
        </w:tc>
        <w:tc>
          <w:tcPr>
            <w:tcW w:w="644" w:type="pct"/>
            <w:gridSpan w:val="3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Quyết định đầu tư dự án(*)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vốn đầu tư công trung hạn giai đoạn 20…-20…</w:t>
            </w:r>
          </w:p>
        </w:tc>
        <w:tc>
          <w:tcPr>
            <w:tcW w:w="259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Ước lũy kế giải ngân từ khởi công đến hết kế hoạch năm trước (không bao gồm số đã nộp hoàn trả ngân sách nhà nước nếu có)</w:t>
            </w:r>
          </w:p>
        </w:tc>
        <w:tc>
          <w:tcPr>
            <w:tcW w:w="602" w:type="pct"/>
            <w:gridSpan w:val="3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năm…</w:t>
            </w:r>
          </w:p>
        </w:tc>
        <w:tc>
          <w:tcPr>
            <w:tcW w:w="208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Điều chỉnh tăng</w:t>
            </w:r>
          </w:p>
        </w:tc>
        <w:tc>
          <w:tcPr>
            <w:tcW w:w="208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Điều chỉnh giảm</w:t>
            </w:r>
          </w:p>
        </w:tc>
        <w:tc>
          <w:tcPr>
            <w:tcW w:w="602" w:type="pct"/>
            <w:gridSpan w:val="3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vốn đầu tư sau điều chỉnh năm…</w:t>
            </w:r>
          </w:p>
        </w:tc>
        <w:tc>
          <w:tcPr>
            <w:tcW w:w="139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chi ngoại lệ năm… (Quy ra USD)</w:t>
            </w: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Số, ngày, tháng, năm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mức vốn đầu tư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</w:t>
            </w:r>
          </w:p>
        </w:tc>
        <w:tc>
          <w:tcPr>
            <w:tcW w:w="208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412" w:type="pct"/>
            <w:gridSpan w:val="2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</w:t>
            </w:r>
          </w:p>
        </w:tc>
        <w:tc>
          <w:tcPr>
            <w:tcW w:w="13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đó: phần vốn ngân sách nhà nước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Thu hồi vốn đã ứng trước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Trả nợ XDCB</w:t>
            </w:r>
          </w:p>
        </w:tc>
        <w:tc>
          <w:tcPr>
            <w:tcW w:w="208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Thu hồi vốn đã ứng trước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Trả nợ XDCB</w:t>
            </w:r>
          </w:p>
        </w:tc>
        <w:tc>
          <w:tcPr>
            <w:tcW w:w="139" w:type="pct"/>
            <w:vMerge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BỘ, CƠ QUAN TRUNG 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Vốn nước ngoài giải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 đầu tư theo 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- Vốn nước ngoài giải ngân theo cơ chế ghi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lastRenderedPageBreak/>
              <w:t>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2.1.1.1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Nội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- Ngành, lĩnh vực…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 xml:space="preserve">Vốn từ nguồn thu hợp pháp của cơ quan nhà nước, đơn 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vị sự nghiệp 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ĐỊA PHƯƠNG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TỈNH/THÀNH PHỐ...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Vốn nước ngoài giải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(bao gồm cả cấp tỉnh, cấp xã)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bố trí cho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có mục tiêu cho địa phương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đầu tư theo ngành, lĩnh vực (vốn trong nước)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Dự án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Dự án đầu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2.3.1.1.1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từ nguồn thu hợp pháp của cơ quan nhà nước, đơn vị sự nghiệp 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5F3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35F3" w:rsidRPr="009E4581" w:rsidRDefault="005135F3" w:rsidP="005135F3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9E4581">
        <w:rPr>
          <w:rFonts w:ascii="Arial" w:hAnsi="Arial" w:cs="Arial"/>
          <w:b/>
          <w:i/>
          <w:sz w:val="20"/>
          <w:szCs w:val="20"/>
        </w:rPr>
        <w:t>Ghi chú:</w:t>
      </w:r>
    </w:p>
    <w:p w:rsidR="005135F3" w:rsidRPr="009E4581" w:rsidRDefault="005135F3" w:rsidP="005135F3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(*) Ghi theo Quyết định đầu tư điều chỉnh cuối cùng.</w:t>
      </w:r>
    </w:p>
    <w:p w:rsidR="005135F3" w:rsidRPr="009E4581" w:rsidRDefault="005135F3" w:rsidP="005135F3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Vốn ngân sách trung ương bổ sung ngoài kế hoạch được giao là vốn bổ sung từ nguồn dự phòng, tăng thu...</w:t>
      </w:r>
    </w:p>
    <w:p w:rsidR="005135F3" w:rsidRPr="009E4581" w:rsidRDefault="005135F3" w:rsidP="005135F3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về: Tiểu dự án; Dự án thành phần thuộc CTMTQG thực hiện theo quyết định của Thủ tướng Chính phủ về phê duyệt từng chương trình mục tiêu quốc gia.</w:t>
      </w:r>
    </w:p>
    <w:p w:rsidR="005135F3" w:rsidRPr="009E4581" w:rsidRDefault="005135F3" w:rsidP="005135F3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theo ngành, lĩnh vực: Phân bổ chi tiết đến từng dự án (thứ tự ngành, lĩnh vực theo quy định của pháp luật về NSNN).</w:t>
      </w:r>
    </w:p>
    <w:p w:rsidR="005135F3" w:rsidRPr="009E4581" w:rsidRDefault="005135F3" w:rsidP="005135F3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Bodytext10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5529"/>
      </w:tblGrid>
      <w:tr w:rsidR="005135F3" w:rsidRPr="009E4581" w:rsidTr="00927CA2">
        <w:tc>
          <w:tcPr>
            <w:tcW w:w="2500" w:type="pct"/>
            <w:shd w:val="clear" w:color="auto" w:fill="auto"/>
          </w:tcPr>
          <w:p w:rsidR="005135F3" w:rsidRPr="009E4581" w:rsidRDefault="005135F3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5135F3" w:rsidRPr="009E4581" w:rsidRDefault="005135F3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…, ngày... tháng... năm...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t>LÃNH ĐẠO ĐƠN VỊ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:rsidR="00B22905" w:rsidRDefault="00B22905"/>
    <w:sectPr w:rsidR="00B22905" w:rsidSect="005135F3">
      <w:pgSz w:w="12240" w:h="15840"/>
      <w:pgMar w:top="1440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F3"/>
    <w:rsid w:val="005135F3"/>
    <w:rsid w:val="00B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135F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erorfooter3">
    <w:name w:val="Header or footer (3)_"/>
    <w:basedOn w:val="DefaultParagraphFont"/>
    <w:link w:val="Headerorfooter30"/>
    <w:locked/>
    <w:rsid w:val="005135F3"/>
    <w:rPr>
      <w:spacing w:val="6"/>
      <w:sz w:val="12"/>
      <w:szCs w:val="12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Headerorfooter2">
    <w:name w:val="Header or footer (2)_"/>
    <w:basedOn w:val="DefaultParagraphFont"/>
    <w:link w:val="Headerorfooter20"/>
    <w:locked/>
    <w:rsid w:val="005135F3"/>
    <w:rPr>
      <w:spacing w:val="6"/>
      <w:sz w:val="12"/>
      <w:szCs w:val="12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135F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Bodytext2">
    <w:name w:val="Body text (2)_"/>
    <w:basedOn w:val="DefaultParagraphFont"/>
    <w:link w:val="Bodytext20"/>
    <w:locked/>
    <w:rsid w:val="005135F3"/>
    <w:rPr>
      <w:spacing w:val="2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135F3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Bodytext3">
    <w:name w:val="Body text (3)_"/>
    <w:basedOn w:val="DefaultParagraphFont"/>
    <w:link w:val="Bodytext30"/>
    <w:locked/>
    <w:rsid w:val="005135F3"/>
    <w:rPr>
      <w:i/>
      <w:iCs/>
      <w:spacing w:val="-4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135F3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i/>
      <w:iCs/>
      <w:spacing w:val="-4"/>
      <w:sz w:val="13"/>
      <w:szCs w:val="13"/>
    </w:rPr>
  </w:style>
  <w:style w:type="character" w:customStyle="1" w:styleId="Bodytext">
    <w:name w:val="Body text_"/>
    <w:basedOn w:val="DefaultParagraphFont"/>
    <w:link w:val="Bodytext1"/>
    <w:locked/>
    <w:rsid w:val="005135F3"/>
    <w:rPr>
      <w:spacing w:val="2"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rsid w:val="005135F3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4">
    <w:name w:val="Body text (4)_"/>
    <w:basedOn w:val="DefaultParagraphFont"/>
    <w:link w:val="Bodytext40"/>
    <w:locked/>
    <w:rsid w:val="005135F3"/>
    <w:rPr>
      <w:i/>
      <w:iCs/>
      <w:spacing w:val="-4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135F3"/>
    <w:pPr>
      <w:widowControl w:val="0"/>
      <w:shd w:val="clear" w:color="auto" w:fill="FFFFFF"/>
      <w:spacing w:line="161" w:lineRule="exact"/>
      <w:jc w:val="both"/>
    </w:pPr>
    <w:rPr>
      <w:rFonts w:asciiTheme="minorHAnsi" w:eastAsiaTheme="minorHAnsi" w:hAnsiTheme="minorHAnsi" w:cstheme="minorBidi"/>
      <w:i/>
      <w:iCs/>
      <w:spacing w:val="-4"/>
      <w:sz w:val="9"/>
      <w:szCs w:val="9"/>
    </w:rPr>
  </w:style>
  <w:style w:type="character" w:customStyle="1" w:styleId="Bodytext5">
    <w:name w:val="Body text (5)_"/>
    <w:basedOn w:val="DefaultParagraphFont"/>
    <w:link w:val="Bodytext50"/>
    <w:locked/>
    <w:rsid w:val="005135F3"/>
    <w:rPr>
      <w:i/>
      <w:iCs/>
      <w:spacing w:val="-2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Tablecaption2">
    <w:name w:val="Table caption (2)_"/>
    <w:basedOn w:val="DefaultParagraphFont"/>
    <w:link w:val="Tablecaption20"/>
    <w:locked/>
    <w:rsid w:val="005135F3"/>
    <w:rPr>
      <w:spacing w:val="2"/>
      <w:sz w:val="11"/>
      <w:szCs w:val="1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135F3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Tablecaption3">
    <w:name w:val="Table caption (3)_"/>
    <w:basedOn w:val="DefaultParagraphFont"/>
    <w:link w:val="Tablecaption31"/>
    <w:locked/>
    <w:rsid w:val="005135F3"/>
    <w:rPr>
      <w:i/>
      <w:iCs/>
      <w:spacing w:val="-2"/>
      <w:sz w:val="11"/>
      <w:szCs w:val="11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5135F3"/>
    <w:pPr>
      <w:widowControl w:val="0"/>
      <w:shd w:val="clear" w:color="auto" w:fill="FFFFFF"/>
      <w:spacing w:before="60" w:line="193" w:lineRule="exac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Bodytext6">
    <w:name w:val="Body text (6)_"/>
    <w:basedOn w:val="DefaultParagraphFont"/>
    <w:link w:val="Bodytext60"/>
    <w:locked/>
    <w:rsid w:val="005135F3"/>
    <w:rPr>
      <w:i/>
      <w:iCs/>
      <w:spacing w:val="-3"/>
      <w:sz w:val="11"/>
      <w:szCs w:val="1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135F3"/>
    <w:pPr>
      <w:widowControl w:val="0"/>
      <w:shd w:val="clear" w:color="auto" w:fill="FFFFFF"/>
      <w:spacing w:before="60" w:line="143" w:lineRule="exact"/>
      <w:jc w:val="both"/>
    </w:pPr>
    <w:rPr>
      <w:rFonts w:asciiTheme="minorHAnsi" w:eastAsiaTheme="minorHAnsi" w:hAnsiTheme="minorHAnsi" w:cstheme="minorBidi"/>
      <w:i/>
      <w:iCs/>
      <w:spacing w:val="-3"/>
      <w:sz w:val="11"/>
      <w:szCs w:val="11"/>
    </w:rPr>
  </w:style>
  <w:style w:type="character" w:customStyle="1" w:styleId="Bodytext7">
    <w:name w:val="Body text (7)_"/>
    <w:basedOn w:val="DefaultParagraphFont"/>
    <w:link w:val="Bodytext70"/>
    <w:locked/>
    <w:rsid w:val="005135F3"/>
    <w:rPr>
      <w:spacing w:val="2"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135F3"/>
    <w:pPr>
      <w:widowControl w:val="0"/>
      <w:shd w:val="clear" w:color="auto" w:fill="FFFFFF"/>
      <w:spacing w:line="143" w:lineRule="exact"/>
      <w:jc w:val="both"/>
    </w:pPr>
    <w:rPr>
      <w:rFonts w:asciiTheme="minorHAnsi" w:eastAsiaTheme="minorHAnsi" w:hAnsiTheme="minorHAnsi" w:cstheme="minorBidi"/>
      <w:spacing w:val="2"/>
      <w:sz w:val="9"/>
      <w:szCs w:val="9"/>
    </w:rPr>
  </w:style>
  <w:style w:type="character" w:customStyle="1" w:styleId="Headerorfooter4">
    <w:name w:val="Header or footer (4)_"/>
    <w:basedOn w:val="DefaultParagraphFont"/>
    <w:link w:val="Headerorfooter40"/>
    <w:locked/>
    <w:rsid w:val="005135F3"/>
    <w:rPr>
      <w:spacing w:val="6"/>
      <w:sz w:val="11"/>
      <w:szCs w:val="1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5135F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1"/>
      <w:szCs w:val="11"/>
    </w:rPr>
  </w:style>
  <w:style w:type="character" w:customStyle="1" w:styleId="Bodytext8">
    <w:name w:val="Body text (8)_"/>
    <w:basedOn w:val="DefaultParagraphFont"/>
    <w:link w:val="Bodytext80"/>
    <w:locked/>
    <w:rsid w:val="005135F3"/>
    <w:rPr>
      <w:i/>
      <w:iCs/>
      <w:sz w:val="12"/>
      <w:szCs w:val="1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5135F3"/>
    <w:pPr>
      <w:widowControl w:val="0"/>
      <w:shd w:val="clear" w:color="auto" w:fill="FFFFFF"/>
      <w:spacing w:before="240" w:line="140" w:lineRule="exact"/>
      <w:jc w:val="both"/>
    </w:pPr>
    <w:rPr>
      <w:rFonts w:asciiTheme="minorHAnsi" w:eastAsiaTheme="minorHAnsi" w:hAnsiTheme="minorHAnsi" w:cstheme="minorBidi"/>
      <w:i/>
      <w:iCs/>
      <w:sz w:val="12"/>
      <w:szCs w:val="12"/>
    </w:rPr>
  </w:style>
  <w:style w:type="character" w:customStyle="1" w:styleId="Bodytext9">
    <w:name w:val="Body text (9)_"/>
    <w:basedOn w:val="DefaultParagraphFont"/>
    <w:link w:val="Bodytext90"/>
    <w:locked/>
    <w:rsid w:val="005135F3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5135F3"/>
    <w:pPr>
      <w:widowControl w:val="0"/>
      <w:shd w:val="clear" w:color="auto" w:fill="FFFFFF"/>
      <w:spacing w:line="140" w:lineRule="exact"/>
      <w:jc w:val="both"/>
    </w:pPr>
    <w:rPr>
      <w:rFonts w:asciiTheme="minorHAnsi" w:eastAsiaTheme="minorHAnsi" w:hAnsiTheme="minorHAnsi" w:cstheme="minorBidi"/>
      <w:sz w:val="9"/>
      <w:szCs w:val="9"/>
    </w:rPr>
  </w:style>
  <w:style w:type="character" w:customStyle="1" w:styleId="Bodytext10">
    <w:name w:val="Body text (10)_"/>
    <w:basedOn w:val="DefaultParagraphFont"/>
    <w:link w:val="Bodytext100"/>
    <w:locked/>
    <w:rsid w:val="005135F3"/>
    <w:rPr>
      <w:spacing w:val="8"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5135F3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8"/>
      <w:sz w:val="13"/>
      <w:szCs w:val="13"/>
    </w:rPr>
  </w:style>
  <w:style w:type="character" w:customStyle="1" w:styleId="Bodytext11">
    <w:name w:val="Body text (11)_"/>
    <w:basedOn w:val="DefaultParagraphFont"/>
    <w:link w:val="Bodytext110"/>
    <w:locked/>
    <w:rsid w:val="005135F3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5135F3"/>
    <w:pPr>
      <w:widowControl w:val="0"/>
      <w:shd w:val="clear" w:color="auto" w:fill="FFFFFF"/>
      <w:spacing w:after="480" w:line="240" w:lineRule="atLeast"/>
    </w:pPr>
    <w:rPr>
      <w:rFonts w:ascii="Bookman Old Style" w:eastAsiaTheme="minorHAnsi" w:hAnsi="Bookman Old Style" w:cstheme="minorBidi"/>
      <w:spacing w:val="2"/>
      <w:sz w:val="15"/>
      <w:szCs w:val="15"/>
    </w:rPr>
  </w:style>
  <w:style w:type="character" w:customStyle="1" w:styleId="Headerorfooter5">
    <w:name w:val="Header or footer (5)_"/>
    <w:basedOn w:val="DefaultParagraphFont"/>
    <w:link w:val="Headerorfooter50"/>
    <w:locked/>
    <w:rsid w:val="005135F3"/>
    <w:rPr>
      <w:spacing w:val="4"/>
      <w:sz w:val="18"/>
      <w:szCs w:val="18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18"/>
      <w:szCs w:val="18"/>
    </w:rPr>
  </w:style>
  <w:style w:type="character" w:customStyle="1" w:styleId="Bodytext12">
    <w:name w:val="Body text (12)_"/>
    <w:basedOn w:val="DefaultParagraphFont"/>
    <w:link w:val="Bodytext121"/>
    <w:locked/>
    <w:rsid w:val="005135F3"/>
    <w:rPr>
      <w:spacing w:val="3"/>
      <w:sz w:val="16"/>
      <w:szCs w:val="16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5135F3"/>
    <w:pPr>
      <w:widowControl w:val="0"/>
      <w:shd w:val="clear" w:color="auto" w:fill="FFFFFF"/>
      <w:spacing w:before="480" w:after="240" w:line="240" w:lineRule="exact"/>
      <w:jc w:val="center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13">
    <w:name w:val="Body text (13)_"/>
    <w:basedOn w:val="DefaultParagraphFont"/>
    <w:link w:val="Bodytext130"/>
    <w:locked/>
    <w:rsid w:val="005135F3"/>
    <w:rPr>
      <w:i/>
      <w:iCs/>
      <w:spacing w:val="-2"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5135F3"/>
    <w:pPr>
      <w:widowControl w:val="0"/>
      <w:shd w:val="clear" w:color="auto" w:fill="FFFFFF"/>
      <w:spacing w:line="244" w:lineRule="exact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Tablecaption4">
    <w:name w:val="Table caption (4)_"/>
    <w:basedOn w:val="DefaultParagraphFont"/>
    <w:link w:val="Tablecaption40"/>
    <w:locked/>
    <w:rsid w:val="005135F3"/>
    <w:rPr>
      <w:spacing w:val="3"/>
      <w:sz w:val="16"/>
      <w:szCs w:val="1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Headerorfooter6">
    <w:name w:val="Header or footer (6)_"/>
    <w:basedOn w:val="DefaultParagraphFont"/>
    <w:link w:val="Headerorfooter60"/>
    <w:locked/>
    <w:rsid w:val="005135F3"/>
    <w:rPr>
      <w:spacing w:val="2"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6"/>
      <w:szCs w:val="16"/>
    </w:rPr>
  </w:style>
  <w:style w:type="character" w:customStyle="1" w:styleId="Tablecaption5">
    <w:name w:val="Table caption (5)_"/>
    <w:basedOn w:val="DefaultParagraphFont"/>
    <w:link w:val="Tablecaption50"/>
    <w:locked/>
    <w:rsid w:val="005135F3"/>
    <w:rPr>
      <w:i/>
      <w:iCs/>
      <w:spacing w:val="-3"/>
      <w:sz w:val="16"/>
      <w:szCs w:val="16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5135F3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Bodytext14">
    <w:name w:val="Body text (14)_"/>
    <w:basedOn w:val="DefaultParagraphFont"/>
    <w:link w:val="Bodytext140"/>
    <w:locked/>
    <w:rsid w:val="005135F3"/>
    <w:rPr>
      <w:i/>
      <w:iCs/>
      <w:spacing w:val="-3"/>
      <w:sz w:val="16"/>
      <w:szCs w:val="16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5135F3"/>
    <w:pPr>
      <w:widowControl w:val="0"/>
      <w:shd w:val="clear" w:color="auto" w:fill="FFFFFF"/>
      <w:spacing w:after="300" w:line="222" w:lineRule="exac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Tablecaption6">
    <w:name w:val="Table caption (6)_"/>
    <w:basedOn w:val="DefaultParagraphFont"/>
    <w:link w:val="Tablecaption60"/>
    <w:locked/>
    <w:rsid w:val="005135F3"/>
    <w:rPr>
      <w:spacing w:val="2"/>
      <w:sz w:val="13"/>
      <w:szCs w:val="1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15">
    <w:name w:val="Body text (15)_"/>
    <w:basedOn w:val="DefaultParagraphFont"/>
    <w:link w:val="Bodytext150"/>
    <w:locked/>
    <w:rsid w:val="005135F3"/>
    <w:rPr>
      <w:rFonts w:ascii="Tahoma" w:hAnsi="Tahoma"/>
      <w:spacing w:val="1"/>
      <w:sz w:val="16"/>
      <w:szCs w:val="1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5135F3"/>
    <w:pPr>
      <w:widowControl w:val="0"/>
      <w:shd w:val="clear" w:color="auto" w:fill="FFFFFF"/>
      <w:spacing w:after="480" w:line="240" w:lineRule="atLeast"/>
      <w:jc w:val="both"/>
    </w:pPr>
    <w:rPr>
      <w:rFonts w:ascii="Tahoma" w:eastAsiaTheme="minorHAnsi" w:hAnsi="Tahoma" w:cstheme="minorBidi"/>
      <w:spacing w:val="1"/>
      <w:sz w:val="16"/>
      <w:szCs w:val="16"/>
    </w:rPr>
  </w:style>
  <w:style w:type="character" w:customStyle="1" w:styleId="Bodytext16">
    <w:name w:val="Body text (16)_"/>
    <w:basedOn w:val="DefaultParagraphFont"/>
    <w:link w:val="Bodytext160"/>
    <w:locked/>
    <w:rsid w:val="005135F3"/>
    <w:rPr>
      <w:spacing w:val="2"/>
      <w:sz w:val="18"/>
      <w:szCs w:val="1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5135F3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Headerorfooter7">
    <w:name w:val="Header or footer (7)_"/>
    <w:basedOn w:val="DefaultParagraphFont"/>
    <w:link w:val="Headerorfooter70"/>
    <w:locked/>
    <w:rsid w:val="005135F3"/>
    <w:rPr>
      <w:spacing w:val="2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5135F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7">
    <w:name w:val="Table caption (7)_"/>
    <w:basedOn w:val="DefaultParagraphFont"/>
    <w:link w:val="Tablecaption70"/>
    <w:locked/>
    <w:rsid w:val="005135F3"/>
    <w:rPr>
      <w:i/>
      <w:iCs/>
      <w:spacing w:val="-2"/>
      <w:sz w:val="16"/>
      <w:szCs w:val="1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5135F3"/>
    <w:pPr>
      <w:widowControl w:val="0"/>
      <w:shd w:val="clear" w:color="auto" w:fill="FFFFFF"/>
      <w:spacing w:line="251" w:lineRule="exact"/>
      <w:jc w:val="both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Bodytext17">
    <w:name w:val="Body text (17)_"/>
    <w:basedOn w:val="DefaultParagraphFont"/>
    <w:link w:val="Bodytext170"/>
    <w:locked/>
    <w:rsid w:val="005135F3"/>
    <w:rPr>
      <w:b/>
      <w:bCs/>
      <w:spacing w:val="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5135F3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locked/>
    <w:rsid w:val="005135F3"/>
    <w:rPr>
      <w:b/>
      <w:bCs/>
      <w:spacing w:val="8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3"/>
      <w:szCs w:val="23"/>
    </w:rPr>
  </w:style>
  <w:style w:type="character" w:customStyle="1" w:styleId="Bodytext18">
    <w:name w:val="Body text (18)_"/>
    <w:basedOn w:val="DefaultParagraphFont"/>
    <w:link w:val="Bodytext181"/>
    <w:locked/>
    <w:rsid w:val="005135F3"/>
    <w:rPr>
      <w:b/>
      <w:bCs/>
      <w:spacing w:val="2"/>
      <w:sz w:val="25"/>
      <w:szCs w:val="25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5135F3"/>
    <w:pPr>
      <w:widowControl w:val="0"/>
      <w:shd w:val="clear" w:color="auto" w:fill="FFFFFF"/>
      <w:spacing w:after="180" w:line="240" w:lineRule="atLeast"/>
      <w:ind w:hanging="980"/>
      <w:jc w:val="right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19">
    <w:name w:val="Body text (19)_"/>
    <w:basedOn w:val="DefaultParagraphFont"/>
    <w:link w:val="Bodytext190"/>
    <w:locked/>
    <w:rsid w:val="005135F3"/>
    <w:rPr>
      <w:spacing w:val="2"/>
      <w:sz w:val="25"/>
      <w:szCs w:val="2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5135F3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3">
    <w:name w:val="Heading #3_"/>
    <w:basedOn w:val="DefaultParagraphFont"/>
    <w:link w:val="Heading30"/>
    <w:locked/>
    <w:rsid w:val="005135F3"/>
    <w:rPr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5135F3"/>
    <w:pPr>
      <w:widowControl w:val="0"/>
      <w:shd w:val="clear" w:color="auto" w:fill="FFFFFF"/>
      <w:spacing w:line="383" w:lineRule="exact"/>
      <w:jc w:val="both"/>
      <w:outlineLvl w:val="2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00">
    <w:name w:val="Body text (20)_"/>
    <w:basedOn w:val="DefaultParagraphFont"/>
    <w:link w:val="Bodytext201"/>
    <w:locked/>
    <w:rsid w:val="005135F3"/>
    <w:rPr>
      <w:i/>
      <w:iCs/>
      <w:spacing w:val="-5"/>
      <w:sz w:val="25"/>
      <w:szCs w:val="25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5135F3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Heading4">
    <w:name w:val="Heading #4_"/>
    <w:basedOn w:val="DefaultParagraphFont"/>
    <w:link w:val="Heading40"/>
    <w:locked/>
    <w:rsid w:val="005135F3"/>
    <w:rPr>
      <w:b/>
      <w:bCs/>
      <w:spacing w:val="2"/>
      <w:sz w:val="25"/>
      <w:szCs w:val="25"/>
      <w:shd w:val="clear" w:color="auto" w:fill="FFFFFF"/>
    </w:rPr>
  </w:style>
  <w:style w:type="paragraph" w:customStyle="1" w:styleId="Heading40">
    <w:name w:val="Heading #4"/>
    <w:basedOn w:val="Normal"/>
    <w:link w:val="Heading4"/>
    <w:rsid w:val="005135F3"/>
    <w:pPr>
      <w:widowControl w:val="0"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21">
    <w:name w:val="Body text (21)_"/>
    <w:basedOn w:val="DefaultParagraphFont"/>
    <w:link w:val="Bodytext210"/>
    <w:locked/>
    <w:rsid w:val="005135F3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5135F3"/>
    <w:pPr>
      <w:widowControl w:val="0"/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Heading1">
    <w:name w:val="Heading #1_"/>
    <w:basedOn w:val="DefaultParagraphFont"/>
    <w:link w:val="Heading10"/>
    <w:locked/>
    <w:rsid w:val="005135F3"/>
    <w:rPr>
      <w:spacing w:val="2"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5135F3"/>
    <w:pPr>
      <w:widowControl w:val="0"/>
      <w:shd w:val="clear" w:color="auto" w:fill="FFFFFF"/>
      <w:spacing w:line="441" w:lineRule="exact"/>
      <w:jc w:val="both"/>
      <w:outlineLvl w:val="0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2">
    <w:name w:val="Heading #2_"/>
    <w:basedOn w:val="DefaultParagraphFont"/>
    <w:link w:val="Heading20"/>
    <w:locked/>
    <w:rsid w:val="005135F3"/>
    <w:rPr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5135F3"/>
    <w:pPr>
      <w:widowControl w:val="0"/>
      <w:shd w:val="clear" w:color="auto" w:fill="FFFFFF"/>
      <w:spacing w:line="441" w:lineRule="exact"/>
      <w:jc w:val="both"/>
      <w:outlineLvl w:val="1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2">
    <w:name w:val="Body text (22)_"/>
    <w:basedOn w:val="DefaultParagraphFont"/>
    <w:link w:val="Bodytext221"/>
    <w:locked/>
    <w:rsid w:val="005135F3"/>
    <w:rPr>
      <w:spacing w:val="2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5135F3"/>
    <w:pPr>
      <w:widowControl w:val="0"/>
      <w:shd w:val="clear" w:color="auto" w:fill="FFFFFF"/>
      <w:spacing w:after="120" w:line="251" w:lineRule="exact"/>
      <w:ind w:hanging="960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Bodytext23">
    <w:name w:val="Body text (23)_"/>
    <w:basedOn w:val="DefaultParagraphFont"/>
    <w:link w:val="Bodytext230"/>
    <w:locked/>
    <w:rsid w:val="005135F3"/>
    <w:rPr>
      <w:b/>
      <w:bCs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5135F3"/>
    <w:pPr>
      <w:widowControl w:val="0"/>
      <w:shd w:val="clear" w:color="auto" w:fill="FFFFFF"/>
      <w:spacing w:before="360" w:after="240" w:line="29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ablecaption8">
    <w:name w:val="Table caption (8)_"/>
    <w:basedOn w:val="DefaultParagraphFont"/>
    <w:link w:val="Tablecaption80"/>
    <w:locked/>
    <w:rsid w:val="005135F3"/>
    <w:rPr>
      <w:spacing w:val="2"/>
      <w:sz w:val="25"/>
      <w:szCs w:val="25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Tablecaption9">
    <w:name w:val="Table caption (9)_"/>
    <w:basedOn w:val="DefaultParagraphFont"/>
    <w:link w:val="Tablecaption90"/>
    <w:locked/>
    <w:rsid w:val="005135F3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Tablecaption10">
    <w:name w:val="Table caption (10)_"/>
    <w:basedOn w:val="DefaultParagraphFont"/>
    <w:link w:val="Tablecaption101"/>
    <w:locked/>
    <w:rsid w:val="005135F3"/>
    <w:rPr>
      <w:i/>
      <w:iCs/>
      <w:spacing w:val="-5"/>
      <w:sz w:val="25"/>
      <w:szCs w:val="25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Tablecaption">
    <w:name w:val="Table caption_"/>
    <w:basedOn w:val="DefaultParagraphFont"/>
    <w:link w:val="Tablecaption0"/>
    <w:locked/>
    <w:rsid w:val="005135F3"/>
    <w:rPr>
      <w:spacing w:val="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135F3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11">
    <w:name w:val="Table caption (11)_"/>
    <w:basedOn w:val="DefaultParagraphFont"/>
    <w:link w:val="Tablecaption110"/>
    <w:locked/>
    <w:rsid w:val="005135F3"/>
    <w:rPr>
      <w:b/>
      <w:bCs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5135F3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4">
    <w:name w:val="Body text (24)_"/>
    <w:basedOn w:val="DefaultParagraphFont"/>
    <w:link w:val="Bodytext240"/>
    <w:locked/>
    <w:rsid w:val="005135F3"/>
    <w:rPr>
      <w:i/>
      <w:iCs/>
      <w:spacing w:val="-4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5135F3"/>
    <w:pPr>
      <w:widowControl w:val="0"/>
      <w:shd w:val="clear" w:color="auto" w:fill="FFFFFF"/>
      <w:spacing w:line="279" w:lineRule="exact"/>
      <w:jc w:val="both"/>
    </w:pPr>
    <w:rPr>
      <w:rFonts w:asciiTheme="minorHAnsi" w:eastAsiaTheme="minorHAnsi" w:hAnsiTheme="minorHAnsi" w:cstheme="minorBidi"/>
      <w:i/>
      <w:iCs/>
      <w:spacing w:val="-4"/>
      <w:sz w:val="22"/>
      <w:szCs w:val="22"/>
    </w:rPr>
  </w:style>
  <w:style w:type="character" w:customStyle="1" w:styleId="Footnote">
    <w:name w:val="Footnote_"/>
    <w:basedOn w:val="DefaultParagraphFont"/>
    <w:link w:val="Footnote0"/>
    <w:locked/>
    <w:rsid w:val="005135F3"/>
    <w:rPr>
      <w:spacing w:val="3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5135F3"/>
    <w:pPr>
      <w:widowControl w:val="0"/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5">
    <w:name w:val="Body text (25)_"/>
    <w:basedOn w:val="DefaultParagraphFont"/>
    <w:link w:val="Bodytext250"/>
    <w:locked/>
    <w:rsid w:val="005135F3"/>
    <w:rPr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6">
    <w:name w:val="Body text (26)_"/>
    <w:basedOn w:val="DefaultParagraphFont"/>
    <w:link w:val="Bodytext260"/>
    <w:locked/>
    <w:rsid w:val="005135F3"/>
    <w:rPr>
      <w:spacing w:val="2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5135F3"/>
    <w:pPr>
      <w:widowControl w:val="0"/>
      <w:shd w:val="clear" w:color="auto" w:fill="FFFFFF"/>
      <w:spacing w:before="360" w:line="232" w:lineRule="exact"/>
      <w:jc w:val="center"/>
    </w:pPr>
    <w:rPr>
      <w:rFonts w:asciiTheme="minorHAnsi" w:eastAsiaTheme="minorHAnsi" w:hAnsiTheme="minorHAnsi" w:cstheme="minorBidi"/>
      <w:spacing w:val="2"/>
      <w:sz w:val="17"/>
      <w:szCs w:val="17"/>
    </w:rPr>
  </w:style>
  <w:style w:type="character" w:customStyle="1" w:styleId="Heading32">
    <w:name w:val="Heading #3 (2)_"/>
    <w:basedOn w:val="DefaultParagraphFont"/>
    <w:link w:val="Heading320"/>
    <w:locked/>
    <w:rsid w:val="005135F3"/>
    <w:rPr>
      <w:spacing w:val="3"/>
      <w:sz w:val="16"/>
      <w:szCs w:val="1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5135F3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7">
    <w:name w:val="Body text (27)_"/>
    <w:basedOn w:val="DefaultParagraphFont"/>
    <w:link w:val="Bodytext270"/>
    <w:locked/>
    <w:rsid w:val="005135F3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5135F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table" w:styleId="TableGrid">
    <w:name w:val="Table Grid"/>
    <w:basedOn w:val="TableNormal"/>
    <w:rsid w:val="005135F3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135F3"/>
    <w:rPr>
      <w:color w:val="auto"/>
      <w:u w:val="single"/>
    </w:rPr>
  </w:style>
  <w:style w:type="character" w:customStyle="1" w:styleId="Bodytext41">
    <w:name w:val="Body text + 4"/>
    <w:aliases w:val="5 pt"/>
    <w:basedOn w:val="Bodytext"/>
    <w:rsid w:val="005135F3"/>
    <w:rPr>
      <w:spacing w:val="2"/>
      <w:sz w:val="9"/>
      <w:szCs w:val="9"/>
      <w:shd w:val="clear" w:color="auto" w:fill="FFFFFF"/>
    </w:rPr>
  </w:style>
  <w:style w:type="character" w:customStyle="1" w:styleId="Bodytext46">
    <w:name w:val="Body text + 46"/>
    <w:aliases w:val="5 pt29,Italic,Spacing 0 pt"/>
    <w:basedOn w:val="Bodytext"/>
    <w:rsid w:val="005135F3"/>
    <w:rPr>
      <w:i/>
      <w:iCs/>
      <w:spacing w:val="-4"/>
      <w:sz w:val="9"/>
      <w:szCs w:val="9"/>
      <w:shd w:val="clear" w:color="auto" w:fill="FFFFFF"/>
    </w:rPr>
  </w:style>
  <w:style w:type="character" w:customStyle="1" w:styleId="BodytextConsolas">
    <w:name w:val="Body text + Consolas"/>
    <w:aliases w:val="7 pt,Spacing 0 pt79"/>
    <w:basedOn w:val="Bodytext"/>
    <w:rsid w:val="005135F3"/>
    <w:rPr>
      <w:rFonts w:ascii="Consolas" w:hAnsi="Consolas" w:cs="Consolas"/>
      <w:noProof/>
      <w:spacing w:val="0"/>
      <w:sz w:val="14"/>
      <w:szCs w:val="14"/>
      <w:shd w:val="clear" w:color="auto" w:fill="FFFFFF"/>
    </w:rPr>
  </w:style>
  <w:style w:type="character" w:customStyle="1" w:styleId="Bodytext45">
    <w:name w:val="Body text + 45"/>
    <w:aliases w:val="5 pt28,Bold,Spacing 0 pt78"/>
    <w:basedOn w:val="Bodytext"/>
    <w:rsid w:val="005135F3"/>
    <w:rPr>
      <w:b/>
      <w:bCs/>
      <w:spacing w:val="-3"/>
      <w:sz w:val="9"/>
      <w:szCs w:val="9"/>
      <w:shd w:val="clear" w:color="auto" w:fill="FFFFFF"/>
    </w:rPr>
  </w:style>
  <w:style w:type="character" w:customStyle="1" w:styleId="Bodytext51">
    <w:name w:val="Body text + 5"/>
    <w:aliases w:val="5 pt27"/>
    <w:basedOn w:val="Bodytext"/>
    <w:rsid w:val="005135F3"/>
    <w:rPr>
      <w:spacing w:val="2"/>
      <w:sz w:val="11"/>
      <w:szCs w:val="11"/>
      <w:shd w:val="clear" w:color="auto" w:fill="FFFFFF"/>
    </w:rPr>
  </w:style>
  <w:style w:type="character" w:customStyle="1" w:styleId="Bodytext44">
    <w:name w:val="Body text + 44"/>
    <w:aliases w:val="5 pt26,Small Caps"/>
    <w:basedOn w:val="Bodytext"/>
    <w:rsid w:val="005135F3"/>
    <w:rPr>
      <w:smallCaps/>
      <w:spacing w:val="2"/>
      <w:sz w:val="9"/>
      <w:szCs w:val="9"/>
      <w:shd w:val="clear" w:color="auto" w:fill="FFFFFF"/>
    </w:rPr>
  </w:style>
  <w:style w:type="character" w:customStyle="1" w:styleId="Bodytext43">
    <w:name w:val="Body text + 43"/>
    <w:aliases w:val="5 pt25,Spacing 0 pt77"/>
    <w:basedOn w:val="Bodytext"/>
    <w:rsid w:val="005135F3"/>
    <w:rPr>
      <w:spacing w:val="0"/>
      <w:sz w:val="9"/>
      <w:szCs w:val="9"/>
      <w:shd w:val="clear" w:color="auto" w:fill="FFFFFF"/>
      <w:lang w:val="es-ES_tradnl" w:eastAsia="es-ES_tradnl"/>
    </w:rPr>
  </w:style>
  <w:style w:type="character" w:customStyle="1" w:styleId="Bodytext4pt">
    <w:name w:val="Body text + 4 pt"/>
    <w:aliases w:val="Bold11,Spacing 0 pt76"/>
    <w:basedOn w:val="Bodytext"/>
    <w:rsid w:val="005135F3"/>
    <w:rPr>
      <w:b/>
      <w:bCs/>
      <w:spacing w:val="1"/>
      <w:sz w:val="8"/>
      <w:szCs w:val="8"/>
      <w:shd w:val="clear" w:color="auto" w:fill="FFFFFF"/>
    </w:rPr>
  </w:style>
  <w:style w:type="character" w:customStyle="1" w:styleId="Bodytext42">
    <w:name w:val="Body text + 42"/>
    <w:aliases w:val="5 pt24,Spacing 0 pt75"/>
    <w:basedOn w:val="Bodytext"/>
    <w:rsid w:val="005135F3"/>
    <w:rPr>
      <w:spacing w:val="6"/>
      <w:sz w:val="9"/>
      <w:szCs w:val="9"/>
      <w:shd w:val="clear" w:color="auto" w:fill="FFFFFF"/>
    </w:rPr>
  </w:style>
  <w:style w:type="character" w:customStyle="1" w:styleId="Bodytext3NotItalic">
    <w:name w:val="Body text (3) + Not Italic"/>
    <w:aliases w:val="Spacing 0 pt74"/>
    <w:basedOn w:val="Bodytext3"/>
    <w:rsid w:val="005135F3"/>
    <w:rPr>
      <w:i/>
      <w:iCs/>
      <w:spacing w:val="2"/>
      <w:sz w:val="13"/>
      <w:szCs w:val="13"/>
      <w:shd w:val="clear" w:color="auto" w:fill="FFFFFF"/>
    </w:rPr>
  </w:style>
  <w:style w:type="character" w:customStyle="1" w:styleId="Bodytext35">
    <w:name w:val="Body text (3) + 5"/>
    <w:aliases w:val="5 pt23,Not Italic,Spacing 0 pt73"/>
    <w:basedOn w:val="Bodytext3"/>
    <w:rsid w:val="005135F3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NotItalic">
    <w:name w:val="Table caption (3) + Not Italic"/>
    <w:aliases w:val="Spacing 0 pt72"/>
    <w:basedOn w:val="Tablecaption3"/>
    <w:rsid w:val="005135F3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0">
    <w:name w:val="Table caption (3)"/>
    <w:basedOn w:val="Tablecaption3"/>
    <w:rsid w:val="005135F3"/>
    <w:rPr>
      <w:i/>
      <w:iCs/>
      <w:spacing w:val="-2"/>
      <w:sz w:val="11"/>
      <w:szCs w:val="11"/>
      <w:u w:val="single"/>
      <w:shd w:val="clear" w:color="auto" w:fill="FFFFFF"/>
    </w:rPr>
  </w:style>
  <w:style w:type="character" w:customStyle="1" w:styleId="Bodytext4pt8">
    <w:name w:val="Body text + 4 pt8"/>
    <w:aliases w:val="Bold10,Italic19,Spacing 0 pt71"/>
    <w:basedOn w:val="Bodytext"/>
    <w:rsid w:val="005135F3"/>
    <w:rPr>
      <w:b/>
      <w:bCs/>
      <w:i/>
      <w:iCs/>
      <w:spacing w:val="-2"/>
      <w:sz w:val="8"/>
      <w:szCs w:val="8"/>
      <w:shd w:val="clear" w:color="auto" w:fill="FFFFFF"/>
    </w:rPr>
  </w:style>
  <w:style w:type="character" w:customStyle="1" w:styleId="BodytextTahoma">
    <w:name w:val="Body text + Tahoma"/>
    <w:aliases w:val="4 pt,Bold9,Italic18,Spacing 0 pt70"/>
    <w:basedOn w:val="Bodytext"/>
    <w:rsid w:val="005135F3"/>
    <w:rPr>
      <w:rFonts w:ascii="Tahoma" w:hAnsi="Tahoma" w:cs="Tahoma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BodytextCandara">
    <w:name w:val="Body text + Candara"/>
    <w:aliases w:val="4,5 pt22,Spacing 0 pt69"/>
    <w:basedOn w:val="Bodytext"/>
    <w:rsid w:val="005135F3"/>
    <w:rPr>
      <w:rFonts w:ascii="Candara" w:hAnsi="Candara" w:cs="Candara"/>
      <w:spacing w:val="-6"/>
      <w:sz w:val="9"/>
      <w:szCs w:val="9"/>
      <w:shd w:val="clear" w:color="auto" w:fill="FFFFFF"/>
    </w:rPr>
  </w:style>
  <w:style w:type="character" w:customStyle="1" w:styleId="Bodytext52">
    <w:name w:val="Body text + 52"/>
    <w:aliases w:val="5 pt21,Italic17,Spacing 0 pt68"/>
    <w:basedOn w:val="Bodytext"/>
    <w:rsid w:val="005135F3"/>
    <w:rPr>
      <w:i/>
      <w:iCs/>
      <w:spacing w:val="-2"/>
      <w:sz w:val="11"/>
      <w:szCs w:val="11"/>
      <w:shd w:val="clear" w:color="auto" w:fill="FFFFFF"/>
    </w:rPr>
  </w:style>
  <w:style w:type="character" w:customStyle="1" w:styleId="Bodytext4pt7">
    <w:name w:val="Body text + 4 pt7"/>
    <w:aliases w:val="Italic16,Spacing 0 pt67"/>
    <w:basedOn w:val="Bodytext"/>
    <w:rsid w:val="005135F3"/>
    <w:rPr>
      <w:i/>
      <w:iCs/>
      <w:spacing w:val="-8"/>
      <w:sz w:val="8"/>
      <w:szCs w:val="8"/>
      <w:shd w:val="clear" w:color="auto" w:fill="FFFFFF"/>
    </w:rPr>
  </w:style>
  <w:style w:type="character" w:customStyle="1" w:styleId="Bodytext4pt6">
    <w:name w:val="Body text + 4 pt6"/>
    <w:aliases w:val="Italic15,Spacing 0 pt66"/>
    <w:basedOn w:val="Bodytext"/>
    <w:rsid w:val="005135F3"/>
    <w:rPr>
      <w:i/>
      <w:iCs/>
      <w:spacing w:val="0"/>
      <w:sz w:val="8"/>
      <w:szCs w:val="8"/>
      <w:shd w:val="clear" w:color="auto" w:fill="FFFFFF"/>
    </w:rPr>
  </w:style>
  <w:style w:type="character" w:customStyle="1" w:styleId="Bodytext4pt5">
    <w:name w:val="Body text + 4 pt5"/>
    <w:aliases w:val="Italic14,Spacing 0 pt65,Scale 150%"/>
    <w:basedOn w:val="Bodytext"/>
    <w:rsid w:val="005135F3"/>
    <w:rPr>
      <w:i/>
      <w:iCs/>
      <w:noProof/>
      <w:spacing w:val="0"/>
      <w:w w:val="150"/>
      <w:sz w:val="8"/>
      <w:szCs w:val="8"/>
      <w:shd w:val="clear" w:color="auto" w:fill="FFFFFF"/>
    </w:rPr>
  </w:style>
  <w:style w:type="character" w:customStyle="1" w:styleId="Bodytext4pt4">
    <w:name w:val="Body text + 4 pt4"/>
    <w:basedOn w:val="Bodytext"/>
    <w:rsid w:val="005135F3"/>
    <w:rPr>
      <w:spacing w:val="2"/>
      <w:sz w:val="8"/>
      <w:szCs w:val="8"/>
      <w:shd w:val="clear" w:color="auto" w:fill="FFFFFF"/>
    </w:rPr>
  </w:style>
  <w:style w:type="character" w:customStyle="1" w:styleId="BodytextConstantia">
    <w:name w:val="Body text + Constantia"/>
    <w:aliases w:val="4 pt1,Spacing 0 pt64"/>
    <w:basedOn w:val="Bodytext"/>
    <w:rsid w:val="005135F3"/>
    <w:rPr>
      <w:rFonts w:ascii="Constantia" w:hAnsi="Constantia" w:cs="Constantia"/>
      <w:noProof/>
      <w:spacing w:val="0"/>
      <w:sz w:val="8"/>
      <w:szCs w:val="8"/>
      <w:shd w:val="clear" w:color="auto" w:fill="FFFFFF"/>
    </w:rPr>
  </w:style>
  <w:style w:type="character" w:customStyle="1" w:styleId="Bodytext5NotItalic">
    <w:name w:val="Body text (5) + Not Italic"/>
    <w:aliases w:val="Spacing 0 pt63"/>
    <w:basedOn w:val="Bodytext5"/>
    <w:rsid w:val="005135F3"/>
    <w:rPr>
      <w:i/>
      <w:iCs/>
      <w:spacing w:val="2"/>
      <w:sz w:val="11"/>
      <w:szCs w:val="11"/>
      <w:shd w:val="clear" w:color="auto" w:fill="FFFFFF"/>
    </w:rPr>
  </w:style>
  <w:style w:type="character" w:customStyle="1" w:styleId="Bodytext4NotItalic">
    <w:name w:val="Body text (4) + Not Italic"/>
    <w:aliases w:val="Spacing 0 pt62"/>
    <w:basedOn w:val="Bodytext4"/>
    <w:rsid w:val="005135F3"/>
    <w:rPr>
      <w:i/>
      <w:iCs/>
      <w:noProof/>
      <w:spacing w:val="2"/>
      <w:sz w:val="9"/>
      <w:szCs w:val="9"/>
      <w:shd w:val="clear" w:color="auto" w:fill="FFFFFF"/>
    </w:rPr>
  </w:style>
  <w:style w:type="character" w:customStyle="1" w:styleId="Bodytext4NotItalic1">
    <w:name w:val="Body text (4) + Not Italic1"/>
    <w:aliases w:val="Spacing 0 pt61"/>
    <w:basedOn w:val="Bodytext4"/>
    <w:rsid w:val="005135F3"/>
    <w:rPr>
      <w:i/>
      <w:iCs/>
      <w:spacing w:val="0"/>
      <w:sz w:val="9"/>
      <w:szCs w:val="9"/>
      <w:shd w:val="clear" w:color="auto" w:fill="FFFFFF"/>
    </w:rPr>
  </w:style>
  <w:style w:type="character" w:customStyle="1" w:styleId="Bodytext4pt3">
    <w:name w:val="Body text + 4 pt3"/>
    <w:aliases w:val="Bold8,Italic13,Small Caps2,Spacing 0 pt60"/>
    <w:basedOn w:val="Bodytext"/>
    <w:rsid w:val="005135F3"/>
    <w:rPr>
      <w:b/>
      <w:bCs/>
      <w:i/>
      <w:iCs/>
      <w:smallCaps/>
      <w:spacing w:val="-2"/>
      <w:sz w:val="8"/>
      <w:szCs w:val="8"/>
      <w:shd w:val="clear" w:color="auto" w:fill="FFFFFF"/>
    </w:rPr>
  </w:style>
  <w:style w:type="character" w:customStyle="1" w:styleId="Bodytext4pt2">
    <w:name w:val="Body text + 4 pt2"/>
    <w:aliases w:val="Bold7,Small Caps1,Spacing 0 pt59"/>
    <w:basedOn w:val="Bodytext"/>
    <w:rsid w:val="005135F3"/>
    <w:rPr>
      <w:b/>
      <w:bCs/>
      <w:smallCaps/>
      <w:spacing w:val="1"/>
      <w:sz w:val="8"/>
      <w:szCs w:val="8"/>
      <w:shd w:val="clear" w:color="auto" w:fill="FFFFFF"/>
    </w:rPr>
  </w:style>
  <w:style w:type="character" w:customStyle="1" w:styleId="Bodytext410">
    <w:name w:val="Body text + 41"/>
    <w:aliases w:val="5 pt20,Spacing 0 pt58"/>
    <w:basedOn w:val="Bodytext"/>
    <w:rsid w:val="005135F3"/>
    <w:rPr>
      <w:spacing w:val="2"/>
      <w:sz w:val="9"/>
      <w:szCs w:val="9"/>
      <w:shd w:val="clear" w:color="auto" w:fill="FFFFFF"/>
    </w:rPr>
  </w:style>
  <w:style w:type="character" w:customStyle="1" w:styleId="Bodytext94pt">
    <w:name w:val="Body text (9) + 4 pt"/>
    <w:aliases w:val="Italic12,Spacing 0 pt57"/>
    <w:basedOn w:val="Bodytext9"/>
    <w:rsid w:val="005135F3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9Spacing0pt">
    <w:name w:val="Body text (9) + Spacing 0 pt"/>
    <w:basedOn w:val="Bodytext9"/>
    <w:rsid w:val="005135F3"/>
    <w:rPr>
      <w:spacing w:val="0"/>
      <w:sz w:val="9"/>
      <w:szCs w:val="9"/>
      <w:shd w:val="clear" w:color="auto" w:fill="FFFFFF"/>
    </w:rPr>
  </w:style>
  <w:style w:type="character" w:customStyle="1" w:styleId="Bodytext85">
    <w:name w:val="Body text (8) + 5"/>
    <w:aliases w:val="5 pt19,Not Italic10,Spacing 0 pt56"/>
    <w:basedOn w:val="Bodytext8"/>
    <w:rsid w:val="005135F3"/>
    <w:rPr>
      <w:i/>
      <w:iCs/>
      <w:spacing w:val="2"/>
      <w:sz w:val="11"/>
      <w:szCs w:val="11"/>
      <w:shd w:val="clear" w:color="auto" w:fill="FFFFFF"/>
    </w:rPr>
  </w:style>
  <w:style w:type="character" w:customStyle="1" w:styleId="Bodytext510">
    <w:name w:val="Body text + 51"/>
    <w:aliases w:val="5 pt18,Italic11,Spacing 0 pt55"/>
    <w:basedOn w:val="Bodytext"/>
    <w:rsid w:val="005135F3"/>
    <w:rPr>
      <w:i/>
      <w:iCs/>
      <w:spacing w:val="-18"/>
      <w:sz w:val="11"/>
      <w:szCs w:val="11"/>
      <w:shd w:val="clear" w:color="auto" w:fill="FFFFFF"/>
    </w:rPr>
  </w:style>
  <w:style w:type="character" w:customStyle="1" w:styleId="Bodytext0">
    <w:name w:val="Body text"/>
    <w:basedOn w:val="Bodytext"/>
    <w:rsid w:val="005135F3"/>
    <w:rPr>
      <w:spacing w:val="2"/>
      <w:sz w:val="13"/>
      <w:szCs w:val="13"/>
      <w:shd w:val="clear" w:color="auto" w:fill="FFFFFF"/>
    </w:rPr>
  </w:style>
  <w:style w:type="character" w:customStyle="1" w:styleId="Bodytext2SmallCaps">
    <w:name w:val="Body text (2) + Small Caps"/>
    <w:basedOn w:val="Bodytext2"/>
    <w:rsid w:val="005135F3"/>
    <w:rPr>
      <w:smallCaps/>
      <w:spacing w:val="2"/>
      <w:sz w:val="11"/>
      <w:szCs w:val="11"/>
      <w:shd w:val="clear" w:color="auto" w:fill="FFFFFF"/>
    </w:rPr>
  </w:style>
  <w:style w:type="character" w:customStyle="1" w:styleId="BodytextSpacing0pt">
    <w:name w:val="Body text + Spacing 0 pt"/>
    <w:basedOn w:val="Bodytext"/>
    <w:rsid w:val="005135F3"/>
    <w:rPr>
      <w:spacing w:val="8"/>
      <w:sz w:val="13"/>
      <w:szCs w:val="13"/>
      <w:shd w:val="clear" w:color="auto" w:fill="FFFFFF"/>
    </w:rPr>
  </w:style>
  <w:style w:type="character" w:customStyle="1" w:styleId="BodytextSpacing0pt1">
    <w:name w:val="Body text + Spacing 0 pt1"/>
    <w:basedOn w:val="Bodytext"/>
    <w:rsid w:val="005135F3"/>
    <w:rPr>
      <w:spacing w:val="8"/>
      <w:sz w:val="13"/>
      <w:szCs w:val="13"/>
      <w:shd w:val="clear" w:color="auto" w:fill="FFFFFF"/>
    </w:rPr>
  </w:style>
  <w:style w:type="character" w:customStyle="1" w:styleId="Bodytext8pt">
    <w:name w:val="Body text + 8 pt"/>
    <w:aliases w:val="Italic10,Spacing 0 pt54"/>
    <w:basedOn w:val="Bodytext"/>
    <w:rsid w:val="005135F3"/>
    <w:rPr>
      <w:i/>
      <w:iCs/>
      <w:noProof/>
      <w:spacing w:val="-3"/>
      <w:sz w:val="16"/>
      <w:szCs w:val="16"/>
      <w:shd w:val="clear" w:color="auto" w:fill="FFFFFF"/>
    </w:rPr>
  </w:style>
  <w:style w:type="character" w:customStyle="1" w:styleId="Bodytext8pt4">
    <w:name w:val="Body text + 8 pt4"/>
    <w:aliases w:val="Spacing 0 pt53"/>
    <w:basedOn w:val="Bodytext"/>
    <w:rsid w:val="005135F3"/>
    <w:rPr>
      <w:spacing w:val="3"/>
      <w:sz w:val="16"/>
      <w:szCs w:val="16"/>
      <w:shd w:val="clear" w:color="auto" w:fill="FFFFFF"/>
    </w:rPr>
  </w:style>
  <w:style w:type="character" w:customStyle="1" w:styleId="Bodytext13NotItalic">
    <w:name w:val="Body text (13) + Not Italic"/>
    <w:aliases w:val="Spacing 0 pt52"/>
    <w:basedOn w:val="Bodytext13"/>
    <w:rsid w:val="005135F3"/>
    <w:rPr>
      <w:i/>
      <w:iCs/>
      <w:spacing w:val="3"/>
      <w:sz w:val="16"/>
      <w:szCs w:val="16"/>
      <w:shd w:val="clear" w:color="auto" w:fill="FFFFFF"/>
    </w:rPr>
  </w:style>
  <w:style w:type="character" w:customStyle="1" w:styleId="BodytextItalic">
    <w:name w:val="Body text + Italic"/>
    <w:aliases w:val="Spacing 0 pt51"/>
    <w:basedOn w:val="Bodytext"/>
    <w:rsid w:val="005135F3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28">
    <w:name w:val="Body text (12) + 8"/>
    <w:aliases w:val="5 pt17,Spacing 0 pt50"/>
    <w:basedOn w:val="Bodytext12"/>
    <w:rsid w:val="005135F3"/>
    <w:rPr>
      <w:spacing w:val="2"/>
      <w:sz w:val="17"/>
      <w:szCs w:val="17"/>
      <w:shd w:val="clear" w:color="auto" w:fill="FFFFFF"/>
    </w:rPr>
  </w:style>
  <w:style w:type="character" w:customStyle="1" w:styleId="Bodytext8pt3">
    <w:name w:val="Body text + 8 pt3"/>
    <w:aliases w:val="Spacing 0 pt49"/>
    <w:basedOn w:val="Bodytext"/>
    <w:rsid w:val="005135F3"/>
    <w:rPr>
      <w:spacing w:val="3"/>
      <w:sz w:val="16"/>
      <w:szCs w:val="16"/>
      <w:shd w:val="clear" w:color="auto" w:fill="FFFFFF"/>
    </w:rPr>
  </w:style>
  <w:style w:type="character" w:customStyle="1" w:styleId="Bodytext6pt">
    <w:name w:val="Body text + 6 pt"/>
    <w:aliases w:val="Spacing 0 pt48"/>
    <w:basedOn w:val="Bodytext"/>
    <w:rsid w:val="005135F3"/>
    <w:rPr>
      <w:spacing w:val="-3"/>
      <w:sz w:val="12"/>
      <w:szCs w:val="12"/>
      <w:shd w:val="clear" w:color="auto" w:fill="FFFFFF"/>
    </w:rPr>
  </w:style>
  <w:style w:type="character" w:customStyle="1" w:styleId="BodytextItalic1">
    <w:name w:val="Body text + Italic1"/>
    <w:aliases w:val="Spacing 0 pt47"/>
    <w:basedOn w:val="Bodytext"/>
    <w:rsid w:val="005135F3"/>
    <w:rPr>
      <w:i/>
      <w:iCs/>
      <w:spacing w:val="-4"/>
      <w:sz w:val="13"/>
      <w:szCs w:val="13"/>
      <w:shd w:val="clear" w:color="auto" w:fill="FFFFFF"/>
    </w:rPr>
  </w:style>
  <w:style w:type="character" w:customStyle="1" w:styleId="Bodytext8pt2">
    <w:name w:val="Body text + 8 pt2"/>
    <w:aliases w:val="Spacing 0 pt46"/>
    <w:basedOn w:val="Bodytext"/>
    <w:rsid w:val="005135F3"/>
    <w:rPr>
      <w:spacing w:val="4"/>
      <w:sz w:val="16"/>
      <w:szCs w:val="16"/>
      <w:shd w:val="clear" w:color="auto" w:fill="FFFFFF"/>
    </w:rPr>
  </w:style>
  <w:style w:type="character" w:customStyle="1" w:styleId="Bodytext120">
    <w:name w:val="Body text + 12"/>
    <w:aliases w:val="5 pt16,Bold6"/>
    <w:basedOn w:val="Bodytext"/>
    <w:rsid w:val="005135F3"/>
    <w:rPr>
      <w:b/>
      <w:bCs/>
      <w:spacing w:val="2"/>
      <w:sz w:val="25"/>
      <w:szCs w:val="25"/>
      <w:shd w:val="clear" w:color="auto" w:fill="FFFFFF"/>
    </w:rPr>
  </w:style>
  <w:style w:type="character" w:customStyle="1" w:styleId="Bodytext168">
    <w:name w:val="Body text (16) + 8"/>
    <w:aliases w:val="5 pt15"/>
    <w:basedOn w:val="Bodytext16"/>
    <w:rsid w:val="005135F3"/>
    <w:rPr>
      <w:spacing w:val="2"/>
      <w:sz w:val="17"/>
      <w:szCs w:val="17"/>
      <w:shd w:val="clear" w:color="auto" w:fill="FFFFFF"/>
    </w:rPr>
  </w:style>
  <w:style w:type="character" w:customStyle="1" w:styleId="Bodytext109pt">
    <w:name w:val="Body text (10) + 9 pt"/>
    <w:aliases w:val="Spacing 0 pt45"/>
    <w:basedOn w:val="Bodytext10"/>
    <w:rsid w:val="005135F3"/>
    <w:rPr>
      <w:spacing w:val="2"/>
      <w:sz w:val="18"/>
      <w:szCs w:val="18"/>
      <w:shd w:val="clear" w:color="auto" w:fill="FFFFFF"/>
    </w:rPr>
  </w:style>
  <w:style w:type="character" w:customStyle="1" w:styleId="Bodytext129pt">
    <w:name w:val="Body text (12) + 9 pt"/>
    <w:aliases w:val="Spacing 0 pt44"/>
    <w:basedOn w:val="Bodytext12"/>
    <w:rsid w:val="005135F3"/>
    <w:rPr>
      <w:spacing w:val="2"/>
      <w:sz w:val="18"/>
      <w:szCs w:val="18"/>
      <w:shd w:val="clear" w:color="auto" w:fill="FFFFFF"/>
    </w:rPr>
  </w:style>
  <w:style w:type="character" w:customStyle="1" w:styleId="Bodytext8pt1">
    <w:name w:val="Body text + 8 pt1"/>
    <w:aliases w:val="Italic9,Spacing 0 pt43"/>
    <w:basedOn w:val="Bodytext"/>
    <w:rsid w:val="005135F3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23">
    <w:name w:val="Body text + 123"/>
    <w:aliases w:val="5 pt14"/>
    <w:basedOn w:val="Bodytext"/>
    <w:rsid w:val="005135F3"/>
    <w:rPr>
      <w:spacing w:val="2"/>
      <w:sz w:val="25"/>
      <w:szCs w:val="25"/>
      <w:shd w:val="clear" w:color="auto" w:fill="FFFFFF"/>
    </w:rPr>
  </w:style>
  <w:style w:type="character" w:customStyle="1" w:styleId="Tablecaption7NotItalic">
    <w:name w:val="Table caption (7) + Not Italic"/>
    <w:aliases w:val="Spacing 0 pt42"/>
    <w:basedOn w:val="Tablecaption7"/>
    <w:rsid w:val="005135F3"/>
    <w:rPr>
      <w:i/>
      <w:iCs/>
      <w:spacing w:val="3"/>
      <w:sz w:val="16"/>
      <w:szCs w:val="16"/>
      <w:shd w:val="clear" w:color="auto" w:fill="FFFFFF"/>
    </w:rPr>
  </w:style>
  <w:style w:type="character" w:customStyle="1" w:styleId="Bodytext14Spacing0pt">
    <w:name w:val="Body text (14) + Spacing 0 pt"/>
    <w:basedOn w:val="Bodytext14"/>
    <w:rsid w:val="005135F3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9Italic">
    <w:name w:val="Body text (19) + Italic"/>
    <w:aliases w:val="Spacing 0 pt41"/>
    <w:basedOn w:val="Bodytext19"/>
    <w:rsid w:val="005135F3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NotItalic">
    <w:name w:val="Body text (20) + Not Italic"/>
    <w:aliases w:val="Spacing 0 pt40"/>
    <w:basedOn w:val="Bodytext200"/>
    <w:rsid w:val="005135F3"/>
    <w:rPr>
      <w:i/>
      <w:iCs/>
      <w:spacing w:val="2"/>
      <w:sz w:val="25"/>
      <w:szCs w:val="25"/>
      <w:shd w:val="clear" w:color="auto" w:fill="FFFFFF"/>
    </w:rPr>
  </w:style>
  <w:style w:type="character" w:customStyle="1" w:styleId="Bodytext202">
    <w:name w:val="Body text (20)"/>
    <w:basedOn w:val="Bodytext200"/>
    <w:rsid w:val="005135F3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Tahoma2">
    <w:name w:val="Body text + Tahoma2"/>
    <w:aliases w:val="5 pt13,Spacing 0 pt39"/>
    <w:basedOn w:val="Bodytext"/>
    <w:rsid w:val="005135F3"/>
    <w:rPr>
      <w:rFonts w:ascii="Tahoma" w:hAnsi="Tahoma" w:cs="Tahoma"/>
      <w:noProof/>
      <w:spacing w:val="0"/>
      <w:sz w:val="10"/>
      <w:szCs w:val="10"/>
      <w:shd w:val="clear" w:color="auto" w:fill="FFFFFF"/>
    </w:rPr>
  </w:style>
  <w:style w:type="character" w:customStyle="1" w:styleId="Bodytext122">
    <w:name w:val="Body text + 122"/>
    <w:aliases w:val="5 pt12,Italic8,Spacing 0 pt38"/>
    <w:basedOn w:val="Bodytext"/>
    <w:rsid w:val="005135F3"/>
    <w:rPr>
      <w:i/>
      <w:iCs/>
      <w:spacing w:val="-5"/>
      <w:sz w:val="25"/>
      <w:szCs w:val="25"/>
      <w:shd w:val="clear" w:color="auto" w:fill="FFFFFF"/>
    </w:rPr>
  </w:style>
  <w:style w:type="character" w:customStyle="1" w:styleId="Bodytext1210">
    <w:name w:val="Body text + 121"/>
    <w:aliases w:val="5 pt11,Italic7,Spacing 0 pt37"/>
    <w:basedOn w:val="Bodytext"/>
    <w:rsid w:val="005135F3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1NotBold">
    <w:name w:val="Body text (21) + Not Bold"/>
    <w:aliases w:val="Not Italic9,Spacing 1 pt"/>
    <w:basedOn w:val="Bodytext21"/>
    <w:rsid w:val="005135F3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Heading4NotBold">
    <w:name w:val="Heading #4 + Not Bold"/>
    <w:aliases w:val="Italic6,Spacing 0 pt36"/>
    <w:basedOn w:val="Heading4"/>
    <w:rsid w:val="005135F3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Heading4NotBold1">
    <w:name w:val="Heading #4 + Not Bold1"/>
    <w:basedOn w:val="Heading4"/>
    <w:rsid w:val="005135F3"/>
    <w:rPr>
      <w:b/>
      <w:bCs/>
      <w:spacing w:val="2"/>
      <w:sz w:val="25"/>
      <w:szCs w:val="25"/>
      <w:shd w:val="clear" w:color="auto" w:fill="FFFFFF"/>
    </w:rPr>
  </w:style>
  <w:style w:type="character" w:customStyle="1" w:styleId="BodytextTahoma1">
    <w:name w:val="Body text + Tahoma1"/>
    <w:aliases w:val="42,5 pt10,Spacing 0 pt35"/>
    <w:basedOn w:val="Bodytext"/>
    <w:rsid w:val="005135F3"/>
    <w:rPr>
      <w:rFonts w:ascii="Tahoma" w:hAnsi="Tahoma" w:cs="Tahoma"/>
      <w:noProof/>
      <w:spacing w:val="0"/>
      <w:sz w:val="9"/>
      <w:szCs w:val="9"/>
      <w:shd w:val="clear" w:color="auto" w:fill="FFFFFF"/>
    </w:rPr>
  </w:style>
  <w:style w:type="character" w:customStyle="1" w:styleId="Bodytext2312">
    <w:name w:val="Body text (23) + 12"/>
    <w:aliases w:val="5 pt9,Spacing 0 pt34"/>
    <w:basedOn w:val="Bodytext23"/>
    <w:rsid w:val="005135F3"/>
    <w:rPr>
      <w:b/>
      <w:bCs/>
      <w:spacing w:val="2"/>
      <w:sz w:val="25"/>
      <w:szCs w:val="25"/>
      <w:shd w:val="clear" w:color="auto" w:fill="FFFFFF"/>
    </w:rPr>
  </w:style>
  <w:style w:type="character" w:customStyle="1" w:styleId="Bodytext18NotBold">
    <w:name w:val="Body text (18) + Not Bold"/>
    <w:aliases w:val="Italic5,Spacing 0 pt33"/>
    <w:basedOn w:val="Bodytext18"/>
    <w:rsid w:val="005135F3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Bodytext18NotBold1">
    <w:name w:val="Body text (18) + Not Bold1"/>
    <w:basedOn w:val="Bodytext18"/>
    <w:rsid w:val="005135F3"/>
    <w:rPr>
      <w:b/>
      <w:bCs/>
      <w:spacing w:val="2"/>
      <w:sz w:val="25"/>
      <w:szCs w:val="25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135F3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0Bold">
    <w:name w:val="Body text (20) + Bold"/>
    <w:aliases w:val="Not Italic8,Spacing 0 pt32"/>
    <w:basedOn w:val="Bodytext200"/>
    <w:rsid w:val="005135F3"/>
    <w:rPr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Bodytext180">
    <w:name w:val="Body text (18)"/>
    <w:basedOn w:val="Bodytext18"/>
    <w:rsid w:val="005135F3"/>
    <w:rPr>
      <w:b/>
      <w:bCs/>
      <w:spacing w:val="2"/>
      <w:sz w:val="25"/>
      <w:szCs w:val="25"/>
      <w:u w:val="single"/>
      <w:shd w:val="clear" w:color="auto" w:fill="FFFFFF"/>
    </w:rPr>
  </w:style>
  <w:style w:type="character" w:customStyle="1" w:styleId="Tablecaption9NotBold">
    <w:name w:val="Table caption (9) + Not Bold"/>
    <w:aliases w:val="Not Italic7,Spacing 1 pt1"/>
    <w:basedOn w:val="Tablecaption9"/>
    <w:rsid w:val="005135F3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Bodytext2212">
    <w:name w:val="Body text (22) + 12"/>
    <w:aliases w:val="5 pt8"/>
    <w:basedOn w:val="Bodytext22"/>
    <w:rsid w:val="005135F3"/>
    <w:rPr>
      <w:spacing w:val="2"/>
      <w:sz w:val="25"/>
      <w:szCs w:val="25"/>
      <w:shd w:val="clear" w:color="auto" w:fill="FFFFFF"/>
    </w:rPr>
  </w:style>
  <w:style w:type="character" w:customStyle="1" w:styleId="Bodytext11pt">
    <w:name w:val="Body text + 11 pt"/>
    <w:aliases w:val="Bold5,Spacing 0 pt31"/>
    <w:basedOn w:val="Bodytext"/>
    <w:rsid w:val="005135F3"/>
    <w:rPr>
      <w:b/>
      <w:bCs/>
      <w:spacing w:val="0"/>
      <w:sz w:val="22"/>
      <w:szCs w:val="22"/>
      <w:shd w:val="clear" w:color="auto" w:fill="FFFFFF"/>
    </w:rPr>
  </w:style>
  <w:style w:type="character" w:customStyle="1" w:styleId="Tablecaption10NotItalic">
    <w:name w:val="Table caption (10) + Not Italic"/>
    <w:aliases w:val="Spacing 0 pt30"/>
    <w:basedOn w:val="Tablecaption10"/>
    <w:rsid w:val="005135F3"/>
    <w:rPr>
      <w:i/>
      <w:iCs/>
      <w:spacing w:val="2"/>
      <w:sz w:val="25"/>
      <w:szCs w:val="25"/>
      <w:shd w:val="clear" w:color="auto" w:fill="FFFFFF"/>
    </w:rPr>
  </w:style>
  <w:style w:type="character" w:customStyle="1" w:styleId="Bodytext24NotItalic">
    <w:name w:val="Body text (24) + Not Italic"/>
    <w:aliases w:val="Spacing 0 pt29"/>
    <w:basedOn w:val="Bodytext24"/>
    <w:rsid w:val="005135F3"/>
    <w:rPr>
      <w:i/>
      <w:iCs/>
      <w:spacing w:val="2"/>
      <w:shd w:val="clear" w:color="auto" w:fill="FFFFFF"/>
    </w:rPr>
  </w:style>
  <w:style w:type="character" w:customStyle="1" w:styleId="Bodytext2412">
    <w:name w:val="Body text (24) + 12"/>
    <w:aliases w:val="5 pt7,Spacing 0 pt28"/>
    <w:basedOn w:val="Bodytext24"/>
    <w:rsid w:val="005135F3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10pt">
    <w:name w:val="Body text (20) + 10 pt"/>
    <w:aliases w:val="Spacing 0 pt27"/>
    <w:basedOn w:val="Bodytext200"/>
    <w:rsid w:val="005135F3"/>
    <w:rPr>
      <w:i/>
      <w:iCs/>
      <w:spacing w:val="-4"/>
      <w:sz w:val="20"/>
      <w:szCs w:val="20"/>
      <w:shd w:val="clear" w:color="auto" w:fill="FFFFFF"/>
    </w:rPr>
  </w:style>
  <w:style w:type="character" w:customStyle="1" w:styleId="Bodytext2010pt1">
    <w:name w:val="Body text (20) + 10 pt1"/>
    <w:aliases w:val="Not Italic6,Spacing 0 pt26"/>
    <w:basedOn w:val="Bodytext200"/>
    <w:rsid w:val="005135F3"/>
    <w:rPr>
      <w:i/>
      <w:iCs/>
      <w:noProof/>
      <w:spacing w:val="2"/>
      <w:sz w:val="20"/>
      <w:szCs w:val="20"/>
      <w:shd w:val="clear" w:color="auto" w:fill="FFFFFF"/>
    </w:rPr>
  </w:style>
  <w:style w:type="character" w:customStyle="1" w:styleId="Bodytext10pt">
    <w:name w:val="Body text + 10 pt"/>
    <w:aliases w:val="Italic4,Spacing 0 pt25"/>
    <w:basedOn w:val="Bodytext"/>
    <w:rsid w:val="005135F3"/>
    <w:rPr>
      <w:i/>
      <w:iCs/>
      <w:spacing w:val="-4"/>
      <w:sz w:val="20"/>
      <w:szCs w:val="20"/>
      <w:shd w:val="clear" w:color="auto" w:fill="FFFFFF"/>
    </w:rPr>
  </w:style>
  <w:style w:type="character" w:customStyle="1" w:styleId="Bodytext10pt2">
    <w:name w:val="Body text + 10 pt2"/>
    <w:basedOn w:val="Bodytext"/>
    <w:rsid w:val="005135F3"/>
    <w:rPr>
      <w:spacing w:val="2"/>
      <w:sz w:val="20"/>
      <w:szCs w:val="20"/>
      <w:shd w:val="clear" w:color="auto" w:fill="FFFFFF"/>
    </w:rPr>
  </w:style>
  <w:style w:type="character" w:customStyle="1" w:styleId="Bodytext2411pt">
    <w:name w:val="Body text (24) + 11 pt"/>
    <w:aliases w:val="Bold4,Not Italic5,Spacing 0 pt24"/>
    <w:basedOn w:val="Bodytext24"/>
    <w:rsid w:val="005135F3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FootnoteItalic">
    <w:name w:val="Footnote + Italic"/>
    <w:aliases w:val="Spacing 0 pt23"/>
    <w:basedOn w:val="Footnote"/>
    <w:rsid w:val="005135F3"/>
    <w:rPr>
      <w:i/>
      <w:iCs/>
      <w:noProof/>
      <w:spacing w:val="-2"/>
      <w:sz w:val="16"/>
      <w:szCs w:val="16"/>
      <w:shd w:val="clear" w:color="auto" w:fill="FFFFFF"/>
    </w:rPr>
  </w:style>
  <w:style w:type="character" w:customStyle="1" w:styleId="Bodytext10pt1">
    <w:name w:val="Body text + 10 pt1"/>
    <w:aliases w:val="Bold3,Spacing 0 pt22"/>
    <w:basedOn w:val="Bodytext"/>
    <w:rsid w:val="005135F3"/>
    <w:rPr>
      <w:b/>
      <w:bCs/>
      <w:spacing w:val="1"/>
      <w:sz w:val="20"/>
      <w:szCs w:val="20"/>
      <w:shd w:val="clear" w:color="auto" w:fill="FFFFFF"/>
    </w:rPr>
  </w:style>
  <w:style w:type="character" w:customStyle="1" w:styleId="Bodytext12Italic">
    <w:name w:val="Body text (12) + Italic"/>
    <w:aliases w:val="Spacing 0 pt21"/>
    <w:basedOn w:val="Bodytext12"/>
    <w:rsid w:val="005135F3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78pt">
    <w:name w:val="Body text (17) + 8 pt"/>
    <w:aliases w:val="Not Bold,Spacing 0 pt20"/>
    <w:basedOn w:val="Bodytext17"/>
    <w:rsid w:val="005135F3"/>
    <w:rPr>
      <w:b/>
      <w:bCs/>
      <w:spacing w:val="3"/>
      <w:sz w:val="16"/>
      <w:szCs w:val="16"/>
      <w:shd w:val="clear" w:color="auto" w:fill="FFFFFF"/>
    </w:rPr>
  </w:style>
  <w:style w:type="character" w:customStyle="1" w:styleId="Bodytext124">
    <w:name w:val="Body text (12)"/>
    <w:basedOn w:val="Bodytext12"/>
    <w:rsid w:val="005135F3"/>
    <w:rPr>
      <w:spacing w:val="3"/>
      <w:sz w:val="16"/>
      <w:szCs w:val="16"/>
      <w:u w:val="single"/>
      <w:shd w:val="clear" w:color="auto" w:fill="FFFFFF"/>
    </w:rPr>
  </w:style>
  <w:style w:type="character" w:customStyle="1" w:styleId="Bodytext1310pt">
    <w:name w:val="Body text (13) + 10 pt"/>
    <w:aliases w:val="Bold2,Not Italic4,Spacing 0 pt19"/>
    <w:basedOn w:val="Bodytext13"/>
    <w:rsid w:val="005135F3"/>
    <w:rPr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Bodytext220">
    <w:name w:val="Body text (22)"/>
    <w:basedOn w:val="Bodytext22"/>
    <w:rsid w:val="005135F3"/>
    <w:rPr>
      <w:spacing w:val="2"/>
      <w:u w:val="single"/>
      <w:shd w:val="clear" w:color="auto" w:fill="FFFFFF"/>
    </w:rPr>
  </w:style>
  <w:style w:type="character" w:customStyle="1" w:styleId="Bodytext17NotBold">
    <w:name w:val="Body text (17) + Not Bold"/>
    <w:aliases w:val="Italic3,Spacing 0 pt18"/>
    <w:basedOn w:val="Bodytext17"/>
    <w:rsid w:val="005135F3"/>
    <w:rPr>
      <w:b/>
      <w:bCs/>
      <w:i/>
      <w:iCs/>
      <w:spacing w:val="-6"/>
      <w:shd w:val="clear" w:color="auto" w:fill="FFFFFF"/>
    </w:rPr>
  </w:style>
  <w:style w:type="character" w:customStyle="1" w:styleId="Bodytext178pt1">
    <w:name w:val="Body text (17) + 8 pt1"/>
    <w:aliases w:val="Not Bold1,Italic2,Spacing 0 pt17"/>
    <w:basedOn w:val="Bodytext17"/>
    <w:rsid w:val="005135F3"/>
    <w:rPr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Bodytext1310pt1">
    <w:name w:val="Body text (13) + 10 pt1"/>
    <w:aliases w:val="Spacing 0 pt16"/>
    <w:basedOn w:val="Bodytext13"/>
    <w:rsid w:val="005135F3"/>
    <w:rPr>
      <w:i/>
      <w:iCs/>
      <w:spacing w:val="-6"/>
      <w:sz w:val="20"/>
      <w:szCs w:val="20"/>
      <w:shd w:val="clear" w:color="auto" w:fill="FFFFFF"/>
    </w:rPr>
  </w:style>
  <w:style w:type="character" w:customStyle="1" w:styleId="Bodytext22Italic">
    <w:name w:val="Body text (22) + Italic"/>
    <w:aliases w:val="Spacing 0 pt15"/>
    <w:basedOn w:val="Bodytext22"/>
    <w:rsid w:val="005135F3"/>
    <w:rPr>
      <w:i/>
      <w:iCs/>
      <w:spacing w:val="-4"/>
      <w:shd w:val="clear" w:color="auto" w:fill="FFFFFF"/>
    </w:rPr>
  </w:style>
  <w:style w:type="character" w:customStyle="1" w:styleId="Bodytext17Spacing1pt">
    <w:name w:val="Body text (17) + Spacing 1 pt"/>
    <w:basedOn w:val="Bodytext17"/>
    <w:rsid w:val="005135F3"/>
    <w:rPr>
      <w:b/>
      <w:bCs/>
      <w:spacing w:val="36"/>
      <w:shd w:val="clear" w:color="auto" w:fill="FFFFFF"/>
    </w:rPr>
  </w:style>
  <w:style w:type="character" w:customStyle="1" w:styleId="Footnote6">
    <w:name w:val="Footnote + 6"/>
    <w:aliases w:val="5 pt6,Spacing 0 pt14"/>
    <w:basedOn w:val="Footnote"/>
    <w:rsid w:val="005135F3"/>
    <w:rPr>
      <w:spacing w:val="8"/>
      <w:sz w:val="13"/>
      <w:szCs w:val="13"/>
      <w:shd w:val="clear" w:color="auto" w:fill="FFFFFF"/>
    </w:rPr>
  </w:style>
  <w:style w:type="character" w:customStyle="1" w:styleId="BodytextConsolas1">
    <w:name w:val="Body text + Consolas1"/>
    <w:aliases w:val="41,5 pt5,Spacing 0 pt13"/>
    <w:basedOn w:val="Bodytext"/>
    <w:rsid w:val="005135F3"/>
    <w:rPr>
      <w:rFonts w:ascii="Consolas" w:hAnsi="Consolas" w:cs="Consolas"/>
      <w:noProof/>
      <w:spacing w:val="0"/>
      <w:sz w:val="9"/>
      <w:szCs w:val="9"/>
      <w:shd w:val="clear" w:color="auto" w:fill="FFFFFF"/>
    </w:rPr>
  </w:style>
  <w:style w:type="character" w:customStyle="1" w:styleId="Bodytext11pt2">
    <w:name w:val="Body text + 11 pt2"/>
    <w:aliases w:val="Spacing 0 pt12"/>
    <w:basedOn w:val="Bodytext"/>
    <w:rsid w:val="005135F3"/>
    <w:rPr>
      <w:spacing w:val="0"/>
      <w:sz w:val="22"/>
      <w:szCs w:val="22"/>
      <w:shd w:val="clear" w:color="auto" w:fill="FFFFFF"/>
    </w:rPr>
  </w:style>
  <w:style w:type="character" w:customStyle="1" w:styleId="Bodytext11pt1">
    <w:name w:val="Body text + 11 pt1"/>
    <w:aliases w:val="Bold1,Italic1,Spacing 0 pt11"/>
    <w:basedOn w:val="Bodytext"/>
    <w:rsid w:val="005135F3"/>
    <w:rPr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16pt">
    <w:name w:val="Body text + 16 pt"/>
    <w:aliases w:val="Spacing 0 pt10"/>
    <w:basedOn w:val="Bodytext"/>
    <w:rsid w:val="005135F3"/>
    <w:rPr>
      <w:spacing w:val="-8"/>
      <w:sz w:val="32"/>
      <w:szCs w:val="32"/>
      <w:shd w:val="clear" w:color="auto" w:fill="FFFFFF"/>
    </w:rPr>
  </w:style>
  <w:style w:type="character" w:customStyle="1" w:styleId="Bodytext24Spacing0pt">
    <w:name w:val="Body text (24) + Spacing 0 pt"/>
    <w:basedOn w:val="Bodytext24"/>
    <w:rsid w:val="005135F3"/>
    <w:rPr>
      <w:i/>
      <w:iCs/>
      <w:spacing w:val="-6"/>
      <w:shd w:val="clear" w:color="auto" w:fill="FFFFFF"/>
    </w:rPr>
  </w:style>
  <w:style w:type="character" w:customStyle="1" w:styleId="Bodytext24Bold">
    <w:name w:val="Body text (24) + Bold"/>
    <w:aliases w:val="Not Italic3,Spacing 0 pt9"/>
    <w:basedOn w:val="Bodytext24"/>
    <w:rsid w:val="005135F3"/>
    <w:rPr>
      <w:b/>
      <w:bCs/>
      <w:i/>
      <w:iCs/>
      <w:spacing w:val="1"/>
      <w:shd w:val="clear" w:color="auto" w:fill="FFFFFF"/>
    </w:rPr>
  </w:style>
  <w:style w:type="character" w:customStyle="1" w:styleId="Tablecaption76">
    <w:name w:val="Table caption (7) + 6"/>
    <w:aliases w:val="5 pt4,Not Italic2,Spacing 0 pt8"/>
    <w:basedOn w:val="Tablecaption7"/>
    <w:rsid w:val="005135F3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Tablecaption7Spacing0pt">
    <w:name w:val="Table caption (7) + Spacing 0 pt"/>
    <w:basedOn w:val="Tablecaption7"/>
    <w:rsid w:val="005135F3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Tablecaption6Italic">
    <w:name w:val="Table caption (6) + Italic"/>
    <w:aliases w:val="Spacing 0 pt7"/>
    <w:basedOn w:val="Tablecaption6"/>
    <w:rsid w:val="005135F3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36">
    <w:name w:val="Body text (13) + 6"/>
    <w:aliases w:val="5 pt3,Not Italic1,Spacing 0 pt6"/>
    <w:basedOn w:val="Bodytext13"/>
    <w:rsid w:val="005135F3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Bodytext13Spacing0pt">
    <w:name w:val="Body text (13) + Spacing 0 pt"/>
    <w:basedOn w:val="Bodytext13"/>
    <w:rsid w:val="005135F3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Bodytext6pt1">
    <w:name w:val="Body text + 6 pt1"/>
    <w:aliases w:val="Spacing 0 pt5"/>
    <w:basedOn w:val="Bodytext"/>
    <w:rsid w:val="005135F3"/>
    <w:rPr>
      <w:spacing w:val="7"/>
      <w:sz w:val="12"/>
      <w:szCs w:val="12"/>
      <w:shd w:val="clear" w:color="auto" w:fill="FFFFFF"/>
    </w:rPr>
  </w:style>
  <w:style w:type="character" w:customStyle="1" w:styleId="Bodytext4pt1">
    <w:name w:val="Body text + 4 pt1"/>
    <w:aliases w:val="Spacing 0 pt4"/>
    <w:basedOn w:val="Bodytext"/>
    <w:rsid w:val="005135F3"/>
    <w:rPr>
      <w:spacing w:val="8"/>
      <w:sz w:val="8"/>
      <w:szCs w:val="8"/>
      <w:shd w:val="clear" w:color="auto" w:fill="FFFFFF"/>
    </w:rPr>
  </w:style>
  <w:style w:type="character" w:customStyle="1" w:styleId="Tablecaption100">
    <w:name w:val="Table caption (10)"/>
    <w:basedOn w:val="Tablecaption10"/>
    <w:rsid w:val="005135F3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7pt">
    <w:name w:val="Body text + 7 pt"/>
    <w:aliases w:val="Spacing 0 pt3"/>
    <w:basedOn w:val="Bodytext"/>
    <w:rsid w:val="005135F3"/>
    <w:rPr>
      <w:spacing w:val="11"/>
      <w:sz w:val="14"/>
      <w:szCs w:val="14"/>
      <w:shd w:val="clear" w:color="auto" w:fill="FFFFFF"/>
    </w:rPr>
  </w:style>
  <w:style w:type="character" w:customStyle="1" w:styleId="Bodytext101">
    <w:name w:val="Body text + 10"/>
    <w:aliases w:val="5 pt2,Spacing 0 pt2"/>
    <w:basedOn w:val="Bodytext"/>
    <w:rsid w:val="005135F3"/>
    <w:rPr>
      <w:spacing w:val="-2"/>
      <w:sz w:val="21"/>
      <w:szCs w:val="21"/>
      <w:shd w:val="clear" w:color="auto" w:fill="FFFFFF"/>
    </w:rPr>
  </w:style>
  <w:style w:type="character" w:customStyle="1" w:styleId="Bodytext91">
    <w:name w:val="Body text + 9"/>
    <w:aliases w:val="5 pt1,Spacing 0 pt1"/>
    <w:basedOn w:val="Bodytext"/>
    <w:rsid w:val="005135F3"/>
    <w:rPr>
      <w:spacing w:val="5"/>
      <w:sz w:val="19"/>
      <w:szCs w:val="19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5135F3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4">
    <w:name w:val="Văn bản nội dung (4)_"/>
    <w:basedOn w:val="DefaultParagraphFont"/>
    <w:link w:val="Vnbnnidung41"/>
    <w:rsid w:val="005135F3"/>
    <w:rPr>
      <w:b/>
      <w:bCs/>
      <w:sz w:val="16"/>
      <w:szCs w:val="1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rsid w:val="005135F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5">
    <w:name w:val="Văn bản nội dung (5)_"/>
    <w:basedOn w:val="DefaultParagraphFont"/>
    <w:link w:val="Vnbnnidung50"/>
    <w:rsid w:val="005135F3"/>
    <w:rPr>
      <w:sz w:val="18"/>
      <w:szCs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5135F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Vnbnnidung6">
    <w:name w:val="Văn bản nội dung (6)_"/>
    <w:basedOn w:val="DefaultParagraphFont"/>
    <w:link w:val="Vnbnnidung60"/>
    <w:rsid w:val="005135F3"/>
    <w:rPr>
      <w:sz w:val="13"/>
      <w:szCs w:val="13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13"/>
    </w:rPr>
  </w:style>
  <w:style w:type="character" w:customStyle="1" w:styleId="Vnbnnidung2">
    <w:name w:val="Văn bản nội dung (2)_"/>
    <w:basedOn w:val="DefaultParagraphFont"/>
    <w:link w:val="Vnbnnidung21"/>
    <w:rsid w:val="005135F3"/>
    <w:rPr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135F3"/>
    <w:pPr>
      <w:widowControl w:val="0"/>
      <w:shd w:val="clear" w:color="auto" w:fill="FFFFFF"/>
      <w:spacing w:before="180" w:line="99" w:lineRule="exact"/>
      <w:ind w:hanging="640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Vnbnnidung7">
    <w:name w:val="Văn bản nội dung (7)_"/>
    <w:basedOn w:val="DefaultParagraphFont"/>
    <w:link w:val="Vnbnnidung70"/>
    <w:rsid w:val="005135F3"/>
    <w:rPr>
      <w:i/>
      <w:iCs/>
      <w:sz w:val="16"/>
      <w:szCs w:val="16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5135F3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sz w:val="16"/>
      <w:szCs w:val="16"/>
    </w:rPr>
  </w:style>
  <w:style w:type="character" w:customStyle="1" w:styleId="Vnbnnidung8">
    <w:name w:val="Văn bản nội dung (8)_"/>
    <w:basedOn w:val="DefaultParagraphFont"/>
    <w:link w:val="Vnbnnidung80"/>
    <w:rsid w:val="005135F3"/>
    <w:rPr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Tiu4">
    <w:name w:val="Tiêu đề #4_"/>
    <w:basedOn w:val="DefaultParagraphFont"/>
    <w:link w:val="Tiu40"/>
    <w:rsid w:val="005135F3"/>
    <w:rPr>
      <w:b/>
      <w:bCs/>
      <w:sz w:val="16"/>
      <w:szCs w:val="16"/>
      <w:shd w:val="clear" w:color="auto" w:fill="FFFFFF"/>
    </w:rPr>
  </w:style>
  <w:style w:type="paragraph" w:customStyle="1" w:styleId="Tiu40">
    <w:name w:val="Tiêu đề #4"/>
    <w:basedOn w:val="Normal"/>
    <w:link w:val="Tiu4"/>
    <w:rsid w:val="005135F3"/>
    <w:pPr>
      <w:widowControl w:val="0"/>
      <w:shd w:val="clear" w:color="auto" w:fill="FFFFFF"/>
      <w:spacing w:before="360" w:line="202" w:lineRule="exact"/>
      <w:jc w:val="both"/>
      <w:outlineLvl w:val="3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9">
    <w:name w:val="Văn bản nội dung (9)_"/>
    <w:basedOn w:val="DefaultParagraphFont"/>
    <w:link w:val="Vnbnnidung91"/>
    <w:rsid w:val="005135F3"/>
    <w:rPr>
      <w:sz w:val="14"/>
      <w:szCs w:val="14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5135F3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Chthchbng2">
    <w:name w:val="Chú thích bảng (2)_"/>
    <w:basedOn w:val="DefaultParagraphFont"/>
    <w:link w:val="Chthchbng20"/>
    <w:rsid w:val="005135F3"/>
    <w:rPr>
      <w:b/>
      <w:bCs/>
      <w:sz w:val="16"/>
      <w:szCs w:val="16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Chthchbng">
    <w:name w:val="Chú thích bảng_"/>
    <w:basedOn w:val="DefaultParagraphFont"/>
    <w:link w:val="Chthchbng0"/>
    <w:rsid w:val="005135F3"/>
    <w:rPr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iu32">
    <w:name w:val="Tiêu đề #3 (2)_"/>
    <w:basedOn w:val="DefaultParagraphFont"/>
    <w:link w:val="Tiu320"/>
    <w:rsid w:val="005135F3"/>
    <w:rPr>
      <w:b/>
      <w:bCs/>
      <w:shd w:val="clear" w:color="auto" w:fill="FFFFFF"/>
    </w:rPr>
  </w:style>
  <w:style w:type="paragraph" w:customStyle="1" w:styleId="Tiu320">
    <w:name w:val="Tiêu đề #3 (2)"/>
    <w:basedOn w:val="Normal"/>
    <w:link w:val="Tiu32"/>
    <w:rsid w:val="005135F3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">
    <w:name w:val="Tiêu đề #3_"/>
    <w:basedOn w:val="DefaultParagraphFont"/>
    <w:link w:val="Tiu30"/>
    <w:rsid w:val="005135F3"/>
    <w:rPr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5135F3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0">
    <w:name w:val="Văn bản nội dung (10)_"/>
    <w:basedOn w:val="DefaultParagraphFont"/>
    <w:link w:val="Vnbnnidung100"/>
    <w:rsid w:val="005135F3"/>
    <w:rPr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1">
    <w:name w:val="Văn bản nội dung (11)_"/>
    <w:basedOn w:val="DefaultParagraphFont"/>
    <w:link w:val="Vnbnnidung110"/>
    <w:rsid w:val="005135F3"/>
    <w:rPr>
      <w:sz w:val="12"/>
      <w:szCs w:val="12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5135F3"/>
    <w:pPr>
      <w:widowControl w:val="0"/>
      <w:shd w:val="clear" w:color="auto" w:fill="FFFFFF"/>
      <w:spacing w:line="147" w:lineRule="exact"/>
      <w:jc w:val="center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Vnbnnidung12">
    <w:name w:val="Văn bản nội dung (12)_"/>
    <w:basedOn w:val="DefaultParagraphFont"/>
    <w:link w:val="Vnbnnidung120"/>
    <w:rsid w:val="005135F3"/>
    <w:rPr>
      <w:b/>
      <w:bCs/>
      <w:sz w:val="12"/>
      <w:szCs w:val="1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5135F3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2"/>
      <w:szCs w:val="12"/>
    </w:rPr>
  </w:style>
  <w:style w:type="character" w:customStyle="1" w:styleId="Vnbnnidung13">
    <w:name w:val="Văn bản nội dung (13)_"/>
    <w:basedOn w:val="DefaultParagraphFont"/>
    <w:link w:val="Vnbnnidung130"/>
    <w:rsid w:val="005135F3"/>
    <w:rPr>
      <w:rFonts w:ascii="Arial" w:hAnsi="Arial"/>
      <w:i/>
      <w:iCs/>
      <w:sz w:val="12"/>
      <w:szCs w:val="12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5135F3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theme="minorBidi"/>
      <w:i/>
      <w:iCs/>
      <w:sz w:val="12"/>
      <w:szCs w:val="12"/>
    </w:rPr>
  </w:style>
  <w:style w:type="character" w:customStyle="1" w:styleId="Chthchbng3">
    <w:name w:val="Chú thích bảng (3)_"/>
    <w:basedOn w:val="DefaultParagraphFont"/>
    <w:link w:val="Chthchbng31"/>
    <w:rsid w:val="005135F3"/>
    <w:rPr>
      <w:i/>
      <w:iCs/>
      <w:sz w:val="13"/>
      <w:szCs w:val="13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4">
    <w:name w:val="Văn bản nội dung (14)_"/>
    <w:basedOn w:val="DefaultParagraphFont"/>
    <w:link w:val="Vnbnnidung140"/>
    <w:rsid w:val="005135F3"/>
    <w:rPr>
      <w:i/>
      <w:iCs/>
      <w:sz w:val="13"/>
      <w:szCs w:val="1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5135F3"/>
    <w:pPr>
      <w:widowControl w:val="0"/>
      <w:shd w:val="clear" w:color="auto" w:fill="FFFFFF"/>
      <w:spacing w:after="240" w:line="162" w:lineRule="exact"/>
      <w:jc w:val="both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Chthchbng4">
    <w:name w:val="Chú thích bảng (4)_"/>
    <w:basedOn w:val="DefaultParagraphFont"/>
    <w:link w:val="Chthchbng41"/>
    <w:rsid w:val="005135F3"/>
    <w:rPr>
      <w:i/>
      <w:iCs/>
      <w:sz w:val="13"/>
      <w:szCs w:val="13"/>
      <w:shd w:val="clear" w:color="auto" w:fill="FFFFFF"/>
    </w:rPr>
  </w:style>
  <w:style w:type="paragraph" w:customStyle="1" w:styleId="Chthchbng41">
    <w:name w:val="Chú thích bảng (4)1"/>
    <w:basedOn w:val="Normal"/>
    <w:link w:val="Chthchbng4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5">
    <w:name w:val="Văn bản nội dung (15)_"/>
    <w:basedOn w:val="DefaultParagraphFont"/>
    <w:link w:val="Vnbnnidung150"/>
    <w:rsid w:val="005135F3"/>
    <w:rPr>
      <w:sz w:val="11"/>
      <w:szCs w:val="1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5135F3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11"/>
      <w:szCs w:val="11"/>
    </w:rPr>
  </w:style>
  <w:style w:type="character" w:customStyle="1" w:styleId="Tiu2">
    <w:name w:val="Tiêu đề #2_"/>
    <w:basedOn w:val="DefaultParagraphFont"/>
    <w:link w:val="Tiu20"/>
    <w:rsid w:val="005135F3"/>
    <w:rPr>
      <w:shd w:val="clear" w:color="auto" w:fill="FFFFFF"/>
    </w:rPr>
  </w:style>
  <w:style w:type="paragraph" w:customStyle="1" w:styleId="Tiu20">
    <w:name w:val="Tiêu đề #2"/>
    <w:basedOn w:val="Normal"/>
    <w:link w:val="Tiu2"/>
    <w:rsid w:val="005135F3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6">
    <w:name w:val="Văn bản nội dung (16)_"/>
    <w:basedOn w:val="DefaultParagraphFont"/>
    <w:link w:val="Vnbnnidung160"/>
    <w:rsid w:val="005135F3"/>
    <w:rPr>
      <w:b/>
      <w:bCs/>
      <w:sz w:val="17"/>
      <w:szCs w:val="17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5135F3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7">
    <w:name w:val="Văn bản nội dung (17)_"/>
    <w:basedOn w:val="DefaultParagraphFont"/>
    <w:link w:val="Vnbnnidung170"/>
    <w:rsid w:val="005135F3"/>
    <w:rPr>
      <w:b/>
      <w:bCs/>
      <w:spacing w:val="20"/>
      <w:sz w:val="14"/>
      <w:szCs w:val="1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5135F3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20"/>
      <w:sz w:val="14"/>
      <w:szCs w:val="14"/>
    </w:rPr>
  </w:style>
  <w:style w:type="character" w:customStyle="1" w:styleId="Vnbnnidung18">
    <w:name w:val="Văn bản nội dung (18)_"/>
    <w:basedOn w:val="DefaultParagraphFont"/>
    <w:link w:val="Vnbnnidung181"/>
    <w:rsid w:val="005135F3"/>
    <w:rPr>
      <w:i/>
      <w:iCs/>
      <w:sz w:val="19"/>
      <w:szCs w:val="19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5135F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Chthchbng5">
    <w:name w:val="Chú thích bảng (5)_"/>
    <w:basedOn w:val="DefaultParagraphFont"/>
    <w:link w:val="Chthchbng51"/>
    <w:rsid w:val="005135F3"/>
    <w:rPr>
      <w:i/>
      <w:iCs/>
      <w:sz w:val="19"/>
      <w:szCs w:val="19"/>
      <w:shd w:val="clear" w:color="auto" w:fill="FFFFFF"/>
    </w:rPr>
  </w:style>
  <w:style w:type="paragraph" w:customStyle="1" w:styleId="Chthchbng51">
    <w:name w:val="Chú thích bảng (5)1"/>
    <w:basedOn w:val="Normal"/>
    <w:link w:val="Chthchbng5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Vnbnnidung19">
    <w:name w:val="Văn bản nội dung (19)_"/>
    <w:basedOn w:val="DefaultParagraphFont"/>
    <w:link w:val="Vnbnnidung190"/>
    <w:rsid w:val="005135F3"/>
    <w:rPr>
      <w:b/>
      <w:bCs/>
      <w:sz w:val="21"/>
      <w:szCs w:val="21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Tiu1">
    <w:name w:val="Tiêu đề #1_"/>
    <w:basedOn w:val="DefaultParagraphFont"/>
    <w:link w:val="Tiu10"/>
    <w:rsid w:val="005135F3"/>
    <w:rPr>
      <w:b/>
      <w:bCs/>
      <w:sz w:val="16"/>
      <w:szCs w:val="16"/>
      <w:shd w:val="clear" w:color="auto" w:fill="FFFFFF"/>
    </w:rPr>
  </w:style>
  <w:style w:type="paragraph" w:customStyle="1" w:styleId="Tiu10">
    <w:name w:val="Tiêu đề #1"/>
    <w:basedOn w:val="Normal"/>
    <w:link w:val="Tiu1"/>
    <w:rsid w:val="005135F3"/>
    <w:pPr>
      <w:widowControl w:val="0"/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135F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erorfooter3">
    <w:name w:val="Header or footer (3)_"/>
    <w:basedOn w:val="DefaultParagraphFont"/>
    <w:link w:val="Headerorfooter30"/>
    <w:locked/>
    <w:rsid w:val="005135F3"/>
    <w:rPr>
      <w:spacing w:val="6"/>
      <w:sz w:val="12"/>
      <w:szCs w:val="12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Headerorfooter2">
    <w:name w:val="Header or footer (2)_"/>
    <w:basedOn w:val="DefaultParagraphFont"/>
    <w:link w:val="Headerorfooter20"/>
    <w:locked/>
    <w:rsid w:val="005135F3"/>
    <w:rPr>
      <w:spacing w:val="6"/>
      <w:sz w:val="12"/>
      <w:szCs w:val="12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135F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Bodytext2">
    <w:name w:val="Body text (2)_"/>
    <w:basedOn w:val="DefaultParagraphFont"/>
    <w:link w:val="Bodytext20"/>
    <w:locked/>
    <w:rsid w:val="005135F3"/>
    <w:rPr>
      <w:spacing w:val="2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135F3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Bodytext3">
    <w:name w:val="Body text (3)_"/>
    <w:basedOn w:val="DefaultParagraphFont"/>
    <w:link w:val="Bodytext30"/>
    <w:locked/>
    <w:rsid w:val="005135F3"/>
    <w:rPr>
      <w:i/>
      <w:iCs/>
      <w:spacing w:val="-4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135F3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i/>
      <w:iCs/>
      <w:spacing w:val="-4"/>
      <w:sz w:val="13"/>
      <w:szCs w:val="13"/>
    </w:rPr>
  </w:style>
  <w:style w:type="character" w:customStyle="1" w:styleId="Bodytext">
    <w:name w:val="Body text_"/>
    <w:basedOn w:val="DefaultParagraphFont"/>
    <w:link w:val="Bodytext1"/>
    <w:locked/>
    <w:rsid w:val="005135F3"/>
    <w:rPr>
      <w:spacing w:val="2"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rsid w:val="005135F3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4">
    <w:name w:val="Body text (4)_"/>
    <w:basedOn w:val="DefaultParagraphFont"/>
    <w:link w:val="Bodytext40"/>
    <w:locked/>
    <w:rsid w:val="005135F3"/>
    <w:rPr>
      <w:i/>
      <w:iCs/>
      <w:spacing w:val="-4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135F3"/>
    <w:pPr>
      <w:widowControl w:val="0"/>
      <w:shd w:val="clear" w:color="auto" w:fill="FFFFFF"/>
      <w:spacing w:line="161" w:lineRule="exact"/>
      <w:jc w:val="both"/>
    </w:pPr>
    <w:rPr>
      <w:rFonts w:asciiTheme="minorHAnsi" w:eastAsiaTheme="minorHAnsi" w:hAnsiTheme="minorHAnsi" w:cstheme="minorBidi"/>
      <w:i/>
      <w:iCs/>
      <w:spacing w:val="-4"/>
      <w:sz w:val="9"/>
      <w:szCs w:val="9"/>
    </w:rPr>
  </w:style>
  <w:style w:type="character" w:customStyle="1" w:styleId="Bodytext5">
    <w:name w:val="Body text (5)_"/>
    <w:basedOn w:val="DefaultParagraphFont"/>
    <w:link w:val="Bodytext50"/>
    <w:locked/>
    <w:rsid w:val="005135F3"/>
    <w:rPr>
      <w:i/>
      <w:iCs/>
      <w:spacing w:val="-2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Tablecaption2">
    <w:name w:val="Table caption (2)_"/>
    <w:basedOn w:val="DefaultParagraphFont"/>
    <w:link w:val="Tablecaption20"/>
    <w:locked/>
    <w:rsid w:val="005135F3"/>
    <w:rPr>
      <w:spacing w:val="2"/>
      <w:sz w:val="11"/>
      <w:szCs w:val="1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135F3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Tablecaption3">
    <w:name w:val="Table caption (3)_"/>
    <w:basedOn w:val="DefaultParagraphFont"/>
    <w:link w:val="Tablecaption31"/>
    <w:locked/>
    <w:rsid w:val="005135F3"/>
    <w:rPr>
      <w:i/>
      <w:iCs/>
      <w:spacing w:val="-2"/>
      <w:sz w:val="11"/>
      <w:szCs w:val="11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5135F3"/>
    <w:pPr>
      <w:widowControl w:val="0"/>
      <w:shd w:val="clear" w:color="auto" w:fill="FFFFFF"/>
      <w:spacing w:before="60" w:line="193" w:lineRule="exac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Bodytext6">
    <w:name w:val="Body text (6)_"/>
    <w:basedOn w:val="DefaultParagraphFont"/>
    <w:link w:val="Bodytext60"/>
    <w:locked/>
    <w:rsid w:val="005135F3"/>
    <w:rPr>
      <w:i/>
      <w:iCs/>
      <w:spacing w:val="-3"/>
      <w:sz w:val="11"/>
      <w:szCs w:val="1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135F3"/>
    <w:pPr>
      <w:widowControl w:val="0"/>
      <w:shd w:val="clear" w:color="auto" w:fill="FFFFFF"/>
      <w:spacing w:before="60" w:line="143" w:lineRule="exact"/>
      <w:jc w:val="both"/>
    </w:pPr>
    <w:rPr>
      <w:rFonts w:asciiTheme="minorHAnsi" w:eastAsiaTheme="minorHAnsi" w:hAnsiTheme="minorHAnsi" w:cstheme="minorBidi"/>
      <w:i/>
      <w:iCs/>
      <w:spacing w:val="-3"/>
      <w:sz w:val="11"/>
      <w:szCs w:val="11"/>
    </w:rPr>
  </w:style>
  <w:style w:type="character" w:customStyle="1" w:styleId="Bodytext7">
    <w:name w:val="Body text (7)_"/>
    <w:basedOn w:val="DefaultParagraphFont"/>
    <w:link w:val="Bodytext70"/>
    <w:locked/>
    <w:rsid w:val="005135F3"/>
    <w:rPr>
      <w:spacing w:val="2"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135F3"/>
    <w:pPr>
      <w:widowControl w:val="0"/>
      <w:shd w:val="clear" w:color="auto" w:fill="FFFFFF"/>
      <w:spacing w:line="143" w:lineRule="exact"/>
      <w:jc w:val="both"/>
    </w:pPr>
    <w:rPr>
      <w:rFonts w:asciiTheme="minorHAnsi" w:eastAsiaTheme="minorHAnsi" w:hAnsiTheme="minorHAnsi" w:cstheme="minorBidi"/>
      <w:spacing w:val="2"/>
      <w:sz w:val="9"/>
      <w:szCs w:val="9"/>
    </w:rPr>
  </w:style>
  <w:style w:type="character" w:customStyle="1" w:styleId="Headerorfooter4">
    <w:name w:val="Header or footer (4)_"/>
    <w:basedOn w:val="DefaultParagraphFont"/>
    <w:link w:val="Headerorfooter40"/>
    <w:locked/>
    <w:rsid w:val="005135F3"/>
    <w:rPr>
      <w:spacing w:val="6"/>
      <w:sz w:val="11"/>
      <w:szCs w:val="1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5135F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1"/>
      <w:szCs w:val="11"/>
    </w:rPr>
  </w:style>
  <w:style w:type="character" w:customStyle="1" w:styleId="Bodytext8">
    <w:name w:val="Body text (8)_"/>
    <w:basedOn w:val="DefaultParagraphFont"/>
    <w:link w:val="Bodytext80"/>
    <w:locked/>
    <w:rsid w:val="005135F3"/>
    <w:rPr>
      <w:i/>
      <w:iCs/>
      <w:sz w:val="12"/>
      <w:szCs w:val="1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5135F3"/>
    <w:pPr>
      <w:widowControl w:val="0"/>
      <w:shd w:val="clear" w:color="auto" w:fill="FFFFFF"/>
      <w:spacing w:before="240" w:line="140" w:lineRule="exact"/>
      <w:jc w:val="both"/>
    </w:pPr>
    <w:rPr>
      <w:rFonts w:asciiTheme="minorHAnsi" w:eastAsiaTheme="minorHAnsi" w:hAnsiTheme="minorHAnsi" w:cstheme="minorBidi"/>
      <w:i/>
      <w:iCs/>
      <w:sz w:val="12"/>
      <w:szCs w:val="12"/>
    </w:rPr>
  </w:style>
  <w:style w:type="character" w:customStyle="1" w:styleId="Bodytext9">
    <w:name w:val="Body text (9)_"/>
    <w:basedOn w:val="DefaultParagraphFont"/>
    <w:link w:val="Bodytext90"/>
    <w:locked/>
    <w:rsid w:val="005135F3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5135F3"/>
    <w:pPr>
      <w:widowControl w:val="0"/>
      <w:shd w:val="clear" w:color="auto" w:fill="FFFFFF"/>
      <w:spacing w:line="140" w:lineRule="exact"/>
      <w:jc w:val="both"/>
    </w:pPr>
    <w:rPr>
      <w:rFonts w:asciiTheme="minorHAnsi" w:eastAsiaTheme="minorHAnsi" w:hAnsiTheme="minorHAnsi" w:cstheme="minorBidi"/>
      <w:sz w:val="9"/>
      <w:szCs w:val="9"/>
    </w:rPr>
  </w:style>
  <w:style w:type="character" w:customStyle="1" w:styleId="Bodytext10">
    <w:name w:val="Body text (10)_"/>
    <w:basedOn w:val="DefaultParagraphFont"/>
    <w:link w:val="Bodytext100"/>
    <w:locked/>
    <w:rsid w:val="005135F3"/>
    <w:rPr>
      <w:spacing w:val="8"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5135F3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8"/>
      <w:sz w:val="13"/>
      <w:szCs w:val="13"/>
    </w:rPr>
  </w:style>
  <w:style w:type="character" w:customStyle="1" w:styleId="Bodytext11">
    <w:name w:val="Body text (11)_"/>
    <w:basedOn w:val="DefaultParagraphFont"/>
    <w:link w:val="Bodytext110"/>
    <w:locked/>
    <w:rsid w:val="005135F3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5135F3"/>
    <w:pPr>
      <w:widowControl w:val="0"/>
      <w:shd w:val="clear" w:color="auto" w:fill="FFFFFF"/>
      <w:spacing w:after="480" w:line="240" w:lineRule="atLeast"/>
    </w:pPr>
    <w:rPr>
      <w:rFonts w:ascii="Bookman Old Style" w:eastAsiaTheme="minorHAnsi" w:hAnsi="Bookman Old Style" w:cstheme="minorBidi"/>
      <w:spacing w:val="2"/>
      <w:sz w:val="15"/>
      <w:szCs w:val="15"/>
    </w:rPr>
  </w:style>
  <w:style w:type="character" w:customStyle="1" w:styleId="Headerorfooter5">
    <w:name w:val="Header or footer (5)_"/>
    <w:basedOn w:val="DefaultParagraphFont"/>
    <w:link w:val="Headerorfooter50"/>
    <w:locked/>
    <w:rsid w:val="005135F3"/>
    <w:rPr>
      <w:spacing w:val="4"/>
      <w:sz w:val="18"/>
      <w:szCs w:val="18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18"/>
      <w:szCs w:val="18"/>
    </w:rPr>
  </w:style>
  <w:style w:type="character" w:customStyle="1" w:styleId="Bodytext12">
    <w:name w:val="Body text (12)_"/>
    <w:basedOn w:val="DefaultParagraphFont"/>
    <w:link w:val="Bodytext121"/>
    <w:locked/>
    <w:rsid w:val="005135F3"/>
    <w:rPr>
      <w:spacing w:val="3"/>
      <w:sz w:val="16"/>
      <w:szCs w:val="16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5135F3"/>
    <w:pPr>
      <w:widowControl w:val="0"/>
      <w:shd w:val="clear" w:color="auto" w:fill="FFFFFF"/>
      <w:spacing w:before="480" w:after="240" w:line="240" w:lineRule="exact"/>
      <w:jc w:val="center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13">
    <w:name w:val="Body text (13)_"/>
    <w:basedOn w:val="DefaultParagraphFont"/>
    <w:link w:val="Bodytext130"/>
    <w:locked/>
    <w:rsid w:val="005135F3"/>
    <w:rPr>
      <w:i/>
      <w:iCs/>
      <w:spacing w:val="-2"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5135F3"/>
    <w:pPr>
      <w:widowControl w:val="0"/>
      <w:shd w:val="clear" w:color="auto" w:fill="FFFFFF"/>
      <w:spacing w:line="244" w:lineRule="exact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Tablecaption4">
    <w:name w:val="Table caption (4)_"/>
    <w:basedOn w:val="DefaultParagraphFont"/>
    <w:link w:val="Tablecaption40"/>
    <w:locked/>
    <w:rsid w:val="005135F3"/>
    <w:rPr>
      <w:spacing w:val="3"/>
      <w:sz w:val="16"/>
      <w:szCs w:val="1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Headerorfooter6">
    <w:name w:val="Header or footer (6)_"/>
    <w:basedOn w:val="DefaultParagraphFont"/>
    <w:link w:val="Headerorfooter60"/>
    <w:locked/>
    <w:rsid w:val="005135F3"/>
    <w:rPr>
      <w:spacing w:val="2"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6"/>
      <w:szCs w:val="16"/>
    </w:rPr>
  </w:style>
  <w:style w:type="character" w:customStyle="1" w:styleId="Tablecaption5">
    <w:name w:val="Table caption (5)_"/>
    <w:basedOn w:val="DefaultParagraphFont"/>
    <w:link w:val="Tablecaption50"/>
    <w:locked/>
    <w:rsid w:val="005135F3"/>
    <w:rPr>
      <w:i/>
      <w:iCs/>
      <w:spacing w:val="-3"/>
      <w:sz w:val="16"/>
      <w:szCs w:val="16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5135F3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Bodytext14">
    <w:name w:val="Body text (14)_"/>
    <w:basedOn w:val="DefaultParagraphFont"/>
    <w:link w:val="Bodytext140"/>
    <w:locked/>
    <w:rsid w:val="005135F3"/>
    <w:rPr>
      <w:i/>
      <w:iCs/>
      <w:spacing w:val="-3"/>
      <w:sz w:val="16"/>
      <w:szCs w:val="16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5135F3"/>
    <w:pPr>
      <w:widowControl w:val="0"/>
      <w:shd w:val="clear" w:color="auto" w:fill="FFFFFF"/>
      <w:spacing w:after="300" w:line="222" w:lineRule="exac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Tablecaption6">
    <w:name w:val="Table caption (6)_"/>
    <w:basedOn w:val="DefaultParagraphFont"/>
    <w:link w:val="Tablecaption60"/>
    <w:locked/>
    <w:rsid w:val="005135F3"/>
    <w:rPr>
      <w:spacing w:val="2"/>
      <w:sz w:val="13"/>
      <w:szCs w:val="1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15">
    <w:name w:val="Body text (15)_"/>
    <w:basedOn w:val="DefaultParagraphFont"/>
    <w:link w:val="Bodytext150"/>
    <w:locked/>
    <w:rsid w:val="005135F3"/>
    <w:rPr>
      <w:rFonts w:ascii="Tahoma" w:hAnsi="Tahoma"/>
      <w:spacing w:val="1"/>
      <w:sz w:val="16"/>
      <w:szCs w:val="1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5135F3"/>
    <w:pPr>
      <w:widowControl w:val="0"/>
      <w:shd w:val="clear" w:color="auto" w:fill="FFFFFF"/>
      <w:spacing w:after="480" w:line="240" w:lineRule="atLeast"/>
      <w:jc w:val="both"/>
    </w:pPr>
    <w:rPr>
      <w:rFonts w:ascii="Tahoma" w:eastAsiaTheme="minorHAnsi" w:hAnsi="Tahoma" w:cstheme="minorBidi"/>
      <w:spacing w:val="1"/>
      <w:sz w:val="16"/>
      <w:szCs w:val="16"/>
    </w:rPr>
  </w:style>
  <w:style w:type="character" w:customStyle="1" w:styleId="Bodytext16">
    <w:name w:val="Body text (16)_"/>
    <w:basedOn w:val="DefaultParagraphFont"/>
    <w:link w:val="Bodytext160"/>
    <w:locked/>
    <w:rsid w:val="005135F3"/>
    <w:rPr>
      <w:spacing w:val="2"/>
      <w:sz w:val="18"/>
      <w:szCs w:val="1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5135F3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Headerorfooter7">
    <w:name w:val="Header or footer (7)_"/>
    <w:basedOn w:val="DefaultParagraphFont"/>
    <w:link w:val="Headerorfooter70"/>
    <w:locked/>
    <w:rsid w:val="005135F3"/>
    <w:rPr>
      <w:spacing w:val="2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5135F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7">
    <w:name w:val="Table caption (7)_"/>
    <w:basedOn w:val="DefaultParagraphFont"/>
    <w:link w:val="Tablecaption70"/>
    <w:locked/>
    <w:rsid w:val="005135F3"/>
    <w:rPr>
      <w:i/>
      <w:iCs/>
      <w:spacing w:val="-2"/>
      <w:sz w:val="16"/>
      <w:szCs w:val="1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5135F3"/>
    <w:pPr>
      <w:widowControl w:val="0"/>
      <w:shd w:val="clear" w:color="auto" w:fill="FFFFFF"/>
      <w:spacing w:line="251" w:lineRule="exact"/>
      <w:jc w:val="both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Bodytext17">
    <w:name w:val="Body text (17)_"/>
    <w:basedOn w:val="DefaultParagraphFont"/>
    <w:link w:val="Bodytext170"/>
    <w:locked/>
    <w:rsid w:val="005135F3"/>
    <w:rPr>
      <w:b/>
      <w:bCs/>
      <w:spacing w:val="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5135F3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locked/>
    <w:rsid w:val="005135F3"/>
    <w:rPr>
      <w:b/>
      <w:bCs/>
      <w:spacing w:val="8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3"/>
      <w:szCs w:val="23"/>
    </w:rPr>
  </w:style>
  <w:style w:type="character" w:customStyle="1" w:styleId="Bodytext18">
    <w:name w:val="Body text (18)_"/>
    <w:basedOn w:val="DefaultParagraphFont"/>
    <w:link w:val="Bodytext181"/>
    <w:locked/>
    <w:rsid w:val="005135F3"/>
    <w:rPr>
      <w:b/>
      <w:bCs/>
      <w:spacing w:val="2"/>
      <w:sz w:val="25"/>
      <w:szCs w:val="25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5135F3"/>
    <w:pPr>
      <w:widowControl w:val="0"/>
      <w:shd w:val="clear" w:color="auto" w:fill="FFFFFF"/>
      <w:spacing w:after="180" w:line="240" w:lineRule="atLeast"/>
      <w:ind w:hanging="980"/>
      <w:jc w:val="right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19">
    <w:name w:val="Body text (19)_"/>
    <w:basedOn w:val="DefaultParagraphFont"/>
    <w:link w:val="Bodytext190"/>
    <w:locked/>
    <w:rsid w:val="005135F3"/>
    <w:rPr>
      <w:spacing w:val="2"/>
      <w:sz w:val="25"/>
      <w:szCs w:val="2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5135F3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3">
    <w:name w:val="Heading #3_"/>
    <w:basedOn w:val="DefaultParagraphFont"/>
    <w:link w:val="Heading30"/>
    <w:locked/>
    <w:rsid w:val="005135F3"/>
    <w:rPr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5135F3"/>
    <w:pPr>
      <w:widowControl w:val="0"/>
      <w:shd w:val="clear" w:color="auto" w:fill="FFFFFF"/>
      <w:spacing w:line="383" w:lineRule="exact"/>
      <w:jc w:val="both"/>
      <w:outlineLvl w:val="2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00">
    <w:name w:val="Body text (20)_"/>
    <w:basedOn w:val="DefaultParagraphFont"/>
    <w:link w:val="Bodytext201"/>
    <w:locked/>
    <w:rsid w:val="005135F3"/>
    <w:rPr>
      <w:i/>
      <w:iCs/>
      <w:spacing w:val="-5"/>
      <w:sz w:val="25"/>
      <w:szCs w:val="25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5135F3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Heading4">
    <w:name w:val="Heading #4_"/>
    <w:basedOn w:val="DefaultParagraphFont"/>
    <w:link w:val="Heading40"/>
    <w:locked/>
    <w:rsid w:val="005135F3"/>
    <w:rPr>
      <w:b/>
      <w:bCs/>
      <w:spacing w:val="2"/>
      <w:sz w:val="25"/>
      <w:szCs w:val="25"/>
      <w:shd w:val="clear" w:color="auto" w:fill="FFFFFF"/>
    </w:rPr>
  </w:style>
  <w:style w:type="paragraph" w:customStyle="1" w:styleId="Heading40">
    <w:name w:val="Heading #4"/>
    <w:basedOn w:val="Normal"/>
    <w:link w:val="Heading4"/>
    <w:rsid w:val="005135F3"/>
    <w:pPr>
      <w:widowControl w:val="0"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21">
    <w:name w:val="Body text (21)_"/>
    <w:basedOn w:val="DefaultParagraphFont"/>
    <w:link w:val="Bodytext210"/>
    <w:locked/>
    <w:rsid w:val="005135F3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5135F3"/>
    <w:pPr>
      <w:widowControl w:val="0"/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Heading1">
    <w:name w:val="Heading #1_"/>
    <w:basedOn w:val="DefaultParagraphFont"/>
    <w:link w:val="Heading10"/>
    <w:locked/>
    <w:rsid w:val="005135F3"/>
    <w:rPr>
      <w:spacing w:val="2"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5135F3"/>
    <w:pPr>
      <w:widowControl w:val="0"/>
      <w:shd w:val="clear" w:color="auto" w:fill="FFFFFF"/>
      <w:spacing w:line="441" w:lineRule="exact"/>
      <w:jc w:val="both"/>
      <w:outlineLvl w:val="0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2">
    <w:name w:val="Heading #2_"/>
    <w:basedOn w:val="DefaultParagraphFont"/>
    <w:link w:val="Heading20"/>
    <w:locked/>
    <w:rsid w:val="005135F3"/>
    <w:rPr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5135F3"/>
    <w:pPr>
      <w:widowControl w:val="0"/>
      <w:shd w:val="clear" w:color="auto" w:fill="FFFFFF"/>
      <w:spacing w:line="441" w:lineRule="exact"/>
      <w:jc w:val="both"/>
      <w:outlineLvl w:val="1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2">
    <w:name w:val="Body text (22)_"/>
    <w:basedOn w:val="DefaultParagraphFont"/>
    <w:link w:val="Bodytext221"/>
    <w:locked/>
    <w:rsid w:val="005135F3"/>
    <w:rPr>
      <w:spacing w:val="2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5135F3"/>
    <w:pPr>
      <w:widowControl w:val="0"/>
      <w:shd w:val="clear" w:color="auto" w:fill="FFFFFF"/>
      <w:spacing w:after="120" w:line="251" w:lineRule="exact"/>
      <w:ind w:hanging="960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Bodytext23">
    <w:name w:val="Body text (23)_"/>
    <w:basedOn w:val="DefaultParagraphFont"/>
    <w:link w:val="Bodytext230"/>
    <w:locked/>
    <w:rsid w:val="005135F3"/>
    <w:rPr>
      <w:b/>
      <w:bCs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5135F3"/>
    <w:pPr>
      <w:widowControl w:val="0"/>
      <w:shd w:val="clear" w:color="auto" w:fill="FFFFFF"/>
      <w:spacing w:before="360" w:after="240" w:line="29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ablecaption8">
    <w:name w:val="Table caption (8)_"/>
    <w:basedOn w:val="DefaultParagraphFont"/>
    <w:link w:val="Tablecaption80"/>
    <w:locked/>
    <w:rsid w:val="005135F3"/>
    <w:rPr>
      <w:spacing w:val="2"/>
      <w:sz w:val="25"/>
      <w:szCs w:val="25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Tablecaption9">
    <w:name w:val="Table caption (9)_"/>
    <w:basedOn w:val="DefaultParagraphFont"/>
    <w:link w:val="Tablecaption90"/>
    <w:locked/>
    <w:rsid w:val="005135F3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Tablecaption10">
    <w:name w:val="Table caption (10)_"/>
    <w:basedOn w:val="DefaultParagraphFont"/>
    <w:link w:val="Tablecaption101"/>
    <w:locked/>
    <w:rsid w:val="005135F3"/>
    <w:rPr>
      <w:i/>
      <w:iCs/>
      <w:spacing w:val="-5"/>
      <w:sz w:val="25"/>
      <w:szCs w:val="25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Tablecaption">
    <w:name w:val="Table caption_"/>
    <w:basedOn w:val="DefaultParagraphFont"/>
    <w:link w:val="Tablecaption0"/>
    <w:locked/>
    <w:rsid w:val="005135F3"/>
    <w:rPr>
      <w:spacing w:val="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135F3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11">
    <w:name w:val="Table caption (11)_"/>
    <w:basedOn w:val="DefaultParagraphFont"/>
    <w:link w:val="Tablecaption110"/>
    <w:locked/>
    <w:rsid w:val="005135F3"/>
    <w:rPr>
      <w:b/>
      <w:bCs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5135F3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4">
    <w:name w:val="Body text (24)_"/>
    <w:basedOn w:val="DefaultParagraphFont"/>
    <w:link w:val="Bodytext240"/>
    <w:locked/>
    <w:rsid w:val="005135F3"/>
    <w:rPr>
      <w:i/>
      <w:iCs/>
      <w:spacing w:val="-4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5135F3"/>
    <w:pPr>
      <w:widowControl w:val="0"/>
      <w:shd w:val="clear" w:color="auto" w:fill="FFFFFF"/>
      <w:spacing w:line="279" w:lineRule="exact"/>
      <w:jc w:val="both"/>
    </w:pPr>
    <w:rPr>
      <w:rFonts w:asciiTheme="minorHAnsi" w:eastAsiaTheme="minorHAnsi" w:hAnsiTheme="minorHAnsi" w:cstheme="minorBidi"/>
      <w:i/>
      <w:iCs/>
      <w:spacing w:val="-4"/>
      <w:sz w:val="22"/>
      <w:szCs w:val="22"/>
    </w:rPr>
  </w:style>
  <w:style w:type="character" w:customStyle="1" w:styleId="Footnote">
    <w:name w:val="Footnote_"/>
    <w:basedOn w:val="DefaultParagraphFont"/>
    <w:link w:val="Footnote0"/>
    <w:locked/>
    <w:rsid w:val="005135F3"/>
    <w:rPr>
      <w:spacing w:val="3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5135F3"/>
    <w:pPr>
      <w:widowControl w:val="0"/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5">
    <w:name w:val="Body text (25)_"/>
    <w:basedOn w:val="DefaultParagraphFont"/>
    <w:link w:val="Bodytext250"/>
    <w:locked/>
    <w:rsid w:val="005135F3"/>
    <w:rPr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6">
    <w:name w:val="Body text (26)_"/>
    <w:basedOn w:val="DefaultParagraphFont"/>
    <w:link w:val="Bodytext260"/>
    <w:locked/>
    <w:rsid w:val="005135F3"/>
    <w:rPr>
      <w:spacing w:val="2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5135F3"/>
    <w:pPr>
      <w:widowControl w:val="0"/>
      <w:shd w:val="clear" w:color="auto" w:fill="FFFFFF"/>
      <w:spacing w:before="360" w:line="232" w:lineRule="exact"/>
      <w:jc w:val="center"/>
    </w:pPr>
    <w:rPr>
      <w:rFonts w:asciiTheme="minorHAnsi" w:eastAsiaTheme="minorHAnsi" w:hAnsiTheme="minorHAnsi" w:cstheme="minorBidi"/>
      <w:spacing w:val="2"/>
      <w:sz w:val="17"/>
      <w:szCs w:val="17"/>
    </w:rPr>
  </w:style>
  <w:style w:type="character" w:customStyle="1" w:styleId="Heading32">
    <w:name w:val="Heading #3 (2)_"/>
    <w:basedOn w:val="DefaultParagraphFont"/>
    <w:link w:val="Heading320"/>
    <w:locked/>
    <w:rsid w:val="005135F3"/>
    <w:rPr>
      <w:spacing w:val="3"/>
      <w:sz w:val="16"/>
      <w:szCs w:val="1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5135F3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7">
    <w:name w:val="Body text (27)_"/>
    <w:basedOn w:val="DefaultParagraphFont"/>
    <w:link w:val="Bodytext270"/>
    <w:locked/>
    <w:rsid w:val="005135F3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5135F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table" w:styleId="TableGrid">
    <w:name w:val="Table Grid"/>
    <w:basedOn w:val="TableNormal"/>
    <w:rsid w:val="005135F3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135F3"/>
    <w:rPr>
      <w:color w:val="auto"/>
      <w:u w:val="single"/>
    </w:rPr>
  </w:style>
  <w:style w:type="character" w:customStyle="1" w:styleId="Bodytext41">
    <w:name w:val="Body text + 4"/>
    <w:aliases w:val="5 pt"/>
    <w:basedOn w:val="Bodytext"/>
    <w:rsid w:val="005135F3"/>
    <w:rPr>
      <w:spacing w:val="2"/>
      <w:sz w:val="9"/>
      <w:szCs w:val="9"/>
      <w:shd w:val="clear" w:color="auto" w:fill="FFFFFF"/>
    </w:rPr>
  </w:style>
  <w:style w:type="character" w:customStyle="1" w:styleId="Bodytext46">
    <w:name w:val="Body text + 46"/>
    <w:aliases w:val="5 pt29,Italic,Spacing 0 pt"/>
    <w:basedOn w:val="Bodytext"/>
    <w:rsid w:val="005135F3"/>
    <w:rPr>
      <w:i/>
      <w:iCs/>
      <w:spacing w:val="-4"/>
      <w:sz w:val="9"/>
      <w:szCs w:val="9"/>
      <w:shd w:val="clear" w:color="auto" w:fill="FFFFFF"/>
    </w:rPr>
  </w:style>
  <w:style w:type="character" w:customStyle="1" w:styleId="BodytextConsolas">
    <w:name w:val="Body text + Consolas"/>
    <w:aliases w:val="7 pt,Spacing 0 pt79"/>
    <w:basedOn w:val="Bodytext"/>
    <w:rsid w:val="005135F3"/>
    <w:rPr>
      <w:rFonts w:ascii="Consolas" w:hAnsi="Consolas" w:cs="Consolas"/>
      <w:noProof/>
      <w:spacing w:val="0"/>
      <w:sz w:val="14"/>
      <w:szCs w:val="14"/>
      <w:shd w:val="clear" w:color="auto" w:fill="FFFFFF"/>
    </w:rPr>
  </w:style>
  <w:style w:type="character" w:customStyle="1" w:styleId="Bodytext45">
    <w:name w:val="Body text + 45"/>
    <w:aliases w:val="5 pt28,Bold,Spacing 0 pt78"/>
    <w:basedOn w:val="Bodytext"/>
    <w:rsid w:val="005135F3"/>
    <w:rPr>
      <w:b/>
      <w:bCs/>
      <w:spacing w:val="-3"/>
      <w:sz w:val="9"/>
      <w:szCs w:val="9"/>
      <w:shd w:val="clear" w:color="auto" w:fill="FFFFFF"/>
    </w:rPr>
  </w:style>
  <w:style w:type="character" w:customStyle="1" w:styleId="Bodytext51">
    <w:name w:val="Body text + 5"/>
    <w:aliases w:val="5 pt27"/>
    <w:basedOn w:val="Bodytext"/>
    <w:rsid w:val="005135F3"/>
    <w:rPr>
      <w:spacing w:val="2"/>
      <w:sz w:val="11"/>
      <w:szCs w:val="11"/>
      <w:shd w:val="clear" w:color="auto" w:fill="FFFFFF"/>
    </w:rPr>
  </w:style>
  <w:style w:type="character" w:customStyle="1" w:styleId="Bodytext44">
    <w:name w:val="Body text + 44"/>
    <w:aliases w:val="5 pt26,Small Caps"/>
    <w:basedOn w:val="Bodytext"/>
    <w:rsid w:val="005135F3"/>
    <w:rPr>
      <w:smallCaps/>
      <w:spacing w:val="2"/>
      <w:sz w:val="9"/>
      <w:szCs w:val="9"/>
      <w:shd w:val="clear" w:color="auto" w:fill="FFFFFF"/>
    </w:rPr>
  </w:style>
  <w:style w:type="character" w:customStyle="1" w:styleId="Bodytext43">
    <w:name w:val="Body text + 43"/>
    <w:aliases w:val="5 pt25,Spacing 0 pt77"/>
    <w:basedOn w:val="Bodytext"/>
    <w:rsid w:val="005135F3"/>
    <w:rPr>
      <w:spacing w:val="0"/>
      <w:sz w:val="9"/>
      <w:szCs w:val="9"/>
      <w:shd w:val="clear" w:color="auto" w:fill="FFFFFF"/>
      <w:lang w:val="es-ES_tradnl" w:eastAsia="es-ES_tradnl"/>
    </w:rPr>
  </w:style>
  <w:style w:type="character" w:customStyle="1" w:styleId="Bodytext4pt">
    <w:name w:val="Body text + 4 pt"/>
    <w:aliases w:val="Bold11,Spacing 0 pt76"/>
    <w:basedOn w:val="Bodytext"/>
    <w:rsid w:val="005135F3"/>
    <w:rPr>
      <w:b/>
      <w:bCs/>
      <w:spacing w:val="1"/>
      <w:sz w:val="8"/>
      <w:szCs w:val="8"/>
      <w:shd w:val="clear" w:color="auto" w:fill="FFFFFF"/>
    </w:rPr>
  </w:style>
  <w:style w:type="character" w:customStyle="1" w:styleId="Bodytext42">
    <w:name w:val="Body text + 42"/>
    <w:aliases w:val="5 pt24,Spacing 0 pt75"/>
    <w:basedOn w:val="Bodytext"/>
    <w:rsid w:val="005135F3"/>
    <w:rPr>
      <w:spacing w:val="6"/>
      <w:sz w:val="9"/>
      <w:szCs w:val="9"/>
      <w:shd w:val="clear" w:color="auto" w:fill="FFFFFF"/>
    </w:rPr>
  </w:style>
  <w:style w:type="character" w:customStyle="1" w:styleId="Bodytext3NotItalic">
    <w:name w:val="Body text (3) + Not Italic"/>
    <w:aliases w:val="Spacing 0 pt74"/>
    <w:basedOn w:val="Bodytext3"/>
    <w:rsid w:val="005135F3"/>
    <w:rPr>
      <w:i/>
      <w:iCs/>
      <w:spacing w:val="2"/>
      <w:sz w:val="13"/>
      <w:szCs w:val="13"/>
      <w:shd w:val="clear" w:color="auto" w:fill="FFFFFF"/>
    </w:rPr>
  </w:style>
  <w:style w:type="character" w:customStyle="1" w:styleId="Bodytext35">
    <w:name w:val="Body text (3) + 5"/>
    <w:aliases w:val="5 pt23,Not Italic,Spacing 0 pt73"/>
    <w:basedOn w:val="Bodytext3"/>
    <w:rsid w:val="005135F3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NotItalic">
    <w:name w:val="Table caption (3) + Not Italic"/>
    <w:aliases w:val="Spacing 0 pt72"/>
    <w:basedOn w:val="Tablecaption3"/>
    <w:rsid w:val="005135F3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0">
    <w:name w:val="Table caption (3)"/>
    <w:basedOn w:val="Tablecaption3"/>
    <w:rsid w:val="005135F3"/>
    <w:rPr>
      <w:i/>
      <w:iCs/>
      <w:spacing w:val="-2"/>
      <w:sz w:val="11"/>
      <w:szCs w:val="11"/>
      <w:u w:val="single"/>
      <w:shd w:val="clear" w:color="auto" w:fill="FFFFFF"/>
    </w:rPr>
  </w:style>
  <w:style w:type="character" w:customStyle="1" w:styleId="Bodytext4pt8">
    <w:name w:val="Body text + 4 pt8"/>
    <w:aliases w:val="Bold10,Italic19,Spacing 0 pt71"/>
    <w:basedOn w:val="Bodytext"/>
    <w:rsid w:val="005135F3"/>
    <w:rPr>
      <w:b/>
      <w:bCs/>
      <w:i/>
      <w:iCs/>
      <w:spacing w:val="-2"/>
      <w:sz w:val="8"/>
      <w:szCs w:val="8"/>
      <w:shd w:val="clear" w:color="auto" w:fill="FFFFFF"/>
    </w:rPr>
  </w:style>
  <w:style w:type="character" w:customStyle="1" w:styleId="BodytextTahoma">
    <w:name w:val="Body text + Tahoma"/>
    <w:aliases w:val="4 pt,Bold9,Italic18,Spacing 0 pt70"/>
    <w:basedOn w:val="Bodytext"/>
    <w:rsid w:val="005135F3"/>
    <w:rPr>
      <w:rFonts w:ascii="Tahoma" w:hAnsi="Tahoma" w:cs="Tahoma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BodytextCandara">
    <w:name w:val="Body text + Candara"/>
    <w:aliases w:val="4,5 pt22,Spacing 0 pt69"/>
    <w:basedOn w:val="Bodytext"/>
    <w:rsid w:val="005135F3"/>
    <w:rPr>
      <w:rFonts w:ascii="Candara" w:hAnsi="Candara" w:cs="Candara"/>
      <w:spacing w:val="-6"/>
      <w:sz w:val="9"/>
      <w:szCs w:val="9"/>
      <w:shd w:val="clear" w:color="auto" w:fill="FFFFFF"/>
    </w:rPr>
  </w:style>
  <w:style w:type="character" w:customStyle="1" w:styleId="Bodytext52">
    <w:name w:val="Body text + 52"/>
    <w:aliases w:val="5 pt21,Italic17,Spacing 0 pt68"/>
    <w:basedOn w:val="Bodytext"/>
    <w:rsid w:val="005135F3"/>
    <w:rPr>
      <w:i/>
      <w:iCs/>
      <w:spacing w:val="-2"/>
      <w:sz w:val="11"/>
      <w:szCs w:val="11"/>
      <w:shd w:val="clear" w:color="auto" w:fill="FFFFFF"/>
    </w:rPr>
  </w:style>
  <w:style w:type="character" w:customStyle="1" w:styleId="Bodytext4pt7">
    <w:name w:val="Body text + 4 pt7"/>
    <w:aliases w:val="Italic16,Spacing 0 pt67"/>
    <w:basedOn w:val="Bodytext"/>
    <w:rsid w:val="005135F3"/>
    <w:rPr>
      <w:i/>
      <w:iCs/>
      <w:spacing w:val="-8"/>
      <w:sz w:val="8"/>
      <w:szCs w:val="8"/>
      <w:shd w:val="clear" w:color="auto" w:fill="FFFFFF"/>
    </w:rPr>
  </w:style>
  <w:style w:type="character" w:customStyle="1" w:styleId="Bodytext4pt6">
    <w:name w:val="Body text + 4 pt6"/>
    <w:aliases w:val="Italic15,Spacing 0 pt66"/>
    <w:basedOn w:val="Bodytext"/>
    <w:rsid w:val="005135F3"/>
    <w:rPr>
      <w:i/>
      <w:iCs/>
      <w:spacing w:val="0"/>
      <w:sz w:val="8"/>
      <w:szCs w:val="8"/>
      <w:shd w:val="clear" w:color="auto" w:fill="FFFFFF"/>
    </w:rPr>
  </w:style>
  <w:style w:type="character" w:customStyle="1" w:styleId="Bodytext4pt5">
    <w:name w:val="Body text + 4 pt5"/>
    <w:aliases w:val="Italic14,Spacing 0 pt65,Scale 150%"/>
    <w:basedOn w:val="Bodytext"/>
    <w:rsid w:val="005135F3"/>
    <w:rPr>
      <w:i/>
      <w:iCs/>
      <w:noProof/>
      <w:spacing w:val="0"/>
      <w:w w:val="150"/>
      <w:sz w:val="8"/>
      <w:szCs w:val="8"/>
      <w:shd w:val="clear" w:color="auto" w:fill="FFFFFF"/>
    </w:rPr>
  </w:style>
  <w:style w:type="character" w:customStyle="1" w:styleId="Bodytext4pt4">
    <w:name w:val="Body text + 4 pt4"/>
    <w:basedOn w:val="Bodytext"/>
    <w:rsid w:val="005135F3"/>
    <w:rPr>
      <w:spacing w:val="2"/>
      <w:sz w:val="8"/>
      <w:szCs w:val="8"/>
      <w:shd w:val="clear" w:color="auto" w:fill="FFFFFF"/>
    </w:rPr>
  </w:style>
  <w:style w:type="character" w:customStyle="1" w:styleId="BodytextConstantia">
    <w:name w:val="Body text + Constantia"/>
    <w:aliases w:val="4 pt1,Spacing 0 pt64"/>
    <w:basedOn w:val="Bodytext"/>
    <w:rsid w:val="005135F3"/>
    <w:rPr>
      <w:rFonts w:ascii="Constantia" w:hAnsi="Constantia" w:cs="Constantia"/>
      <w:noProof/>
      <w:spacing w:val="0"/>
      <w:sz w:val="8"/>
      <w:szCs w:val="8"/>
      <w:shd w:val="clear" w:color="auto" w:fill="FFFFFF"/>
    </w:rPr>
  </w:style>
  <w:style w:type="character" w:customStyle="1" w:styleId="Bodytext5NotItalic">
    <w:name w:val="Body text (5) + Not Italic"/>
    <w:aliases w:val="Spacing 0 pt63"/>
    <w:basedOn w:val="Bodytext5"/>
    <w:rsid w:val="005135F3"/>
    <w:rPr>
      <w:i/>
      <w:iCs/>
      <w:spacing w:val="2"/>
      <w:sz w:val="11"/>
      <w:szCs w:val="11"/>
      <w:shd w:val="clear" w:color="auto" w:fill="FFFFFF"/>
    </w:rPr>
  </w:style>
  <w:style w:type="character" w:customStyle="1" w:styleId="Bodytext4NotItalic">
    <w:name w:val="Body text (4) + Not Italic"/>
    <w:aliases w:val="Spacing 0 pt62"/>
    <w:basedOn w:val="Bodytext4"/>
    <w:rsid w:val="005135F3"/>
    <w:rPr>
      <w:i/>
      <w:iCs/>
      <w:noProof/>
      <w:spacing w:val="2"/>
      <w:sz w:val="9"/>
      <w:szCs w:val="9"/>
      <w:shd w:val="clear" w:color="auto" w:fill="FFFFFF"/>
    </w:rPr>
  </w:style>
  <w:style w:type="character" w:customStyle="1" w:styleId="Bodytext4NotItalic1">
    <w:name w:val="Body text (4) + Not Italic1"/>
    <w:aliases w:val="Spacing 0 pt61"/>
    <w:basedOn w:val="Bodytext4"/>
    <w:rsid w:val="005135F3"/>
    <w:rPr>
      <w:i/>
      <w:iCs/>
      <w:spacing w:val="0"/>
      <w:sz w:val="9"/>
      <w:szCs w:val="9"/>
      <w:shd w:val="clear" w:color="auto" w:fill="FFFFFF"/>
    </w:rPr>
  </w:style>
  <w:style w:type="character" w:customStyle="1" w:styleId="Bodytext4pt3">
    <w:name w:val="Body text + 4 pt3"/>
    <w:aliases w:val="Bold8,Italic13,Small Caps2,Spacing 0 pt60"/>
    <w:basedOn w:val="Bodytext"/>
    <w:rsid w:val="005135F3"/>
    <w:rPr>
      <w:b/>
      <w:bCs/>
      <w:i/>
      <w:iCs/>
      <w:smallCaps/>
      <w:spacing w:val="-2"/>
      <w:sz w:val="8"/>
      <w:szCs w:val="8"/>
      <w:shd w:val="clear" w:color="auto" w:fill="FFFFFF"/>
    </w:rPr>
  </w:style>
  <w:style w:type="character" w:customStyle="1" w:styleId="Bodytext4pt2">
    <w:name w:val="Body text + 4 pt2"/>
    <w:aliases w:val="Bold7,Small Caps1,Spacing 0 pt59"/>
    <w:basedOn w:val="Bodytext"/>
    <w:rsid w:val="005135F3"/>
    <w:rPr>
      <w:b/>
      <w:bCs/>
      <w:smallCaps/>
      <w:spacing w:val="1"/>
      <w:sz w:val="8"/>
      <w:szCs w:val="8"/>
      <w:shd w:val="clear" w:color="auto" w:fill="FFFFFF"/>
    </w:rPr>
  </w:style>
  <w:style w:type="character" w:customStyle="1" w:styleId="Bodytext410">
    <w:name w:val="Body text + 41"/>
    <w:aliases w:val="5 pt20,Spacing 0 pt58"/>
    <w:basedOn w:val="Bodytext"/>
    <w:rsid w:val="005135F3"/>
    <w:rPr>
      <w:spacing w:val="2"/>
      <w:sz w:val="9"/>
      <w:szCs w:val="9"/>
      <w:shd w:val="clear" w:color="auto" w:fill="FFFFFF"/>
    </w:rPr>
  </w:style>
  <w:style w:type="character" w:customStyle="1" w:styleId="Bodytext94pt">
    <w:name w:val="Body text (9) + 4 pt"/>
    <w:aliases w:val="Italic12,Spacing 0 pt57"/>
    <w:basedOn w:val="Bodytext9"/>
    <w:rsid w:val="005135F3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9Spacing0pt">
    <w:name w:val="Body text (9) + Spacing 0 pt"/>
    <w:basedOn w:val="Bodytext9"/>
    <w:rsid w:val="005135F3"/>
    <w:rPr>
      <w:spacing w:val="0"/>
      <w:sz w:val="9"/>
      <w:szCs w:val="9"/>
      <w:shd w:val="clear" w:color="auto" w:fill="FFFFFF"/>
    </w:rPr>
  </w:style>
  <w:style w:type="character" w:customStyle="1" w:styleId="Bodytext85">
    <w:name w:val="Body text (8) + 5"/>
    <w:aliases w:val="5 pt19,Not Italic10,Spacing 0 pt56"/>
    <w:basedOn w:val="Bodytext8"/>
    <w:rsid w:val="005135F3"/>
    <w:rPr>
      <w:i/>
      <w:iCs/>
      <w:spacing w:val="2"/>
      <w:sz w:val="11"/>
      <w:szCs w:val="11"/>
      <w:shd w:val="clear" w:color="auto" w:fill="FFFFFF"/>
    </w:rPr>
  </w:style>
  <w:style w:type="character" w:customStyle="1" w:styleId="Bodytext510">
    <w:name w:val="Body text + 51"/>
    <w:aliases w:val="5 pt18,Italic11,Spacing 0 pt55"/>
    <w:basedOn w:val="Bodytext"/>
    <w:rsid w:val="005135F3"/>
    <w:rPr>
      <w:i/>
      <w:iCs/>
      <w:spacing w:val="-18"/>
      <w:sz w:val="11"/>
      <w:szCs w:val="11"/>
      <w:shd w:val="clear" w:color="auto" w:fill="FFFFFF"/>
    </w:rPr>
  </w:style>
  <w:style w:type="character" w:customStyle="1" w:styleId="Bodytext0">
    <w:name w:val="Body text"/>
    <w:basedOn w:val="Bodytext"/>
    <w:rsid w:val="005135F3"/>
    <w:rPr>
      <w:spacing w:val="2"/>
      <w:sz w:val="13"/>
      <w:szCs w:val="13"/>
      <w:shd w:val="clear" w:color="auto" w:fill="FFFFFF"/>
    </w:rPr>
  </w:style>
  <w:style w:type="character" w:customStyle="1" w:styleId="Bodytext2SmallCaps">
    <w:name w:val="Body text (2) + Small Caps"/>
    <w:basedOn w:val="Bodytext2"/>
    <w:rsid w:val="005135F3"/>
    <w:rPr>
      <w:smallCaps/>
      <w:spacing w:val="2"/>
      <w:sz w:val="11"/>
      <w:szCs w:val="11"/>
      <w:shd w:val="clear" w:color="auto" w:fill="FFFFFF"/>
    </w:rPr>
  </w:style>
  <w:style w:type="character" w:customStyle="1" w:styleId="BodytextSpacing0pt">
    <w:name w:val="Body text + Spacing 0 pt"/>
    <w:basedOn w:val="Bodytext"/>
    <w:rsid w:val="005135F3"/>
    <w:rPr>
      <w:spacing w:val="8"/>
      <w:sz w:val="13"/>
      <w:szCs w:val="13"/>
      <w:shd w:val="clear" w:color="auto" w:fill="FFFFFF"/>
    </w:rPr>
  </w:style>
  <w:style w:type="character" w:customStyle="1" w:styleId="BodytextSpacing0pt1">
    <w:name w:val="Body text + Spacing 0 pt1"/>
    <w:basedOn w:val="Bodytext"/>
    <w:rsid w:val="005135F3"/>
    <w:rPr>
      <w:spacing w:val="8"/>
      <w:sz w:val="13"/>
      <w:szCs w:val="13"/>
      <w:shd w:val="clear" w:color="auto" w:fill="FFFFFF"/>
    </w:rPr>
  </w:style>
  <w:style w:type="character" w:customStyle="1" w:styleId="Bodytext8pt">
    <w:name w:val="Body text + 8 pt"/>
    <w:aliases w:val="Italic10,Spacing 0 pt54"/>
    <w:basedOn w:val="Bodytext"/>
    <w:rsid w:val="005135F3"/>
    <w:rPr>
      <w:i/>
      <w:iCs/>
      <w:noProof/>
      <w:spacing w:val="-3"/>
      <w:sz w:val="16"/>
      <w:szCs w:val="16"/>
      <w:shd w:val="clear" w:color="auto" w:fill="FFFFFF"/>
    </w:rPr>
  </w:style>
  <w:style w:type="character" w:customStyle="1" w:styleId="Bodytext8pt4">
    <w:name w:val="Body text + 8 pt4"/>
    <w:aliases w:val="Spacing 0 pt53"/>
    <w:basedOn w:val="Bodytext"/>
    <w:rsid w:val="005135F3"/>
    <w:rPr>
      <w:spacing w:val="3"/>
      <w:sz w:val="16"/>
      <w:szCs w:val="16"/>
      <w:shd w:val="clear" w:color="auto" w:fill="FFFFFF"/>
    </w:rPr>
  </w:style>
  <w:style w:type="character" w:customStyle="1" w:styleId="Bodytext13NotItalic">
    <w:name w:val="Body text (13) + Not Italic"/>
    <w:aliases w:val="Spacing 0 pt52"/>
    <w:basedOn w:val="Bodytext13"/>
    <w:rsid w:val="005135F3"/>
    <w:rPr>
      <w:i/>
      <w:iCs/>
      <w:spacing w:val="3"/>
      <w:sz w:val="16"/>
      <w:szCs w:val="16"/>
      <w:shd w:val="clear" w:color="auto" w:fill="FFFFFF"/>
    </w:rPr>
  </w:style>
  <w:style w:type="character" w:customStyle="1" w:styleId="BodytextItalic">
    <w:name w:val="Body text + Italic"/>
    <w:aliases w:val="Spacing 0 pt51"/>
    <w:basedOn w:val="Bodytext"/>
    <w:rsid w:val="005135F3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28">
    <w:name w:val="Body text (12) + 8"/>
    <w:aliases w:val="5 pt17,Spacing 0 pt50"/>
    <w:basedOn w:val="Bodytext12"/>
    <w:rsid w:val="005135F3"/>
    <w:rPr>
      <w:spacing w:val="2"/>
      <w:sz w:val="17"/>
      <w:szCs w:val="17"/>
      <w:shd w:val="clear" w:color="auto" w:fill="FFFFFF"/>
    </w:rPr>
  </w:style>
  <w:style w:type="character" w:customStyle="1" w:styleId="Bodytext8pt3">
    <w:name w:val="Body text + 8 pt3"/>
    <w:aliases w:val="Spacing 0 pt49"/>
    <w:basedOn w:val="Bodytext"/>
    <w:rsid w:val="005135F3"/>
    <w:rPr>
      <w:spacing w:val="3"/>
      <w:sz w:val="16"/>
      <w:szCs w:val="16"/>
      <w:shd w:val="clear" w:color="auto" w:fill="FFFFFF"/>
    </w:rPr>
  </w:style>
  <w:style w:type="character" w:customStyle="1" w:styleId="Bodytext6pt">
    <w:name w:val="Body text + 6 pt"/>
    <w:aliases w:val="Spacing 0 pt48"/>
    <w:basedOn w:val="Bodytext"/>
    <w:rsid w:val="005135F3"/>
    <w:rPr>
      <w:spacing w:val="-3"/>
      <w:sz w:val="12"/>
      <w:szCs w:val="12"/>
      <w:shd w:val="clear" w:color="auto" w:fill="FFFFFF"/>
    </w:rPr>
  </w:style>
  <w:style w:type="character" w:customStyle="1" w:styleId="BodytextItalic1">
    <w:name w:val="Body text + Italic1"/>
    <w:aliases w:val="Spacing 0 pt47"/>
    <w:basedOn w:val="Bodytext"/>
    <w:rsid w:val="005135F3"/>
    <w:rPr>
      <w:i/>
      <w:iCs/>
      <w:spacing w:val="-4"/>
      <w:sz w:val="13"/>
      <w:szCs w:val="13"/>
      <w:shd w:val="clear" w:color="auto" w:fill="FFFFFF"/>
    </w:rPr>
  </w:style>
  <w:style w:type="character" w:customStyle="1" w:styleId="Bodytext8pt2">
    <w:name w:val="Body text + 8 pt2"/>
    <w:aliases w:val="Spacing 0 pt46"/>
    <w:basedOn w:val="Bodytext"/>
    <w:rsid w:val="005135F3"/>
    <w:rPr>
      <w:spacing w:val="4"/>
      <w:sz w:val="16"/>
      <w:szCs w:val="16"/>
      <w:shd w:val="clear" w:color="auto" w:fill="FFFFFF"/>
    </w:rPr>
  </w:style>
  <w:style w:type="character" w:customStyle="1" w:styleId="Bodytext120">
    <w:name w:val="Body text + 12"/>
    <w:aliases w:val="5 pt16,Bold6"/>
    <w:basedOn w:val="Bodytext"/>
    <w:rsid w:val="005135F3"/>
    <w:rPr>
      <w:b/>
      <w:bCs/>
      <w:spacing w:val="2"/>
      <w:sz w:val="25"/>
      <w:szCs w:val="25"/>
      <w:shd w:val="clear" w:color="auto" w:fill="FFFFFF"/>
    </w:rPr>
  </w:style>
  <w:style w:type="character" w:customStyle="1" w:styleId="Bodytext168">
    <w:name w:val="Body text (16) + 8"/>
    <w:aliases w:val="5 pt15"/>
    <w:basedOn w:val="Bodytext16"/>
    <w:rsid w:val="005135F3"/>
    <w:rPr>
      <w:spacing w:val="2"/>
      <w:sz w:val="17"/>
      <w:szCs w:val="17"/>
      <w:shd w:val="clear" w:color="auto" w:fill="FFFFFF"/>
    </w:rPr>
  </w:style>
  <w:style w:type="character" w:customStyle="1" w:styleId="Bodytext109pt">
    <w:name w:val="Body text (10) + 9 pt"/>
    <w:aliases w:val="Spacing 0 pt45"/>
    <w:basedOn w:val="Bodytext10"/>
    <w:rsid w:val="005135F3"/>
    <w:rPr>
      <w:spacing w:val="2"/>
      <w:sz w:val="18"/>
      <w:szCs w:val="18"/>
      <w:shd w:val="clear" w:color="auto" w:fill="FFFFFF"/>
    </w:rPr>
  </w:style>
  <w:style w:type="character" w:customStyle="1" w:styleId="Bodytext129pt">
    <w:name w:val="Body text (12) + 9 pt"/>
    <w:aliases w:val="Spacing 0 pt44"/>
    <w:basedOn w:val="Bodytext12"/>
    <w:rsid w:val="005135F3"/>
    <w:rPr>
      <w:spacing w:val="2"/>
      <w:sz w:val="18"/>
      <w:szCs w:val="18"/>
      <w:shd w:val="clear" w:color="auto" w:fill="FFFFFF"/>
    </w:rPr>
  </w:style>
  <w:style w:type="character" w:customStyle="1" w:styleId="Bodytext8pt1">
    <w:name w:val="Body text + 8 pt1"/>
    <w:aliases w:val="Italic9,Spacing 0 pt43"/>
    <w:basedOn w:val="Bodytext"/>
    <w:rsid w:val="005135F3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23">
    <w:name w:val="Body text + 123"/>
    <w:aliases w:val="5 pt14"/>
    <w:basedOn w:val="Bodytext"/>
    <w:rsid w:val="005135F3"/>
    <w:rPr>
      <w:spacing w:val="2"/>
      <w:sz w:val="25"/>
      <w:szCs w:val="25"/>
      <w:shd w:val="clear" w:color="auto" w:fill="FFFFFF"/>
    </w:rPr>
  </w:style>
  <w:style w:type="character" w:customStyle="1" w:styleId="Tablecaption7NotItalic">
    <w:name w:val="Table caption (7) + Not Italic"/>
    <w:aliases w:val="Spacing 0 pt42"/>
    <w:basedOn w:val="Tablecaption7"/>
    <w:rsid w:val="005135F3"/>
    <w:rPr>
      <w:i/>
      <w:iCs/>
      <w:spacing w:val="3"/>
      <w:sz w:val="16"/>
      <w:szCs w:val="16"/>
      <w:shd w:val="clear" w:color="auto" w:fill="FFFFFF"/>
    </w:rPr>
  </w:style>
  <w:style w:type="character" w:customStyle="1" w:styleId="Bodytext14Spacing0pt">
    <w:name w:val="Body text (14) + Spacing 0 pt"/>
    <w:basedOn w:val="Bodytext14"/>
    <w:rsid w:val="005135F3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9Italic">
    <w:name w:val="Body text (19) + Italic"/>
    <w:aliases w:val="Spacing 0 pt41"/>
    <w:basedOn w:val="Bodytext19"/>
    <w:rsid w:val="005135F3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NotItalic">
    <w:name w:val="Body text (20) + Not Italic"/>
    <w:aliases w:val="Spacing 0 pt40"/>
    <w:basedOn w:val="Bodytext200"/>
    <w:rsid w:val="005135F3"/>
    <w:rPr>
      <w:i/>
      <w:iCs/>
      <w:spacing w:val="2"/>
      <w:sz w:val="25"/>
      <w:szCs w:val="25"/>
      <w:shd w:val="clear" w:color="auto" w:fill="FFFFFF"/>
    </w:rPr>
  </w:style>
  <w:style w:type="character" w:customStyle="1" w:styleId="Bodytext202">
    <w:name w:val="Body text (20)"/>
    <w:basedOn w:val="Bodytext200"/>
    <w:rsid w:val="005135F3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Tahoma2">
    <w:name w:val="Body text + Tahoma2"/>
    <w:aliases w:val="5 pt13,Spacing 0 pt39"/>
    <w:basedOn w:val="Bodytext"/>
    <w:rsid w:val="005135F3"/>
    <w:rPr>
      <w:rFonts w:ascii="Tahoma" w:hAnsi="Tahoma" w:cs="Tahoma"/>
      <w:noProof/>
      <w:spacing w:val="0"/>
      <w:sz w:val="10"/>
      <w:szCs w:val="10"/>
      <w:shd w:val="clear" w:color="auto" w:fill="FFFFFF"/>
    </w:rPr>
  </w:style>
  <w:style w:type="character" w:customStyle="1" w:styleId="Bodytext122">
    <w:name w:val="Body text + 122"/>
    <w:aliases w:val="5 pt12,Italic8,Spacing 0 pt38"/>
    <w:basedOn w:val="Bodytext"/>
    <w:rsid w:val="005135F3"/>
    <w:rPr>
      <w:i/>
      <w:iCs/>
      <w:spacing w:val="-5"/>
      <w:sz w:val="25"/>
      <w:szCs w:val="25"/>
      <w:shd w:val="clear" w:color="auto" w:fill="FFFFFF"/>
    </w:rPr>
  </w:style>
  <w:style w:type="character" w:customStyle="1" w:styleId="Bodytext1210">
    <w:name w:val="Body text + 121"/>
    <w:aliases w:val="5 pt11,Italic7,Spacing 0 pt37"/>
    <w:basedOn w:val="Bodytext"/>
    <w:rsid w:val="005135F3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1NotBold">
    <w:name w:val="Body text (21) + Not Bold"/>
    <w:aliases w:val="Not Italic9,Spacing 1 pt"/>
    <w:basedOn w:val="Bodytext21"/>
    <w:rsid w:val="005135F3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Heading4NotBold">
    <w:name w:val="Heading #4 + Not Bold"/>
    <w:aliases w:val="Italic6,Spacing 0 pt36"/>
    <w:basedOn w:val="Heading4"/>
    <w:rsid w:val="005135F3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Heading4NotBold1">
    <w:name w:val="Heading #4 + Not Bold1"/>
    <w:basedOn w:val="Heading4"/>
    <w:rsid w:val="005135F3"/>
    <w:rPr>
      <w:b/>
      <w:bCs/>
      <w:spacing w:val="2"/>
      <w:sz w:val="25"/>
      <w:szCs w:val="25"/>
      <w:shd w:val="clear" w:color="auto" w:fill="FFFFFF"/>
    </w:rPr>
  </w:style>
  <w:style w:type="character" w:customStyle="1" w:styleId="BodytextTahoma1">
    <w:name w:val="Body text + Tahoma1"/>
    <w:aliases w:val="42,5 pt10,Spacing 0 pt35"/>
    <w:basedOn w:val="Bodytext"/>
    <w:rsid w:val="005135F3"/>
    <w:rPr>
      <w:rFonts w:ascii="Tahoma" w:hAnsi="Tahoma" w:cs="Tahoma"/>
      <w:noProof/>
      <w:spacing w:val="0"/>
      <w:sz w:val="9"/>
      <w:szCs w:val="9"/>
      <w:shd w:val="clear" w:color="auto" w:fill="FFFFFF"/>
    </w:rPr>
  </w:style>
  <w:style w:type="character" w:customStyle="1" w:styleId="Bodytext2312">
    <w:name w:val="Body text (23) + 12"/>
    <w:aliases w:val="5 pt9,Spacing 0 pt34"/>
    <w:basedOn w:val="Bodytext23"/>
    <w:rsid w:val="005135F3"/>
    <w:rPr>
      <w:b/>
      <w:bCs/>
      <w:spacing w:val="2"/>
      <w:sz w:val="25"/>
      <w:szCs w:val="25"/>
      <w:shd w:val="clear" w:color="auto" w:fill="FFFFFF"/>
    </w:rPr>
  </w:style>
  <w:style w:type="character" w:customStyle="1" w:styleId="Bodytext18NotBold">
    <w:name w:val="Body text (18) + Not Bold"/>
    <w:aliases w:val="Italic5,Spacing 0 pt33"/>
    <w:basedOn w:val="Bodytext18"/>
    <w:rsid w:val="005135F3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Bodytext18NotBold1">
    <w:name w:val="Body text (18) + Not Bold1"/>
    <w:basedOn w:val="Bodytext18"/>
    <w:rsid w:val="005135F3"/>
    <w:rPr>
      <w:b/>
      <w:bCs/>
      <w:spacing w:val="2"/>
      <w:sz w:val="25"/>
      <w:szCs w:val="25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135F3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0Bold">
    <w:name w:val="Body text (20) + Bold"/>
    <w:aliases w:val="Not Italic8,Spacing 0 pt32"/>
    <w:basedOn w:val="Bodytext200"/>
    <w:rsid w:val="005135F3"/>
    <w:rPr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Bodytext180">
    <w:name w:val="Body text (18)"/>
    <w:basedOn w:val="Bodytext18"/>
    <w:rsid w:val="005135F3"/>
    <w:rPr>
      <w:b/>
      <w:bCs/>
      <w:spacing w:val="2"/>
      <w:sz w:val="25"/>
      <w:szCs w:val="25"/>
      <w:u w:val="single"/>
      <w:shd w:val="clear" w:color="auto" w:fill="FFFFFF"/>
    </w:rPr>
  </w:style>
  <w:style w:type="character" w:customStyle="1" w:styleId="Tablecaption9NotBold">
    <w:name w:val="Table caption (9) + Not Bold"/>
    <w:aliases w:val="Not Italic7,Spacing 1 pt1"/>
    <w:basedOn w:val="Tablecaption9"/>
    <w:rsid w:val="005135F3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Bodytext2212">
    <w:name w:val="Body text (22) + 12"/>
    <w:aliases w:val="5 pt8"/>
    <w:basedOn w:val="Bodytext22"/>
    <w:rsid w:val="005135F3"/>
    <w:rPr>
      <w:spacing w:val="2"/>
      <w:sz w:val="25"/>
      <w:szCs w:val="25"/>
      <w:shd w:val="clear" w:color="auto" w:fill="FFFFFF"/>
    </w:rPr>
  </w:style>
  <w:style w:type="character" w:customStyle="1" w:styleId="Bodytext11pt">
    <w:name w:val="Body text + 11 pt"/>
    <w:aliases w:val="Bold5,Spacing 0 pt31"/>
    <w:basedOn w:val="Bodytext"/>
    <w:rsid w:val="005135F3"/>
    <w:rPr>
      <w:b/>
      <w:bCs/>
      <w:spacing w:val="0"/>
      <w:sz w:val="22"/>
      <w:szCs w:val="22"/>
      <w:shd w:val="clear" w:color="auto" w:fill="FFFFFF"/>
    </w:rPr>
  </w:style>
  <w:style w:type="character" w:customStyle="1" w:styleId="Tablecaption10NotItalic">
    <w:name w:val="Table caption (10) + Not Italic"/>
    <w:aliases w:val="Spacing 0 pt30"/>
    <w:basedOn w:val="Tablecaption10"/>
    <w:rsid w:val="005135F3"/>
    <w:rPr>
      <w:i/>
      <w:iCs/>
      <w:spacing w:val="2"/>
      <w:sz w:val="25"/>
      <w:szCs w:val="25"/>
      <w:shd w:val="clear" w:color="auto" w:fill="FFFFFF"/>
    </w:rPr>
  </w:style>
  <w:style w:type="character" w:customStyle="1" w:styleId="Bodytext24NotItalic">
    <w:name w:val="Body text (24) + Not Italic"/>
    <w:aliases w:val="Spacing 0 pt29"/>
    <w:basedOn w:val="Bodytext24"/>
    <w:rsid w:val="005135F3"/>
    <w:rPr>
      <w:i/>
      <w:iCs/>
      <w:spacing w:val="2"/>
      <w:shd w:val="clear" w:color="auto" w:fill="FFFFFF"/>
    </w:rPr>
  </w:style>
  <w:style w:type="character" w:customStyle="1" w:styleId="Bodytext2412">
    <w:name w:val="Body text (24) + 12"/>
    <w:aliases w:val="5 pt7,Spacing 0 pt28"/>
    <w:basedOn w:val="Bodytext24"/>
    <w:rsid w:val="005135F3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10pt">
    <w:name w:val="Body text (20) + 10 pt"/>
    <w:aliases w:val="Spacing 0 pt27"/>
    <w:basedOn w:val="Bodytext200"/>
    <w:rsid w:val="005135F3"/>
    <w:rPr>
      <w:i/>
      <w:iCs/>
      <w:spacing w:val="-4"/>
      <w:sz w:val="20"/>
      <w:szCs w:val="20"/>
      <w:shd w:val="clear" w:color="auto" w:fill="FFFFFF"/>
    </w:rPr>
  </w:style>
  <w:style w:type="character" w:customStyle="1" w:styleId="Bodytext2010pt1">
    <w:name w:val="Body text (20) + 10 pt1"/>
    <w:aliases w:val="Not Italic6,Spacing 0 pt26"/>
    <w:basedOn w:val="Bodytext200"/>
    <w:rsid w:val="005135F3"/>
    <w:rPr>
      <w:i/>
      <w:iCs/>
      <w:noProof/>
      <w:spacing w:val="2"/>
      <w:sz w:val="20"/>
      <w:szCs w:val="20"/>
      <w:shd w:val="clear" w:color="auto" w:fill="FFFFFF"/>
    </w:rPr>
  </w:style>
  <w:style w:type="character" w:customStyle="1" w:styleId="Bodytext10pt">
    <w:name w:val="Body text + 10 pt"/>
    <w:aliases w:val="Italic4,Spacing 0 pt25"/>
    <w:basedOn w:val="Bodytext"/>
    <w:rsid w:val="005135F3"/>
    <w:rPr>
      <w:i/>
      <w:iCs/>
      <w:spacing w:val="-4"/>
      <w:sz w:val="20"/>
      <w:szCs w:val="20"/>
      <w:shd w:val="clear" w:color="auto" w:fill="FFFFFF"/>
    </w:rPr>
  </w:style>
  <w:style w:type="character" w:customStyle="1" w:styleId="Bodytext10pt2">
    <w:name w:val="Body text + 10 pt2"/>
    <w:basedOn w:val="Bodytext"/>
    <w:rsid w:val="005135F3"/>
    <w:rPr>
      <w:spacing w:val="2"/>
      <w:sz w:val="20"/>
      <w:szCs w:val="20"/>
      <w:shd w:val="clear" w:color="auto" w:fill="FFFFFF"/>
    </w:rPr>
  </w:style>
  <w:style w:type="character" w:customStyle="1" w:styleId="Bodytext2411pt">
    <w:name w:val="Body text (24) + 11 pt"/>
    <w:aliases w:val="Bold4,Not Italic5,Spacing 0 pt24"/>
    <w:basedOn w:val="Bodytext24"/>
    <w:rsid w:val="005135F3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FootnoteItalic">
    <w:name w:val="Footnote + Italic"/>
    <w:aliases w:val="Spacing 0 pt23"/>
    <w:basedOn w:val="Footnote"/>
    <w:rsid w:val="005135F3"/>
    <w:rPr>
      <w:i/>
      <w:iCs/>
      <w:noProof/>
      <w:spacing w:val="-2"/>
      <w:sz w:val="16"/>
      <w:szCs w:val="16"/>
      <w:shd w:val="clear" w:color="auto" w:fill="FFFFFF"/>
    </w:rPr>
  </w:style>
  <w:style w:type="character" w:customStyle="1" w:styleId="Bodytext10pt1">
    <w:name w:val="Body text + 10 pt1"/>
    <w:aliases w:val="Bold3,Spacing 0 pt22"/>
    <w:basedOn w:val="Bodytext"/>
    <w:rsid w:val="005135F3"/>
    <w:rPr>
      <w:b/>
      <w:bCs/>
      <w:spacing w:val="1"/>
      <w:sz w:val="20"/>
      <w:szCs w:val="20"/>
      <w:shd w:val="clear" w:color="auto" w:fill="FFFFFF"/>
    </w:rPr>
  </w:style>
  <w:style w:type="character" w:customStyle="1" w:styleId="Bodytext12Italic">
    <w:name w:val="Body text (12) + Italic"/>
    <w:aliases w:val="Spacing 0 pt21"/>
    <w:basedOn w:val="Bodytext12"/>
    <w:rsid w:val="005135F3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78pt">
    <w:name w:val="Body text (17) + 8 pt"/>
    <w:aliases w:val="Not Bold,Spacing 0 pt20"/>
    <w:basedOn w:val="Bodytext17"/>
    <w:rsid w:val="005135F3"/>
    <w:rPr>
      <w:b/>
      <w:bCs/>
      <w:spacing w:val="3"/>
      <w:sz w:val="16"/>
      <w:szCs w:val="16"/>
      <w:shd w:val="clear" w:color="auto" w:fill="FFFFFF"/>
    </w:rPr>
  </w:style>
  <w:style w:type="character" w:customStyle="1" w:styleId="Bodytext124">
    <w:name w:val="Body text (12)"/>
    <w:basedOn w:val="Bodytext12"/>
    <w:rsid w:val="005135F3"/>
    <w:rPr>
      <w:spacing w:val="3"/>
      <w:sz w:val="16"/>
      <w:szCs w:val="16"/>
      <w:u w:val="single"/>
      <w:shd w:val="clear" w:color="auto" w:fill="FFFFFF"/>
    </w:rPr>
  </w:style>
  <w:style w:type="character" w:customStyle="1" w:styleId="Bodytext1310pt">
    <w:name w:val="Body text (13) + 10 pt"/>
    <w:aliases w:val="Bold2,Not Italic4,Spacing 0 pt19"/>
    <w:basedOn w:val="Bodytext13"/>
    <w:rsid w:val="005135F3"/>
    <w:rPr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Bodytext220">
    <w:name w:val="Body text (22)"/>
    <w:basedOn w:val="Bodytext22"/>
    <w:rsid w:val="005135F3"/>
    <w:rPr>
      <w:spacing w:val="2"/>
      <w:u w:val="single"/>
      <w:shd w:val="clear" w:color="auto" w:fill="FFFFFF"/>
    </w:rPr>
  </w:style>
  <w:style w:type="character" w:customStyle="1" w:styleId="Bodytext17NotBold">
    <w:name w:val="Body text (17) + Not Bold"/>
    <w:aliases w:val="Italic3,Spacing 0 pt18"/>
    <w:basedOn w:val="Bodytext17"/>
    <w:rsid w:val="005135F3"/>
    <w:rPr>
      <w:b/>
      <w:bCs/>
      <w:i/>
      <w:iCs/>
      <w:spacing w:val="-6"/>
      <w:shd w:val="clear" w:color="auto" w:fill="FFFFFF"/>
    </w:rPr>
  </w:style>
  <w:style w:type="character" w:customStyle="1" w:styleId="Bodytext178pt1">
    <w:name w:val="Body text (17) + 8 pt1"/>
    <w:aliases w:val="Not Bold1,Italic2,Spacing 0 pt17"/>
    <w:basedOn w:val="Bodytext17"/>
    <w:rsid w:val="005135F3"/>
    <w:rPr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Bodytext1310pt1">
    <w:name w:val="Body text (13) + 10 pt1"/>
    <w:aliases w:val="Spacing 0 pt16"/>
    <w:basedOn w:val="Bodytext13"/>
    <w:rsid w:val="005135F3"/>
    <w:rPr>
      <w:i/>
      <w:iCs/>
      <w:spacing w:val="-6"/>
      <w:sz w:val="20"/>
      <w:szCs w:val="20"/>
      <w:shd w:val="clear" w:color="auto" w:fill="FFFFFF"/>
    </w:rPr>
  </w:style>
  <w:style w:type="character" w:customStyle="1" w:styleId="Bodytext22Italic">
    <w:name w:val="Body text (22) + Italic"/>
    <w:aliases w:val="Spacing 0 pt15"/>
    <w:basedOn w:val="Bodytext22"/>
    <w:rsid w:val="005135F3"/>
    <w:rPr>
      <w:i/>
      <w:iCs/>
      <w:spacing w:val="-4"/>
      <w:shd w:val="clear" w:color="auto" w:fill="FFFFFF"/>
    </w:rPr>
  </w:style>
  <w:style w:type="character" w:customStyle="1" w:styleId="Bodytext17Spacing1pt">
    <w:name w:val="Body text (17) + Spacing 1 pt"/>
    <w:basedOn w:val="Bodytext17"/>
    <w:rsid w:val="005135F3"/>
    <w:rPr>
      <w:b/>
      <w:bCs/>
      <w:spacing w:val="36"/>
      <w:shd w:val="clear" w:color="auto" w:fill="FFFFFF"/>
    </w:rPr>
  </w:style>
  <w:style w:type="character" w:customStyle="1" w:styleId="Footnote6">
    <w:name w:val="Footnote + 6"/>
    <w:aliases w:val="5 pt6,Spacing 0 pt14"/>
    <w:basedOn w:val="Footnote"/>
    <w:rsid w:val="005135F3"/>
    <w:rPr>
      <w:spacing w:val="8"/>
      <w:sz w:val="13"/>
      <w:szCs w:val="13"/>
      <w:shd w:val="clear" w:color="auto" w:fill="FFFFFF"/>
    </w:rPr>
  </w:style>
  <w:style w:type="character" w:customStyle="1" w:styleId="BodytextConsolas1">
    <w:name w:val="Body text + Consolas1"/>
    <w:aliases w:val="41,5 pt5,Spacing 0 pt13"/>
    <w:basedOn w:val="Bodytext"/>
    <w:rsid w:val="005135F3"/>
    <w:rPr>
      <w:rFonts w:ascii="Consolas" w:hAnsi="Consolas" w:cs="Consolas"/>
      <w:noProof/>
      <w:spacing w:val="0"/>
      <w:sz w:val="9"/>
      <w:szCs w:val="9"/>
      <w:shd w:val="clear" w:color="auto" w:fill="FFFFFF"/>
    </w:rPr>
  </w:style>
  <w:style w:type="character" w:customStyle="1" w:styleId="Bodytext11pt2">
    <w:name w:val="Body text + 11 pt2"/>
    <w:aliases w:val="Spacing 0 pt12"/>
    <w:basedOn w:val="Bodytext"/>
    <w:rsid w:val="005135F3"/>
    <w:rPr>
      <w:spacing w:val="0"/>
      <w:sz w:val="22"/>
      <w:szCs w:val="22"/>
      <w:shd w:val="clear" w:color="auto" w:fill="FFFFFF"/>
    </w:rPr>
  </w:style>
  <w:style w:type="character" w:customStyle="1" w:styleId="Bodytext11pt1">
    <w:name w:val="Body text + 11 pt1"/>
    <w:aliases w:val="Bold1,Italic1,Spacing 0 pt11"/>
    <w:basedOn w:val="Bodytext"/>
    <w:rsid w:val="005135F3"/>
    <w:rPr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16pt">
    <w:name w:val="Body text + 16 pt"/>
    <w:aliases w:val="Spacing 0 pt10"/>
    <w:basedOn w:val="Bodytext"/>
    <w:rsid w:val="005135F3"/>
    <w:rPr>
      <w:spacing w:val="-8"/>
      <w:sz w:val="32"/>
      <w:szCs w:val="32"/>
      <w:shd w:val="clear" w:color="auto" w:fill="FFFFFF"/>
    </w:rPr>
  </w:style>
  <w:style w:type="character" w:customStyle="1" w:styleId="Bodytext24Spacing0pt">
    <w:name w:val="Body text (24) + Spacing 0 pt"/>
    <w:basedOn w:val="Bodytext24"/>
    <w:rsid w:val="005135F3"/>
    <w:rPr>
      <w:i/>
      <w:iCs/>
      <w:spacing w:val="-6"/>
      <w:shd w:val="clear" w:color="auto" w:fill="FFFFFF"/>
    </w:rPr>
  </w:style>
  <w:style w:type="character" w:customStyle="1" w:styleId="Bodytext24Bold">
    <w:name w:val="Body text (24) + Bold"/>
    <w:aliases w:val="Not Italic3,Spacing 0 pt9"/>
    <w:basedOn w:val="Bodytext24"/>
    <w:rsid w:val="005135F3"/>
    <w:rPr>
      <w:b/>
      <w:bCs/>
      <w:i/>
      <w:iCs/>
      <w:spacing w:val="1"/>
      <w:shd w:val="clear" w:color="auto" w:fill="FFFFFF"/>
    </w:rPr>
  </w:style>
  <w:style w:type="character" w:customStyle="1" w:styleId="Tablecaption76">
    <w:name w:val="Table caption (7) + 6"/>
    <w:aliases w:val="5 pt4,Not Italic2,Spacing 0 pt8"/>
    <w:basedOn w:val="Tablecaption7"/>
    <w:rsid w:val="005135F3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Tablecaption7Spacing0pt">
    <w:name w:val="Table caption (7) + Spacing 0 pt"/>
    <w:basedOn w:val="Tablecaption7"/>
    <w:rsid w:val="005135F3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Tablecaption6Italic">
    <w:name w:val="Table caption (6) + Italic"/>
    <w:aliases w:val="Spacing 0 pt7"/>
    <w:basedOn w:val="Tablecaption6"/>
    <w:rsid w:val="005135F3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36">
    <w:name w:val="Body text (13) + 6"/>
    <w:aliases w:val="5 pt3,Not Italic1,Spacing 0 pt6"/>
    <w:basedOn w:val="Bodytext13"/>
    <w:rsid w:val="005135F3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Bodytext13Spacing0pt">
    <w:name w:val="Body text (13) + Spacing 0 pt"/>
    <w:basedOn w:val="Bodytext13"/>
    <w:rsid w:val="005135F3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Bodytext6pt1">
    <w:name w:val="Body text + 6 pt1"/>
    <w:aliases w:val="Spacing 0 pt5"/>
    <w:basedOn w:val="Bodytext"/>
    <w:rsid w:val="005135F3"/>
    <w:rPr>
      <w:spacing w:val="7"/>
      <w:sz w:val="12"/>
      <w:szCs w:val="12"/>
      <w:shd w:val="clear" w:color="auto" w:fill="FFFFFF"/>
    </w:rPr>
  </w:style>
  <w:style w:type="character" w:customStyle="1" w:styleId="Bodytext4pt1">
    <w:name w:val="Body text + 4 pt1"/>
    <w:aliases w:val="Spacing 0 pt4"/>
    <w:basedOn w:val="Bodytext"/>
    <w:rsid w:val="005135F3"/>
    <w:rPr>
      <w:spacing w:val="8"/>
      <w:sz w:val="8"/>
      <w:szCs w:val="8"/>
      <w:shd w:val="clear" w:color="auto" w:fill="FFFFFF"/>
    </w:rPr>
  </w:style>
  <w:style w:type="character" w:customStyle="1" w:styleId="Tablecaption100">
    <w:name w:val="Table caption (10)"/>
    <w:basedOn w:val="Tablecaption10"/>
    <w:rsid w:val="005135F3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7pt">
    <w:name w:val="Body text + 7 pt"/>
    <w:aliases w:val="Spacing 0 pt3"/>
    <w:basedOn w:val="Bodytext"/>
    <w:rsid w:val="005135F3"/>
    <w:rPr>
      <w:spacing w:val="11"/>
      <w:sz w:val="14"/>
      <w:szCs w:val="14"/>
      <w:shd w:val="clear" w:color="auto" w:fill="FFFFFF"/>
    </w:rPr>
  </w:style>
  <w:style w:type="character" w:customStyle="1" w:styleId="Bodytext101">
    <w:name w:val="Body text + 10"/>
    <w:aliases w:val="5 pt2,Spacing 0 pt2"/>
    <w:basedOn w:val="Bodytext"/>
    <w:rsid w:val="005135F3"/>
    <w:rPr>
      <w:spacing w:val="-2"/>
      <w:sz w:val="21"/>
      <w:szCs w:val="21"/>
      <w:shd w:val="clear" w:color="auto" w:fill="FFFFFF"/>
    </w:rPr>
  </w:style>
  <w:style w:type="character" w:customStyle="1" w:styleId="Bodytext91">
    <w:name w:val="Body text + 9"/>
    <w:aliases w:val="5 pt1,Spacing 0 pt1"/>
    <w:basedOn w:val="Bodytext"/>
    <w:rsid w:val="005135F3"/>
    <w:rPr>
      <w:spacing w:val="5"/>
      <w:sz w:val="19"/>
      <w:szCs w:val="19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5135F3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4">
    <w:name w:val="Văn bản nội dung (4)_"/>
    <w:basedOn w:val="DefaultParagraphFont"/>
    <w:link w:val="Vnbnnidung41"/>
    <w:rsid w:val="005135F3"/>
    <w:rPr>
      <w:b/>
      <w:bCs/>
      <w:sz w:val="16"/>
      <w:szCs w:val="1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rsid w:val="005135F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5">
    <w:name w:val="Văn bản nội dung (5)_"/>
    <w:basedOn w:val="DefaultParagraphFont"/>
    <w:link w:val="Vnbnnidung50"/>
    <w:rsid w:val="005135F3"/>
    <w:rPr>
      <w:sz w:val="18"/>
      <w:szCs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5135F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Vnbnnidung6">
    <w:name w:val="Văn bản nội dung (6)_"/>
    <w:basedOn w:val="DefaultParagraphFont"/>
    <w:link w:val="Vnbnnidung60"/>
    <w:rsid w:val="005135F3"/>
    <w:rPr>
      <w:sz w:val="13"/>
      <w:szCs w:val="13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13"/>
    </w:rPr>
  </w:style>
  <w:style w:type="character" w:customStyle="1" w:styleId="Vnbnnidung2">
    <w:name w:val="Văn bản nội dung (2)_"/>
    <w:basedOn w:val="DefaultParagraphFont"/>
    <w:link w:val="Vnbnnidung21"/>
    <w:rsid w:val="005135F3"/>
    <w:rPr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135F3"/>
    <w:pPr>
      <w:widowControl w:val="0"/>
      <w:shd w:val="clear" w:color="auto" w:fill="FFFFFF"/>
      <w:spacing w:before="180" w:line="99" w:lineRule="exact"/>
      <w:ind w:hanging="640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Vnbnnidung7">
    <w:name w:val="Văn bản nội dung (7)_"/>
    <w:basedOn w:val="DefaultParagraphFont"/>
    <w:link w:val="Vnbnnidung70"/>
    <w:rsid w:val="005135F3"/>
    <w:rPr>
      <w:i/>
      <w:iCs/>
      <w:sz w:val="16"/>
      <w:szCs w:val="16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5135F3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sz w:val="16"/>
      <w:szCs w:val="16"/>
    </w:rPr>
  </w:style>
  <w:style w:type="character" w:customStyle="1" w:styleId="Vnbnnidung8">
    <w:name w:val="Văn bản nội dung (8)_"/>
    <w:basedOn w:val="DefaultParagraphFont"/>
    <w:link w:val="Vnbnnidung80"/>
    <w:rsid w:val="005135F3"/>
    <w:rPr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Tiu4">
    <w:name w:val="Tiêu đề #4_"/>
    <w:basedOn w:val="DefaultParagraphFont"/>
    <w:link w:val="Tiu40"/>
    <w:rsid w:val="005135F3"/>
    <w:rPr>
      <w:b/>
      <w:bCs/>
      <w:sz w:val="16"/>
      <w:szCs w:val="16"/>
      <w:shd w:val="clear" w:color="auto" w:fill="FFFFFF"/>
    </w:rPr>
  </w:style>
  <w:style w:type="paragraph" w:customStyle="1" w:styleId="Tiu40">
    <w:name w:val="Tiêu đề #4"/>
    <w:basedOn w:val="Normal"/>
    <w:link w:val="Tiu4"/>
    <w:rsid w:val="005135F3"/>
    <w:pPr>
      <w:widowControl w:val="0"/>
      <w:shd w:val="clear" w:color="auto" w:fill="FFFFFF"/>
      <w:spacing w:before="360" w:line="202" w:lineRule="exact"/>
      <w:jc w:val="both"/>
      <w:outlineLvl w:val="3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9">
    <w:name w:val="Văn bản nội dung (9)_"/>
    <w:basedOn w:val="DefaultParagraphFont"/>
    <w:link w:val="Vnbnnidung91"/>
    <w:rsid w:val="005135F3"/>
    <w:rPr>
      <w:sz w:val="14"/>
      <w:szCs w:val="14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5135F3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Chthchbng2">
    <w:name w:val="Chú thích bảng (2)_"/>
    <w:basedOn w:val="DefaultParagraphFont"/>
    <w:link w:val="Chthchbng20"/>
    <w:rsid w:val="005135F3"/>
    <w:rPr>
      <w:b/>
      <w:bCs/>
      <w:sz w:val="16"/>
      <w:szCs w:val="16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Chthchbng">
    <w:name w:val="Chú thích bảng_"/>
    <w:basedOn w:val="DefaultParagraphFont"/>
    <w:link w:val="Chthchbng0"/>
    <w:rsid w:val="005135F3"/>
    <w:rPr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iu32">
    <w:name w:val="Tiêu đề #3 (2)_"/>
    <w:basedOn w:val="DefaultParagraphFont"/>
    <w:link w:val="Tiu320"/>
    <w:rsid w:val="005135F3"/>
    <w:rPr>
      <w:b/>
      <w:bCs/>
      <w:shd w:val="clear" w:color="auto" w:fill="FFFFFF"/>
    </w:rPr>
  </w:style>
  <w:style w:type="paragraph" w:customStyle="1" w:styleId="Tiu320">
    <w:name w:val="Tiêu đề #3 (2)"/>
    <w:basedOn w:val="Normal"/>
    <w:link w:val="Tiu32"/>
    <w:rsid w:val="005135F3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">
    <w:name w:val="Tiêu đề #3_"/>
    <w:basedOn w:val="DefaultParagraphFont"/>
    <w:link w:val="Tiu30"/>
    <w:rsid w:val="005135F3"/>
    <w:rPr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5135F3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0">
    <w:name w:val="Văn bản nội dung (10)_"/>
    <w:basedOn w:val="DefaultParagraphFont"/>
    <w:link w:val="Vnbnnidung100"/>
    <w:rsid w:val="005135F3"/>
    <w:rPr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1">
    <w:name w:val="Văn bản nội dung (11)_"/>
    <w:basedOn w:val="DefaultParagraphFont"/>
    <w:link w:val="Vnbnnidung110"/>
    <w:rsid w:val="005135F3"/>
    <w:rPr>
      <w:sz w:val="12"/>
      <w:szCs w:val="12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5135F3"/>
    <w:pPr>
      <w:widowControl w:val="0"/>
      <w:shd w:val="clear" w:color="auto" w:fill="FFFFFF"/>
      <w:spacing w:line="147" w:lineRule="exact"/>
      <w:jc w:val="center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Vnbnnidung12">
    <w:name w:val="Văn bản nội dung (12)_"/>
    <w:basedOn w:val="DefaultParagraphFont"/>
    <w:link w:val="Vnbnnidung120"/>
    <w:rsid w:val="005135F3"/>
    <w:rPr>
      <w:b/>
      <w:bCs/>
      <w:sz w:val="12"/>
      <w:szCs w:val="1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5135F3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2"/>
      <w:szCs w:val="12"/>
    </w:rPr>
  </w:style>
  <w:style w:type="character" w:customStyle="1" w:styleId="Vnbnnidung13">
    <w:name w:val="Văn bản nội dung (13)_"/>
    <w:basedOn w:val="DefaultParagraphFont"/>
    <w:link w:val="Vnbnnidung130"/>
    <w:rsid w:val="005135F3"/>
    <w:rPr>
      <w:rFonts w:ascii="Arial" w:hAnsi="Arial"/>
      <w:i/>
      <w:iCs/>
      <w:sz w:val="12"/>
      <w:szCs w:val="12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5135F3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theme="minorBidi"/>
      <w:i/>
      <w:iCs/>
      <w:sz w:val="12"/>
      <w:szCs w:val="12"/>
    </w:rPr>
  </w:style>
  <w:style w:type="character" w:customStyle="1" w:styleId="Chthchbng3">
    <w:name w:val="Chú thích bảng (3)_"/>
    <w:basedOn w:val="DefaultParagraphFont"/>
    <w:link w:val="Chthchbng31"/>
    <w:rsid w:val="005135F3"/>
    <w:rPr>
      <w:i/>
      <w:iCs/>
      <w:sz w:val="13"/>
      <w:szCs w:val="13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4">
    <w:name w:val="Văn bản nội dung (14)_"/>
    <w:basedOn w:val="DefaultParagraphFont"/>
    <w:link w:val="Vnbnnidung140"/>
    <w:rsid w:val="005135F3"/>
    <w:rPr>
      <w:i/>
      <w:iCs/>
      <w:sz w:val="13"/>
      <w:szCs w:val="1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5135F3"/>
    <w:pPr>
      <w:widowControl w:val="0"/>
      <w:shd w:val="clear" w:color="auto" w:fill="FFFFFF"/>
      <w:spacing w:after="240" w:line="162" w:lineRule="exact"/>
      <w:jc w:val="both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Chthchbng4">
    <w:name w:val="Chú thích bảng (4)_"/>
    <w:basedOn w:val="DefaultParagraphFont"/>
    <w:link w:val="Chthchbng41"/>
    <w:rsid w:val="005135F3"/>
    <w:rPr>
      <w:i/>
      <w:iCs/>
      <w:sz w:val="13"/>
      <w:szCs w:val="13"/>
      <w:shd w:val="clear" w:color="auto" w:fill="FFFFFF"/>
    </w:rPr>
  </w:style>
  <w:style w:type="paragraph" w:customStyle="1" w:styleId="Chthchbng41">
    <w:name w:val="Chú thích bảng (4)1"/>
    <w:basedOn w:val="Normal"/>
    <w:link w:val="Chthchbng4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5">
    <w:name w:val="Văn bản nội dung (15)_"/>
    <w:basedOn w:val="DefaultParagraphFont"/>
    <w:link w:val="Vnbnnidung150"/>
    <w:rsid w:val="005135F3"/>
    <w:rPr>
      <w:sz w:val="11"/>
      <w:szCs w:val="1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5135F3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11"/>
      <w:szCs w:val="11"/>
    </w:rPr>
  </w:style>
  <w:style w:type="character" w:customStyle="1" w:styleId="Tiu2">
    <w:name w:val="Tiêu đề #2_"/>
    <w:basedOn w:val="DefaultParagraphFont"/>
    <w:link w:val="Tiu20"/>
    <w:rsid w:val="005135F3"/>
    <w:rPr>
      <w:shd w:val="clear" w:color="auto" w:fill="FFFFFF"/>
    </w:rPr>
  </w:style>
  <w:style w:type="paragraph" w:customStyle="1" w:styleId="Tiu20">
    <w:name w:val="Tiêu đề #2"/>
    <w:basedOn w:val="Normal"/>
    <w:link w:val="Tiu2"/>
    <w:rsid w:val="005135F3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6">
    <w:name w:val="Văn bản nội dung (16)_"/>
    <w:basedOn w:val="DefaultParagraphFont"/>
    <w:link w:val="Vnbnnidung160"/>
    <w:rsid w:val="005135F3"/>
    <w:rPr>
      <w:b/>
      <w:bCs/>
      <w:sz w:val="17"/>
      <w:szCs w:val="17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5135F3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7">
    <w:name w:val="Văn bản nội dung (17)_"/>
    <w:basedOn w:val="DefaultParagraphFont"/>
    <w:link w:val="Vnbnnidung170"/>
    <w:rsid w:val="005135F3"/>
    <w:rPr>
      <w:b/>
      <w:bCs/>
      <w:spacing w:val="20"/>
      <w:sz w:val="14"/>
      <w:szCs w:val="1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5135F3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20"/>
      <w:sz w:val="14"/>
      <w:szCs w:val="14"/>
    </w:rPr>
  </w:style>
  <w:style w:type="character" w:customStyle="1" w:styleId="Vnbnnidung18">
    <w:name w:val="Văn bản nội dung (18)_"/>
    <w:basedOn w:val="DefaultParagraphFont"/>
    <w:link w:val="Vnbnnidung181"/>
    <w:rsid w:val="005135F3"/>
    <w:rPr>
      <w:i/>
      <w:iCs/>
      <w:sz w:val="19"/>
      <w:szCs w:val="19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5135F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Chthchbng5">
    <w:name w:val="Chú thích bảng (5)_"/>
    <w:basedOn w:val="DefaultParagraphFont"/>
    <w:link w:val="Chthchbng51"/>
    <w:rsid w:val="005135F3"/>
    <w:rPr>
      <w:i/>
      <w:iCs/>
      <w:sz w:val="19"/>
      <w:szCs w:val="19"/>
      <w:shd w:val="clear" w:color="auto" w:fill="FFFFFF"/>
    </w:rPr>
  </w:style>
  <w:style w:type="paragraph" w:customStyle="1" w:styleId="Chthchbng51">
    <w:name w:val="Chú thích bảng (5)1"/>
    <w:basedOn w:val="Normal"/>
    <w:link w:val="Chthchbng5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Vnbnnidung19">
    <w:name w:val="Văn bản nội dung (19)_"/>
    <w:basedOn w:val="DefaultParagraphFont"/>
    <w:link w:val="Vnbnnidung190"/>
    <w:rsid w:val="005135F3"/>
    <w:rPr>
      <w:b/>
      <w:bCs/>
      <w:sz w:val="21"/>
      <w:szCs w:val="21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5135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Tiu1">
    <w:name w:val="Tiêu đề #1_"/>
    <w:basedOn w:val="DefaultParagraphFont"/>
    <w:link w:val="Tiu10"/>
    <w:rsid w:val="005135F3"/>
    <w:rPr>
      <w:b/>
      <w:bCs/>
      <w:sz w:val="16"/>
      <w:szCs w:val="16"/>
      <w:shd w:val="clear" w:color="auto" w:fill="FFFFFF"/>
    </w:rPr>
  </w:style>
  <w:style w:type="paragraph" w:customStyle="1" w:styleId="Tiu10">
    <w:name w:val="Tiêu đề #1"/>
    <w:basedOn w:val="Normal"/>
    <w:link w:val="Tiu1"/>
    <w:rsid w:val="005135F3"/>
    <w:pPr>
      <w:widowControl w:val="0"/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2025-09-30T01:29:00Z</dcterms:created>
  <dcterms:modified xsi:type="dcterms:W3CDTF">2025-09-30T01:30:00Z</dcterms:modified>
</cp:coreProperties>
</file>