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88" w:rsidRPr="009E4581" w:rsidRDefault="00086D88" w:rsidP="00086D88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 xml:space="preserve">Mẫu số </w:t>
      </w:r>
      <w:bookmarkStart w:id="0" w:name="_GoBack"/>
      <w:r w:rsidRPr="009E4581">
        <w:rPr>
          <w:rFonts w:ascii="Arial" w:hAnsi="Arial" w:cs="Arial"/>
          <w:b/>
          <w:sz w:val="20"/>
          <w:szCs w:val="20"/>
        </w:rPr>
        <w:t>01.b/PB</w:t>
      </w:r>
      <w:bookmarkEnd w:id="0"/>
    </w:p>
    <w:tbl>
      <w:tblPr>
        <w:tblStyle w:val="Bodytext10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7145"/>
      </w:tblGrid>
      <w:tr w:rsidR="00086D88" w:rsidRPr="009E4581" w:rsidTr="00927CA2">
        <w:tc>
          <w:tcPr>
            <w:tcW w:w="1727" w:type="pct"/>
            <w:shd w:val="clear" w:color="auto" w:fill="auto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CƠ QUAN BÁO CÁO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273" w:type="pct"/>
            <w:shd w:val="clear" w:color="auto" w:fill="auto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D88" w:rsidRPr="009E4581" w:rsidRDefault="00086D88" w:rsidP="00086D88">
      <w:pPr>
        <w:spacing w:before="120"/>
        <w:rPr>
          <w:rFonts w:ascii="Arial" w:hAnsi="Arial" w:cs="Arial"/>
          <w:sz w:val="20"/>
          <w:szCs w:val="20"/>
        </w:rPr>
      </w:pPr>
    </w:p>
    <w:p w:rsidR="00086D88" w:rsidRPr="009E4581" w:rsidRDefault="00086D88" w:rsidP="00086D8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PHÂN BỔ CHI TIẾT KẾ HOẠCH ĐẦU TƯ CÔNG ĐIỀU CHỈNH NĂM...</w:t>
      </w:r>
    </w:p>
    <w:p w:rsidR="00086D88" w:rsidRPr="009E4581" w:rsidRDefault="00086D88" w:rsidP="00086D88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(Kèm theo văn bản số... ngày... tháng... năm... của...)</w:t>
      </w:r>
    </w:p>
    <w:p w:rsidR="00086D88" w:rsidRPr="009E4581" w:rsidRDefault="00086D88" w:rsidP="00086D88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064"/>
        <w:gridCol w:w="448"/>
        <w:gridCol w:w="516"/>
        <w:gridCol w:w="342"/>
        <w:gridCol w:w="314"/>
        <w:gridCol w:w="574"/>
        <w:gridCol w:w="477"/>
        <w:gridCol w:w="525"/>
        <w:gridCol w:w="429"/>
        <w:gridCol w:w="496"/>
        <w:gridCol w:w="516"/>
        <w:gridCol w:w="583"/>
        <w:gridCol w:w="429"/>
        <w:gridCol w:w="476"/>
        <w:gridCol w:w="449"/>
        <w:gridCol w:w="468"/>
        <w:gridCol w:w="468"/>
        <w:gridCol w:w="429"/>
        <w:gridCol w:w="476"/>
        <w:gridCol w:w="449"/>
        <w:gridCol w:w="314"/>
      </w:tblGrid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199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xây dựng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mở tài khoản  của dự án (chi tiết đến xã)</w:t>
            </w:r>
          </w:p>
        </w:tc>
        <w:tc>
          <w:tcPr>
            <w:tcW w:w="152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</w:p>
        </w:tc>
        <w:tc>
          <w:tcPr>
            <w:tcW w:w="139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số dự án đầu tư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ngành kinh tế (loại, khoản)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Thời gian khởi công và hoàn thành</w:t>
            </w:r>
          </w:p>
        </w:tc>
        <w:tc>
          <w:tcPr>
            <w:tcW w:w="644" w:type="pct"/>
            <w:gridSpan w:val="3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Quyết định đầu tư dự án(*)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trung hạn giai đoạn 20…-20…</w:t>
            </w:r>
          </w:p>
        </w:tc>
        <w:tc>
          <w:tcPr>
            <w:tcW w:w="259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Ước lũy kế giải ngân từ khởi công đến hết kế hoạch năm trước (không bao gồm số đã nộp hoàn trả ngân sách nhà nước nếu có)</w:t>
            </w:r>
          </w:p>
        </w:tc>
        <w:tc>
          <w:tcPr>
            <w:tcW w:w="602" w:type="pct"/>
            <w:gridSpan w:val="3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năm…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Điều chỉnh tăng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Điều chỉnh giảm</w:t>
            </w:r>
          </w:p>
        </w:tc>
        <w:tc>
          <w:tcPr>
            <w:tcW w:w="603" w:type="pct"/>
            <w:gridSpan w:val="3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 … sau điều chỉnh</w:t>
            </w:r>
          </w:p>
        </w:tc>
        <w:tc>
          <w:tcPr>
            <w:tcW w:w="139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Ghi chú</w:t>
            </w: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Số, ngày, tháng, năm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mức vốn đầu tư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12" w:type="pct"/>
            <w:gridSpan w:val="2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12" w:type="pct"/>
            <w:gridSpan w:val="2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13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đó: phần vốn ngân sách nhà nước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đọng xây dựng cơ bản</w:t>
            </w: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đọng xây dựng cơ bản</w:t>
            </w:r>
          </w:p>
        </w:tc>
        <w:tc>
          <w:tcPr>
            <w:tcW w:w="139" w:type="pct"/>
            <w:vMerge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BỘ, CƠ QUAN TRUNG 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Vốn nước ngoài giải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 đầu tư theo 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theo cơ chế ghi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2.1.1.1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Nội dung/Tiểu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- Ngành, lĩnh vực…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Vốn từ nguồn thu hợp pháp của cơ quan nhà nước, đơn vị sự nghiệp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ĐỊA PHƯƠNG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TỈNH/THÀNH PHỐ...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Vốn nước ngoài giải ngân theo cơ chế tài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(bao gồm cả cấp tỉnh, cấp xã)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bố trí cho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 xml:space="preserve">Vốn nước </w:t>
            </w:r>
            <w:r w:rsidRPr="009E4581">
              <w:rPr>
                <w:rFonts w:ascii="Arial" w:hAnsi="Arial" w:cs="Arial"/>
                <w:sz w:val="20"/>
                <w:szCs w:val="20"/>
              </w:rPr>
              <w:lastRenderedPageBreak/>
              <w:t>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có mục tiêu cho địa phương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đầu tư theo ngành, lĩnh vực (vốn trong nước)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Dự án quan trọng quốc gia, trọng điểm, liên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Vốn chương trình mục tiêu quốc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2.3.1.1.1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Dự án quan trọng quốc gia, trọng điểm, liên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D8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D88" w:rsidRPr="009E4581" w:rsidRDefault="00086D88" w:rsidP="00086D88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9E4581">
        <w:rPr>
          <w:rFonts w:ascii="Arial" w:hAnsi="Arial" w:cs="Arial"/>
          <w:b/>
          <w:i/>
          <w:sz w:val="20"/>
          <w:szCs w:val="20"/>
        </w:rPr>
        <w:t>Ghi chú:</w:t>
      </w:r>
    </w:p>
    <w:p w:rsidR="00086D88" w:rsidRPr="009E4581" w:rsidRDefault="00086D88" w:rsidP="00086D88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(*) Ghi theo Quyết định đầu tư điều chỉnh cuối cùng.</w:t>
      </w:r>
    </w:p>
    <w:p w:rsidR="00086D88" w:rsidRPr="009E4581" w:rsidRDefault="00086D88" w:rsidP="00086D88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Vốn ngân sách trung ương bổ sung ngoài kế hoạch được giao là vốn bổ sung từ nguồn dự phòng, tăng thu...</w:t>
      </w:r>
    </w:p>
    <w:p w:rsidR="00086D88" w:rsidRPr="009E4581" w:rsidRDefault="00086D88" w:rsidP="00086D88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về: Tiểu dự án; Dự án thành phần thuộc CTMTQG thực hiện theo quyết định của Thủ tướng Chính phủ về phê duyệt từng chương trình mục tiêu quốc gia.</w:t>
      </w:r>
    </w:p>
    <w:p w:rsidR="00086D88" w:rsidRPr="009E4581" w:rsidRDefault="00086D88" w:rsidP="00086D88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theo ngành, lĩnh vực: Phân bổ chi tiết đến từng dự án (thứ tự ngành, lĩnh vực theo quy định của pháp luật về NSNN).</w:t>
      </w:r>
    </w:p>
    <w:p w:rsidR="00086D88" w:rsidRPr="009E4581" w:rsidRDefault="00086D88" w:rsidP="00086D88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Bodytext10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7"/>
        <w:gridCol w:w="5458"/>
      </w:tblGrid>
      <w:tr w:rsidR="00086D88" w:rsidRPr="009E4581" w:rsidTr="00927CA2">
        <w:tc>
          <w:tcPr>
            <w:tcW w:w="2500" w:type="pct"/>
            <w:shd w:val="clear" w:color="auto" w:fill="auto"/>
          </w:tcPr>
          <w:p w:rsidR="00086D88" w:rsidRPr="009E4581" w:rsidRDefault="00086D8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086D88" w:rsidRPr="009E4581" w:rsidRDefault="00086D8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…, ngày... tháng... năm...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t>LÃNH ĐẠO ĐƠN VỊ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:rsidR="00B22905" w:rsidRDefault="00B22905"/>
    <w:sectPr w:rsidR="00B22905" w:rsidSect="00086D88">
      <w:pgSz w:w="12240" w:h="15840"/>
      <w:pgMar w:top="1440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8"/>
    <w:rsid w:val="00086D88"/>
    <w:rsid w:val="00B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86D8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orfooter3">
    <w:name w:val="Header or footer (3)_"/>
    <w:basedOn w:val="DefaultParagraphFont"/>
    <w:link w:val="Headerorfooter30"/>
    <w:locked/>
    <w:rsid w:val="00086D88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Headerorfooter2">
    <w:name w:val="Header or footer (2)_"/>
    <w:basedOn w:val="DefaultParagraphFont"/>
    <w:link w:val="Headerorfooter20"/>
    <w:locked/>
    <w:rsid w:val="00086D88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Bodytext2">
    <w:name w:val="Body text (2)_"/>
    <w:basedOn w:val="DefaultParagraphFont"/>
    <w:link w:val="Bodytext20"/>
    <w:locked/>
    <w:rsid w:val="00086D88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6D88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Bodytext3">
    <w:name w:val="Body text (3)_"/>
    <w:basedOn w:val="DefaultParagraphFont"/>
    <w:link w:val="Bodytext30"/>
    <w:locked/>
    <w:rsid w:val="00086D88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86D8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sz w:val="13"/>
      <w:szCs w:val="13"/>
    </w:rPr>
  </w:style>
  <w:style w:type="character" w:customStyle="1" w:styleId="Bodytext">
    <w:name w:val="Body text_"/>
    <w:basedOn w:val="DefaultParagraphFont"/>
    <w:link w:val="Bodytext1"/>
    <w:locked/>
    <w:rsid w:val="00086D88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86D88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locked/>
    <w:rsid w:val="00086D88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6D88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sz w:val="9"/>
      <w:szCs w:val="9"/>
    </w:rPr>
  </w:style>
  <w:style w:type="character" w:customStyle="1" w:styleId="Bodytext5">
    <w:name w:val="Body text (5)_"/>
    <w:basedOn w:val="DefaultParagraphFont"/>
    <w:link w:val="Bodytext50"/>
    <w:locked/>
    <w:rsid w:val="00086D88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Tablecaption2">
    <w:name w:val="Table caption (2)_"/>
    <w:basedOn w:val="DefaultParagraphFont"/>
    <w:link w:val="Tablecaption20"/>
    <w:locked/>
    <w:rsid w:val="00086D88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86D88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Tablecaption3">
    <w:name w:val="Table caption (3)_"/>
    <w:basedOn w:val="DefaultParagraphFont"/>
    <w:link w:val="Tablecaption31"/>
    <w:locked/>
    <w:rsid w:val="00086D88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086D88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Bodytext6">
    <w:name w:val="Body text (6)_"/>
    <w:basedOn w:val="DefaultParagraphFont"/>
    <w:link w:val="Bodytext60"/>
    <w:locked/>
    <w:rsid w:val="00086D88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86D88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sz w:val="11"/>
      <w:szCs w:val="11"/>
    </w:rPr>
  </w:style>
  <w:style w:type="character" w:customStyle="1" w:styleId="Bodytext7">
    <w:name w:val="Body text (7)_"/>
    <w:basedOn w:val="DefaultParagraphFont"/>
    <w:link w:val="Bodytext70"/>
    <w:locked/>
    <w:rsid w:val="00086D88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86D88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sz w:val="9"/>
      <w:szCs w:val="9"/>
    </w:rPr>
  </w:style>
  <w:style w:type="character" w:customStyle="1" w:styleId="Headerorfooter4">
    <w:name w:val="Header or footer (4)_"/>
    <w:basedOn w:val="DefaultParagraphFont"/>
    <w:link w:val="Headerorfooter40"/>
    <w:locked/>
    <w:rsid w:val="00086D88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1"/>
      <w:szCs w:val="11"/>
    </w:rPr>
  </w:style>
  <w:style w:type="character" w:customStyle="1" w:styleId="Bodytext8">
    <w:name w:val="Body text (8)_"/>
    <w:basedOn w:val="DefaultParagraphFont"/>
    <w:link w:val="Bodytext80"/>
    <w:locked/>
    <w:rsid w:val="00086D88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86D88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</w:rPr>
  </w:style>
  <w:style w:type="character" w:customStyle="1" w:styleId="Bodytext9">
    <w:name w:val="Body text (9)_"/>
    <w:basedOn w:val="DefaultParagraphFont"/>
    <w:link w:val="Bodytext90"/>
    <w:locked/>
    <w:rsid w:val="00086D88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086D88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Bodytext10">
    <w:name w:val="Body text (10)_"/>
    <w:basedOn w:val="DefaultParagraphFont"/>
    <w:link w:val="Bodytext100"/>
    <w:locked/>
    <w:rsid w:val="00086D88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6D88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sz w:val="13"/>
      <w:szCs w:val="13"/>
    </w:rPr>
  </w:style>
  <w:style w:type="character" w:customStyle="1" w:styleId="Bodytext11">
    <w:name w:val="Body text (11)_"/>
    <w:basedOn w:val="DefaultParagraphFont"/>
    <w:link w:val="Bodytext110"/>
    <w:locked/>
    <w:rsid w:val="00086D88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86D88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sz w:val="15"/>
      <w:szCs w:val="15"/>
    </w:rPr>
  </w:style>
  <w:style w:type="character" w:customStyle="1" w:styleId="Headerorfooter5">
    <w:name w:val="Header or footer (5)_"/>
    <w:basedOn w:val="DefaultParagraphFont"/>
    <w:link w:val="Headerorfooter50"/>
    <w:locked/>
    <w:rsid w:val="00086D88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18"/>
      <w:szCs w:val="18"/>
    </w:rPr>
  </w:style>
  <w:style w:type="character" w:customStyle="1" w:styleId="Bodytext12">
    <w:name w:val="Body text (12)_"/>
    <w:basedOn w:val="DefaultParagraphFont"/>
    <w:link w:val="Bodytext121"/>
    <w:locked/>
    <w:rsid w:val="00086D88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086D88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13">
    <w:name w:val="Body text (13)_"/>
    <w:basedOn w:val="DefaultParagraphFont"/>
    <w:link w:val="Bodytext130"/>
    <w:locked/>
    <w:rsid w:val="00086D88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6D88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Tablecaption4">
    <w:name w:val="Table caption (4)_"/>
    <w:basedOn w:val="DefaultParagraphFont"/>
    <w:link w:val="Tablecaption40"/>
    <w:locked/>
    <w:rsid w:val="00086D88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Headerorfooter6">
    <w:name w:val="Header or footer (6)_"/>
    <w:basedOn w:val="DefaultParagraphFont"/>
    <w:link w:val="Headerorfooter60"/>
    <w:locked/>
    <w:rsid w:val="00086D88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6"/>
      <w:szCs w:val="16"/>
    </w:rPr>
  </w:style>
  <w:style w:type="character" w:customStyle="1" w:styleId="Tablecaption5">
    <w:name w:val="Table caption (5)_"/>
    <w:basedOn w:val="DefaultParagraphFont"/>
    <w:link w:val="Tablecaption50"/>
    <w:locked/>
    <w:rsid w:val="00086D88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086D88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Bodytext14">
    <w:name w:val="Body text (14)_"/>
    <w:basedOn w:val="DefaultParagraphFont"/>
    <w:link w:val="Bodytext140"/>
    <w:locked/>
    <w:rsid w:val="00086D88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086D88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Tablecaption6">
    <w:name w:val="Table caption (6)_"/>
    <w:basedOn w:val="DefaultParagraphFont"/>
    <w:link w:val="Tablecaption60"/>
    <w:locked/>
    <w:rsid w:val="00086D88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15">
    <w:name w:val="Body text (15)_"/>
    <w:basedOn w:val="DefaultParagraphFont"/>
    <w:link w:val="Bodytext150"/>
    <w:locked/>
    <w:rsid w:val="00086D88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086D88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sz w:val="16"/>
      <w:szCs w:val="16"/>
    </w:rPr>
  </w:style>
  <w:style w:type="character" w:customStyle="1" w:styleId="Bodytext16">
    <w:name w:val="Body text (16)_"/>
    <w:basedOn w:val="DefaultParagraphFont"/>
    <w:link w:val="Bodytext160"/>
    <w:locked/>
    <w:rsid w:val="00086D88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086D88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locked/>
    <w:rsid w:val="00086D88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7">
    <w:name w:val="Table caption (7)_"/>
    <w:basedOn w:val="DefaultParagraphFont"/>
    <w:link w:val="Tablecaption70"/>
    <w:locked/>
    <w:rsid w:val="00086D88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086D88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Bodytext17">
    <w:name w:val="Body text (17)_"/>
    <w:basedOn w:val="DefaultParagraphFont"/>
    <w:link w:val="Bodytext170"/>
    <w:locked/>
    <w:rsid w:val="00086D88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086D8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locked/>
    <w:rsid w:val="00086D88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3"/>
      <w:szCs w:val="23"/>
    </w:rPr>
  </w:style>
  <w:style w:type="character" w:customStyle="1" w:styleId="Bodytext18">
    <w:name w:val="Body text (18)_"/>
    <w:basedOn w:val="DefaultParagraphFont"/>
    <w:link w:val="Bodytext181"/>
    <w:locked/>
    <w:rsid w:val="00086D88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086D88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19">
    <w:name w:val="Body text (19)_"/>
    <w:basedOn w:val="DefaultParagraphFont"/>
    <w:link w:val="Bodytext19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086D88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3">
    <w:name w:val="Heading #3_"/>
    <w:basedOn w:val="DefaultParagraphFont"/>
    <w:link w:val="Heading3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086D88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00">
    <w:name w:val="Body text (20)_"/>
    <w:basedOn w:val="DefaultParagraphFont"/>
    <w:link w:val="Bodytext201"/>
    <w:locked/>
    <w:rsid w:val="00086D88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086D88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Heading4">
    <w:name w:val="Heading #4_"/>
    <w:basedOn w:val="DefaultParagraphFont"/>
    <w:link w:val="Heading40"/>
    <w:locked/>
    <w:rsid w:val="00086D88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086D88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21">
    <w:name w:val="Body text (21)_"/>
    <w:basedOn w:val="DefaultParagraphFont"/>
    <w:link w:val="Bodytext210"/>
    <w:locked/>
    <w:rsid w:val="00086D88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086D88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Heading1">
    <w:name w:val="Heading #1_"/>
    <w:basedOn w:val="DefaultParagraphFont"/>
    <w:link w:val="Heading1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6D88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2">
    <w:name w:val="Heading #2_"/>
    <w:basedOn w:val="DefaultParagraphFont"/>
    <w:link w:val="Heading2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086D88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2">
    <w:name w:val="Body text (22)_"/>
    <w:basedOn w:val="DefaultParagraphFont"/>
    <w:link w:val="Bodytext221"/>
    <w:locked/>
    <w:rsid w:val="00086D88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086D88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Bodytext23">
    <w:name w:val="Body text (23)_"/>
    <w:basedOn w:val="DefaultParagraphFont"/>
    <w:link w:val="Bodytext230"/>
    <w:locked/>
    <w:rsid w:val="00086D88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086D88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8">
    <w:name w:val="Table caption (8)_"/>
    <w:basedOn w:val="DefaultParagraphFont"/>
    <w:link w:val="Tablecaption8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Tablecaption9">
    <w:name w:val="Table caption (9)_"/>
    <w:basedOn w:val="DefaultParagraphFont"/>
    <w:link w:val="Tablecaption90"/>
    <w:locked/>
    <w:rsid w:val="00086D88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Tablecaption10">
    <w:name w:val="Table caption (10)_"/>
    <w:basedOn w:val="DefaultParagraphFont"/>
    <w:link w:val="Tablecaption101"/>
    <w:locked/>
    <w:rsid w:val="00086D88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Tablecaption">
    <w:name w:val="Table caption_"/>
    <w:basedOn w:val="DefaultParagraphFont"/>
    <w:link w:val="Tablecaption0"/>
    <w:locked/>
    <w:rsid w:val="00086D88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6D88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11">
    <w:name w:val="Table caption (11)_"/>
    <w:basedOn w:val="DefaultParagraphFont"/>
    <w:link w:val="Tablecaption110"/>
    <w:locked/>
    <w:rsid w:val="00086D88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086D88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4">
    <w:name w:val="Body text (24)_"/>
    <w:basedOn w:val="DefaultParagraphFont"/>
    <w:link w:val="Bodytext240"/>
    <w:locked/>
    <w:rsid w:val="00086D88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086D88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sz w:val="22"/>
      <w:szCs w:val="22"/>
    </w:rPr>
  </w:style>
  <w:style w:type="character" w:customStyle="1" w:styleId="Footnote">
    <w:name w:val="Footnote_"/>
    <w:basedOn w:val="DefaultParagraphFont"/>
    <w:link w:val="Footnote0"/>
    <w:locked/>
    <w:rsid w:val="00086D88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086D88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5">
    <w:name w:val="Body text (25)_"/>
    <w:basedOn w:val="DefaultParagraphFont"/>
    <w:link w:val="Bodytext250"/>
    <w:locked/>
    <w:rsid w:val="00086D88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6">
    <w:name w:val="Body text (26)_"/>
    <w:basedOn w:val="DefaultParagraphFont"/>
    <w:link w:val="Bodytext260"/>
    <w:locked/>
    <w:rsid w:val="00086D88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086D88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</w:rPr>
  </w:style>
  <w:style w:type="character" w:customStyle="1" w:styleId="Heading32">
    <w:name w:val="Heading #3 (2)_"/>
    <w:basedOn w:val="DefaultParagraphFont"/>
    <w:link w:val="Heading320"/>
    <w:locked/>
    <w:rsid w:val="00086D88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086D88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7">
    <w:name w:val="Body text (27)_"/>
    <w:basedOn w:val="DefaultParagraphFont"/>
    <w:link w:val="Bodytext270"/>
    <w:locked/>
    <w:rsid w:val="00086D88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086D88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table" w:styleId="TableGrid">
    <w:name w:val="Table Grid"/>
    <w:basedOn w:val="TableNormal"/>
    <w:rsid w:val="00086D8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86D88"/>
    <w:rPr>
      <w:color w:val="auto"/>
      <w:u w:val="single"/>
    </w:rPr>
  </w:style>
  <w:style w:type="character" w:customStyle="1" w:styleId="Bodytext41">
    <w:name w:val="Body text + 4"/>
    <w:aliases w:val="5 pt"/>
    <w:basedOn w:val="Bodytext"/>
    <w:rsid w:val="00086D88"/>
    <w:rPr>
      <w:spacing w:val="2"/>
      <w:sz w:val="9"/>
      <w:szCs w:val="9"/>
      <w:shd w:val="clear" w:color="auto" w:fill="FFFFFF"/>
    </w:rPr>
  </w:style>
  <w:style w:type="character" w:customStyle="1" w:styleId="Bodytext46">
    <w:name w:val="Body text + 46"/>
    <w:aliases w:val="5 pt29,Italic,Spacing 0 pt"/>
    <w:basedOn w:val="Bodytext"/>
    <w:rsid w:val="00086D88"/>
    <w:rPr>
      <w:i/>
      <w:iCs/>
      <w:spacing w:val="-4"/>
      <w:sz w:val="9"/>
      <w:szCs w:val="9"/>
      <w:shd w:val="clear" w:color="auto" w:fill="FFFFFF"/>
    </w:rPr>
  </w:style>
  <w:style w:type="character" w:customStyle="1" w:styleId="BodytextConsolas">
    <w:name w:val="Body text + Consolas"/>
    <w:aliases w:val="7 pt,Spacing 0 pt79"/>
    <w:basedOn w:val="Bodytext"/>
    <w:rsid w:val="00086D88"/>
    <w:rPr>
      <w:rFonts w:ascii="Consolas" w:hAnsi="Consolas" w:cs="Consolas"/>
      <w:noProof/>
      <w:spacing w:val="0"/>
      <w:sz w:val="14"/>
      <w:szCs w:val="14"/>
      <w:shd w:val="clear" w:color="auto" w:fill="FFFFFF"/>
    </w:rPr>
  </w:style>
  <w:style w:type="character" w:customStyle="1" w:styleId="Bodytext45">
    <w:name w:val="Body text + 45"/>
    <w:aliases w:val="5 pt28,Bold,Spacing 0 pt78"/>
    <w:basedOn w:val="Bodytext"/>
    <w:rsid w:val="00086D88"/>
    <w:rPr>
      <w:b/>
      <w:bCs/>
      <w:spacing w:val="-3"/>
      <w:sz w:val="9"/>
      <w:szCs w:val="9"/>
      <w:shd w:val="clear" w:color="auto" w:fill="FFFFFF"/>
    </w:rPr>
  </w:style>
  <w:style w:type="character" w:customStyle="1" w:styleId="Bodytext51">
    <w:name w:val="Body text + 5"/>
    <w:aliases w:val="5 pt27"/>
    <w:basedOn w:val="Bodytext"/>
    <w:rsid w:val="00086D88"/>
    <w:rPr>
      <w:spacing w:val="2"/>
      <w:sz w:val="11"/>
      <w:szCs w:val="11"/>
      <w:shd w:val="clear" w:color="auto" w:fill="FFFFFF"/>
    </w:rPr>
  </w:style>
  <w:style w:type="character" w:customStyle="1" w:styleId="Bodytext44">
    <w:name w:val="Body text + 44"/>
    <w:aliases w:val="5 pt26,Small Caps"/>
    <w:basedOn w:val="Bodytext"/>
    <w:rsid w:val="00086D88"/>
    <w:rPr>
      <w:smallCaps/>
      <w:spacing w:val="2"/>
      <w:sz w:val="9"/>
      <w:szCs w:val="9"/>
      <w:shd w:val="clear" w:color="auto" w:fill="FFFFFF"/>
    </w:rPr>
  </w:style>
  <w:style w:type="character" w:customStyle="1" w:styleId="Bodytext43">
    <w:name w:val="Body text + 43"/>
    <w:aliases w:val="5 pt25,Spacing 0 pt77"/>
    <w:basedOn w:val="Bodytext"/>
    <w:rsid w:val="00086D88"/>
    <w:rPr>
      <w:spacing w:val="0"/>
      <w:sz w:val="9"/>
      <w:szCs w:val="9"/>
      <w:shd w:val="clear" w:color="auto" w:fill="FFFFFF"/>
      <w:lang w:val="es-ES_tradnl" w:eastAsia="es-ES_tradnl"/>
    </w:rPr>
  </w:style>
  <w:style w:type="character" w:customStyle="1" w:styleId="Bodytext4pt">
    <w:name w:val="Body text + 4 pt"/>
    <w:aliases w:val="Bold11,Spacing 0 pt76"/>
    <w:basedOn w:val="Bodytext"/>
    <w:rsid w:val="00086D88"/>
    <w:rPr>
      <w:b/>
      <w:bCs/>
      <w:spacing w:val="1"/>
      <w:sz w:val="8"/>
      <w:szCs w:val="8"/>
      <w:shd w:val="clear" w:color="auto" w:fill="FFFFFF"/>
    </w:rPr>
  </w:style>
  <w:style w:type="character" w:customStyle="1" w:styleId="Bodytext42">
    <w:name w:val="Body text + 42"/>
    <w:aliases w:val="5 pt24,Spacing 0 pt75"/>
    <w:basedOn w:val="Bodytext"/>
    <w:rsid w:val="00086D88"/>
    <w:rPr>
      <w:spacing w:val="6"/>
      <w:sz w:val="9"/>
      <w:szCs w:val="9"/>
      <w:shd w:val="clear" w:color="auto" w:fill="FFFFFF"/>
    </w:rPr>
  </w:style>
  <w:style w:type="character" w:customStyle="1" w:styleId="Bodytext3NotItalic">
    <w:name w:val="Body text (3) + Not Italic"/>
    <w:aliases w:val="Spacing 0 pt74"/>
    <w:basedOn w:val="Bodytext3"/>
    <w:rsid w:val="00086D88"/>
    <w:rPr>
      <w:i/>
      <w:iCs/>
      <w:spacing w:val="2"/>
      <w:sz w:val="13"/>
      <w:szCs w:val="13"/>
      <w:shd w:val="clear" w:color="auto" w:fill="FFFFFF"/>
    </w:rPr>
  </w:style>
  <w:style w:type="character" w:customStyle="1" w:styleId="Bodytext35">
    <w:name w:val="Body text (3) + 5"/>
    <w:aliases w:val="5 pt23,Not Italic,Spacing 0 pt73"/>
    <w:basedOn w:val="Bodytext3"/>
    <w:rsid w:val="00086D88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NotItalic">
    <w:name w:val="Table caption (3) + Not Italic"/>
    <w:aliases w:val="Spacing 0 pt72"/>
    <w:basedOn w:val="Tablecaption3"/>
    <w:rsid w:val="00086D88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0">
    <w:name w:val="Table caption (3)"/>
    <w:basedOn w:val="Tablecaption3"/>
    <w:rsid w:val="00086D88"/>
    <w:rPr>
      <w:i/>
      <w:iCs/>
      <w:spacing w:val="-2"/>
      <w:sz w:val="11"/>
      <w:szCs w:val="11"/>
      <w:u w:val="single"/>
      <w:shd w:val="clear" w:color="auto" w:fill="FFFFFF"/>
    </w:rPr>
  </w:style>
  <w:style w:type="character" w:customStyle="1" w:styleId="Bodytext4pt8">
    <w:name w:val="Body text + 4 pt8"/>
    <w:aliases w:val="Bold10,Italic19,Spacing 0 pt71"/>
    <w:basedOn w:val="Bodytext"/>
    <w:rsid w:val="00086D88"/>
    <w:rPr>
      <w:b/>
      <w:bCs/>
      <w:i/>
      <w:iCs/>
      <w:spacing w:val="-2"/>
      <w:sz w:val="8"/>
      <w:szCs w:val="8"/>
      <w:shd w:val="clear" w:color="auto" w:fill="FFFFFF"/>
    </w:rPr>
  </w:style>
  <w:style w:type="character" w:customStyle="1" w:styleId="BodytextTahoma">
    <w:name w:val="Body text + Tahoma"/>
    <w:aliases w:val="4 pt,Bold9,Italic18,Spacing 0 pt70"/>
    <w:basedOn w:val="Bodytext"/>
    <w:rsid w:val="00086D88"/>
    <w:rPr>
      <w:rFonts w:ascii="Tahoma" w:hAnsi="Tahoma" w:cs="Tahoma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BodytextCandara">
    <w:name w:val="Body text + Candara"/>
    <w:aliases w:val="4,5 pt22,Spacing 0 pt69"/>
    <w:basedOn w:val="Bodytext"/>
    <w:rsid w:val="00086D88"/>
    <w:rPr>
      <w:rFonts w:ascii="Candara" w:hAnsi="Candara" w:cs="Candara"/>
      <w:spacing w:val="-6"/>
      <w:sz w:val="9"/>
      <w:szCs w:val="9"/>
      <w:shd w:val="clear" w:color="auto" w:fill="FFFFFF"/>
    </w:rPr>
  </w:style>
  <w:style w:type="character" w:customStyle="1" w:styleId="Bodytext52">
    <w:name w:val="Body text + 52"/>
    <w:aliases w:val="5 pt21,Italic17,Spacing 0 pt68"/>
    <w:basedOn w:val="Bodytext"/>
    <w:rsid w:val="00086D88"/>
    <w:rPr>
      <w:i/>
      <w:iCs/>
      <w:spacing w:val="-2"/>
      <w:sz w:val="11"/>
      <w:szCs w:val="11"/>
      <w:shd w:val="clear" w:color="auto" w:fill="FFFFFF"/>
    </w:rPr>
  </w:style>
  <w:style w:type="character" w:customStyle="1" w:styleId="Bodytext4pt7">
    <w:name w:val="Body text + 4 pt7"/>
    <w:aliases w:val="Italic16,Spacing 0 pt67"/>
    <w:basedOn w:val="Bodytext"/>
    <w:rsid w:val="00086D88"/>
    <w:rPr>
      <w:i/>
      <w:iCs/>
      <w:spacing w:val="-8"/>
      <w:sz w:val="8"/>
      <w:szCs w:val="8"/>
      <w:shd w:val="clear" w:color="auto" w:fill="FFFFFF"/>
    </w:rPr>
  </w:style>
  <w:style w:type="character" w:customStyle="1" w:styleId="Bodytext4pt6">
    <w:name w:val="Body text + 4 pt6"/>
    <w:aliases w:val="Italic15,Spacing 0 pt66"/>
    <w:basedOn w:val="Bodytext"/>
    <w:rsid w:val="00086D88"/>
    <w:rPr>
      <w:i/>
      <w:iCs/>
      <w:spacing w:val="0"/>
      <w:sz w:val="8"/>
      <w:szCs w:val="8"/>
      <w:shd w:val="clear" w:color="auto" w:fill="FFFFFF"/>
    </w:rPr>
  </w:style>
  <w:style w:type="character" w:customStyle="1" w:styleId="Bodytext4pt5">
    <w:name w:val="Body text + 4 pt5"/>
    <w:aliases w:val="Italic14,Spacing 0 pt65,Scale 150%"/>
    <w:basedOn w:val="Bodytext"/>
    <w:rsid w:val="00086D88"/>
    <w:rPr>
      <w:i/>
      <w:iCs/>
      <w:noProof/>
      <w:spacing w:val="0"/>
      <w:w w:val="150"/>
      <w:sz w:val="8"/>
      <w:szCs w:val="8"/>
      <w:shd w:val="clear" w:color="auto" w:fill="FFFFFF"/>
    </w:rPr>
  </w:style>
  <w:style w:type="character" w:customStyle="1" w:styleId="Bodytext4pt4">
    <w:name w:val="Body text + 4 pt4"/>
    <w:basedOn w:val="Bodytext"/>
    <w:rsid w:val="00086D88"/>
    <w:rPr>
      <w:spacing w:val="2"/>
      <w:sz w:val="8"/>
      <w:szCs w:val="8"/>
      <w:shd w:val="clear" w:color="auto" w:fill="FFFFFF"/>
    </w:rPr>
  </w:style>
  <w:style w:type="character" w:customStyle="1" w:styleId="BodytextConstantia">
    <w:name w:val="Body text + Constantia"/>
    <w:aliases w:val="4 pt1,Spacing 0 pt64"/>
    <w:basedOn w:val="Bodytext"/>
    <w:rsid w:val="00086D88"/>
    <w:rPr>
      <w:rFonts w:ascii="Constantia" w:hAnsi="Constantia" w:cs="Constantia"/>
      <w:noProof/>
      <w:spacing w:val="0"/>
      <w:sz w:val="8"/>
      <w:szCs w:val="8"/>
      <w:shd w:val="clear" w:color="auto" w:fill="FFFFFF"/>
    </w:rPr>
  </w:style>
  <w:style w:type="character" w:customStyle="1" w:styleId="Bodytext5NotItalic">
    <w:name w:val="Body text (5) + Not Italic"/>
    <w:aliases w:val="Spacing 0 pt63"/>
    <w:basedOn w:val="Bodytext5"/>
    <w:rsid w:val="00086D88"/>
    <w:rPr>
      <w:i/>
      <w:iCs/>
      <w:spacing w:val="2"/>
      <w:sz w:val="11"/>
      <w:szCs w:val="11"/>
      <w:shd w:val="clear" w:color="auto" w:fill="FFFFFF"/>
    </w:rPr>
  </w:style>
  <w:style w:type="character" w:customStyle="1" w:styleId="Bodytext4NotItalic">
    <w:name w:val="Body text (4) + Not Italic"/>
    <w:aliases w:val="Spacing 0 pt62"/>
    <w:basedOn w:val="Bodytext4"/>
    <w:rsid w:val="00086D88"/>
    <w:rPr>
      <w:i/>
      <w:iCs/>
      <w:noProof/>
      <w:spacing w:val="2"/>
      <w:sz w:val="9"/>
      <w:szCs w:val="9"/>
      <w:shd w:val="clear" w:color="auto" w:fill="FFFFFF"/>
    </w:rPr>
  </w:style>
  <w:style w:type="character" w:customStyle="1" w:styleId="Bodytext4NotItalic1">
    <w:name w:val="Body text (4) + Not Italic1"/>
    <w:aliases w:val="Spacing 0 pt61"/>
    <w:basedOn w:val="Bodytext4"/>
    <w:rsid w:val="00086D88"/>
    <w:rPr>
      <w:i/>
      <w:iCs/>
      <w:spacing w:val="0"/>
      <w:sz w:val="9"/>
      <w:szCs w:val="9"/>
      <w:shd w:val="clear" w:color="auto" w:fill="FFFFFF"/>
    </w:rPr>
  </w:style>
  <w:style w:type="character" w:customStyle="1" w:styleId="Bodytext4pt3">
    <w:name w:val="Body text + 4 pt3"/>
    <w:aliases w:val="Bold8,Italic13,Small Caps2,Spacing 0 pt60"/>
    <w:basedOn w:val="Bodytext"/>
    <w:rsid w:val="00086D88"/>
    <w:rPr>
      <w:b/>
      <w:bCs/>
      <w:i/>
      <w:iCs/>
      <w:smallCaps/>
      <w:spacing w:val="-2"/>
      <w:sz w:val="8"/>
      <w:szCs w:val="8"/>
      <w:shd w:val="clear" w:color="auto" w:fill="FFFFFF"/>
    </w:rPr>
  </w:style>
  <w:style w:type="character" w:customStyle="1" w:styleId="Bodytext4pt2">
    <w:name w:val="Body text + 4 pt2"/>
    <w:aliases w:val="Bold7,Small Caps1,Spacing 0 pt59"/>
    <w:basedOn w:val="Bodytext"/>
    <w:rsid w:val="00086D88"/>
    <w:rPr>
      <w:b/>
      <w:bCs/>
      <w:smallCaps/>
      <w:spacing w:val="1"/>
      <w:sz w:val="8"/>
      <w:szCs w:val="8"/>
      <w:shd w:val="clear" w:color="auto" w:fill="FFFFFF"/>
    </w:rPr>
  </w:style>
  <w:style w:type="character" w:customStyle="1" w:styleId="Bodytext410">
    <w:name w:val="Body text + 41"/>
    <w:aliases w:val="5 pt20,Spacing 0 pt58"/>
    <w:basedOn w:val="Bodytext"/>
    <w:rsid w:val="00086D88"/>
    <w:rPr>
      <w:spacing w:val="2"/>
      <w:sz w:val="9"/>
      <w:szCs w:val="9"/>
      <w:shd w:val="clear" w:color="auto" w:fill="FFFFFF"/>
    </w:rPr>
  </w:style>
  <w:style w:type="character" w:customStyle="1" w:styleId="Bodytext94pt">
    <w:name w:val="Body text (9) + 4 pt"/>
    <w:aliases w:val="Italic12,Spacing 0 pt57"/>
    <w:basedOn w:val="Bodytext9"/>
    <w:rsid w:val="00086D88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9Spacing0pt">
    <w:name w:val="Body text (9) + Spacing 0 pt"/>
    <w:basedOn w:val="Bodytext9"/>
    <w:rsid w:val="00086D88"/>
    <w:rPr>
      <w:spacing w:val="0"/>
      <w:sz w:val="9"/>
      <w:szCs w:val="9"/>
      <w:shd w:val="clear" w:color="auto" w:fill="FFFFFF"/>
    </w:rPr>
  </w:style>
  <w:style w:type="character" w:customStyle="1" w:styleId="Bodytext85">
    <w:name w:val="Body text (8) + 5"/>
    <w:aliases w:val="5 pt19,Not Italic10,Spacing 0 pt56"/>
    <w:basedOn w:val="Bodytext8"/>
    <w:rsid w:val="00086D88"/>
    <w:rPr>
      <w:i/>
      <w:iCs/>
      <w:spacing w:val="2"/>
      <w:sz w:val="11"/>
      <w:szCs w:val="11"/>
      <w:shd w:val="clear" w:color="auto" w:fill="FFFFFF"/>
    </w:rPr>
  </w:style>
  <w:style w:type="character" w:customStyle="1" w:styleId="Bodytext510">
    <w:name w:val="Body text + 51"/>
    <w:aliases w:val="5 pt18,Italic11,Spacing 0 pt55"/>
    <w:basedOn w:val="Bodytext"/>
    <w:rsid w:val="00086D88"/>
    <w:rPr>
      <w:i/>
      <w:iCs/>
      <w:spacing w:val="-18"/>
      <w:sz w:val="11"/>
      <w:szCs w:val="11"/>
      <w:shd w:val="clear" w:color="auto" w:fill="FFFFFF"/>
    </w:rPr>
  </w:style>
  <w:style w:type="character" w:customStyle="1" w:styleId="Bodytext0">
    <w:name w:val="Body text"/>
    <w:basedOn w:val="Bodytext"/>
    <w:rsid w:val="00086D88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086D88"/>
    <w:rPr>
      <w:smallCaps/>
      <w:spacing w:val="2"/>
      <w:sz w:val="11"/>
      <w:szCs w:val="11"/>
      <w:shd w:val="clear" w:color="auto" w:fill="FFFFFF"/>
    </w:rPr>
  </w:style>
  <w:style w:type="character" w:customStyle="1" w:styleId="BodytextSpacing0pt">
    <w:name w:val="Body text + Spacing 0 pt"/>
    <w:basedOn w:val="Bodytext"/>
    <w:rsid w:val="00086D88"/>
    <w:rPr>
      <w:spacing w:val="8"/>
      <w:sz w:val="13"/>
      <w:szCs w:val="13"/>
      <w:shd w:val="clear" w:color="auto" w:fill="FFFFFF"/>
    </w:rPr>
  </w:style>
  <w:style w:type="character" w:customStyle="1" w:styleId="BodytextSpacing0pt1">
    <w:name w:val="Body text + Spacing 0 pt1"/>
    <w:basedOn w:val="Bodytext"/>
    <w:rsid w:val="00086D88"/>
    <w:rPr>
      <w:spacing w:val="8"/>
      <w:sz w:val="13"/>
      <w:szCs w:val="13"/>
      <w:shd w:val="clear" w:color="auto" w:fill="FFFFFF"/>
    </w:rPr>
  </w:style>
  <w:style w:type="character" w:customStyle="1" w:styleId="Bodytext8pt">
    <w:name w:val="Body text + 8 pt"/>
    <w:aliases w:val="Italic10,Spacing 0 pt54"/>
    <w:basedOn w:val="Bodytext"/>
    <w:rsid w:val="00086D88"/>
    <w:rPr>
      <w:i/>
      <w:iCs/>
      <w:noProof/>
      <w:spacing w:val="-3"/>
      <w:sz w:val="16"/>
      <w:szCs w:val="16"/>
      <w:shd w:val="clear" w:color="auto" w:fill="FFFFFF"/>
    </w:rPr>
  </w:style>
  <w:style w:type="character" w:customStyle="1" w:styleId="Bodytext8pt4">
    <w:name w:val="Body text + 8 pt4"/>
    <w:aliases w:val="Spacing 0 pt53"/>
    <w:basedOn w:val="Bodytext"/>
    <w:rsid w:val="00086D88"/>
    <w:rPr>
      <w:spacing w:val="3"/>
      <w:sz w:val="16"/>
      <w:szCs w:val="16"/>
      <w:shd w:val="clear" w:color="auto" w:fill="FFFFFF"/>
    </w:rPr>
  </w:style>
  <w:style w:type="character" w:customStyle="1" w:styleId="Bodytext13NotItalic">
    <w:name w:val="Body text (13) + Not Italic"/>
    <w:aliases w:val="Spacing 0 pt52"/>
    <w:basedOn w:val="Bodytext13"/>
    <w:rsid w:val="00086D88"/>
    <w:rPr>
      <w:i/>
      <w:iCs/>
      <w:spacing w:val="3"/>
      <w:sz w:val="16"/>
      <w:szCs w:val="16"/>
      <w:shd w:val="clear" w:color="auto" w:fill="FFFFFF"/>
    </w:rPr>
  </w:style>
  <w:style w:type="character" w:customStyle="1" w:styleId="BodytextItalic">
    <w:name w:val="Body text + Italic"/>
    <w:aliases w:val="Spacing 0 pt51"/>
    <w:basedOn w:val="Bodytext"/>
    <w:rsid w:val="00086D8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28">
    <w:name w:val="Body text (12) + 8"/>
    <w:aliases w:val="5 pt17,Spacing 0 pt50"/>
    <w:basedOn w:val="Bodytext12"/>
    <w:rsid w:val="00086D88"/>
    <w:rPr>
      <w:spacing w:val="2"/>
      <w:sz w:val="17"/>
      <w:szCs w:val="17"/>
      <w:shd w:val="clear" w:color="auto" w:fill="FFFFFF"/>
    </w:rPr>
  </w:style>
  <w:style w:type="character" w:customStyle="1" w:styleId="Bodytext8pt3">
    <w:name w:val="Body text + 8 pt3"/>
    <w:aliases w:val="Spacing 0 pt49"/>
    <w:basedOn w:val="Bodytext"/>
    <w:rsid w:val="00086D88"/>
    <w:rPr>
      <w:spacing w:val="3"/>
      <w:sz w:val="16"/>
      <w:szCs w:val="16"/>
      <w:shd w:val="clear" w:color="auto" w:fill="FFFFFF"/>
    </w:rPr>
  </w:style>
  <w:style w:type="character" w:customStyle="1" w:styleId="Bodytext6pt">
    <w:name w:val="Body text + 6 pt"/>
    <w:aliases w:val="Spacing 0 pt48"/>
    <w:basedOn w:val="Bodytext"/>
    <w:rsid w:val="00086D88"/>
    <w:rPr>
      <w:spacing w:val="-3"/>
      <w:sz w:val="12"/>
      <w:szCs w:val="12"/>
      <w:shd w:val="clear" w:color="auto" w:fill="FFFFFF"/>
    </w:rPr>
  </w:style>
  <w:style w:type="character" w:customStyle="1" w:styleId="BodytextItalic1">
    <w:name w:val="Body text + Italic1"/>
    <w:aliases w:val="Spacing 0 pt47"/>
    <w:basedOn w:val="Bodytext"/>
    <w:rsid w:val="00086D8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8pt2">
    <w:name w:val="Body text + 8 pt2"/>
    <w:aliases w:val="Spacing 0 pt46"/>
    <w:basedOn w:val="Bodytext"/>
    <w:rsid w:val="00086D88"/>
    <w:rPr>
      <w:spacing w:val="4"/>
      <w:sz w:val="16"/>
      <w:szCs w:val="16"/>
      <w:shd w:val="clear" w:color="auto" w:fill="FFFFFF"/>
    </w:rPr>
  </w:style>
  <w:style w:type="character" w:customStyle="1" w:styleId="Bodytext120">
    <w:name w:val="Body text + 12"/>
    <w:aliases w:val="5 pt16,Bold6"/>
    <w:basedOn w:val="Bodytext"/>
    <w:rsid w:val="00086D88"/>
    <w:rPr>
      <w:b/>
      <w:bCs/>
      <w:spacing w:val="2"/>
      <w:sz w:val="25"/>
      <w:szCs w:val="25"/>
      <w:shd w:val="clear" w:color="auto" w:fill="FFFFFF"/>
    </w:rPr>
  </w:style>
  <w:style w:type="character" w:customStyle="1" w:styleId="Bodytext168">
    <w:name w:val="Body text (16) + 8"/>
    <w:aliases w:val="5 pt15"/>
    <w:basedOn w:val="Bodytext16"/>
    <w:rsid w:val="00086D88"/>
    <w:rPr>
      <w:spacing w:val="2"/>
      <w:sz w:val="17"/>
      <w:szCs w:val="17"/>
      <w:shd w:val="clear" w:color="auto" w:fill="FFFFFF"/>
    </w:rPr>
  </w:style>
  <w:style w:type="character" w:customStyle="1" w:styleId="Bodytext109pt">
    <w:name w:val="Body text (10) + 9 pt"/>
    <w:aliases w:val="Spacing 0 pt45"/>
    <w:basedOn w:val="Bodytext10"/>
    <w:rsid w:val="00086D88"/>
    <w:rPr>
      <w:spacing w:val="2"/>
      <w:sz w:val="18"/>
      <w:szCs w:val="18"/>
      <w:shd w:val="clear" w:color="auto" w:fill="FFFFFF"/>
    </w:rPr>
  </w:style>
  <w:style w:type="character" w:customStyle="1" w:styleId="Bodytext129pt">
    <w:name w:val="Body text (12) + 9 pt"/>
    <w:aliases w:val="Spacing 0 pt44"/>
    <w:basedOn w:val="Bodytext12"/>
    <w:rsid w:val="00086D88"/>
    <w:rPr>
      <w:spacing w:val="2"/>
      <w:sz w:val="18"/>
      <w:szCs w:val="18"/>
      <w:shd w:val="clear" w:color="auto" w:fill="FFFFFF"/>
    </w:rPr>
  </w:style>
  <w:style w:type="character" w:customStyle="1" w:styleId="Bodytext8pt1">
    <w:name w:val="Body text + 8 pt1"/>
    <w:aliases w:val="Italic9,Spacing 0 pt43"/>
    <w:basedOn w:val="Bodytext"/>
    <w:rsid w:val="00086D8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23">
    <w:name w:val="Body text + 123"/>
    <w:aliases w:val="5 pt14"/>
    <w:basedOn w:val="Bodytext"/>
    <w:rsid w:val="00086D88"/>
    <w:rPr>
      <w:spacing w:val="2"/>
      <w:sz w:val="25"/>
      <w:szCs w:val="25"/>
      <w:shd w:val="clear" w:color="auto" w:fill="FFFFFF"/>
    </w:rPr>
  </w:style>
  <w:style w:type="character" w:customStyle="1" w:styleId="Tablecaption7NotItalic">
    <w:name w:val="Table caption (7) + Not Italic"/>
    <w:aliases w:val="Spacing 0 pt42"/>
    <w:basedOn w:val="Tablecaption7"/>
    <w:rsid w:val="00086D88"/>
    <w:rPr>
      <w:i/>
      <w:iCs/>
      <w:spacing w:val="3"/>
      <w:sz w:val="16"/>
      <w:szCs w:val="16"/>
      <w:shd w:val="clear" w:color="auto" w:fill="FFFFFF"/>
    </w:rPr>
  </w:style>
  <w:style w:type="character" w:customStyle="1" w:styleId="Bodytext14Spacing0pt">
    <w:name w:val="Body text (14) + Spacing 0 pt"/>
    <w:basedOn w:val="Bodytext14"/>
    <w:rsid w:val="00086D8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9Italic">
    <w:name w:val="Body text (19) + Italic"/>
    <w:aliases w:val="Spacing 0 pt41"/>
    <w:basedOn w:val="Bodytext19"/>
    <w:rsid w:val="00086D8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NotItalic">
    <w:name w:val="Body text (20) + Not Italic"/>
    <w:aliases w:val="Spacing 0 pt40"/>
    <w:basedOn w:val="Bodytext200"/>
    <w:rsid w:val="00086D88"/>
    <w:rPr>
      <w:i/>
      <w:iCs/>
      <w:spacing w:val="2"/>
      <w:sz w:val="25"/>
      <w:szCs w:val="25"/>
      <w:shd w:val="clear" w:color="auto" w:fill="FFFFFF"/>
    </w:rPr>
  </w:style>
  <w:style w:type="character" w:customStyle="1" w:styleId="Bodytext202">
    <w:name w:val="Body text (20)"/>
    <w:basedOn w:val="Bodytext200"/>
    <w:rsid w:val="00086D88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Tahoma2">
    <w:name w:val="Body text + Tahoma2"/>
    <w:aliases w:val="5 pt13,Spacing 0 pt39"/>
    <w:basedOn w:val="Bodytext"/>
    <w:rsid w:val="00086D88"/>
    <w:rPr>
      <w:rFonts w:ascii="Tahoma" w:hAnsi="Tahoma" w:cs="Tahoma"/>
      <w:noProof/>
      <w:spacing w:val="0"/>
      <w:sz w:val="10"/>
      <w:szCs w:val="10"/>
      <w:shd w:val="clear" w:color="auto" w:fill="FFFFFF"/>
    </w:rPr>
  </w:style>
  <w:style w:type="character" w:customStyle="1" w:styleId="Bodytext122">
    <w:name w:val="Body text + 122"/>
    <w:aliases w:val="5 pt12,Italic8,Spacing 0 pt38"/>
    <w:basedOn w:val="Bodytext"/>
    <w:rsid w:val="00086D8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1210">
    <w:name w:val="Body text + 121"/>
    <w:aliases w:val="5 pt11,Italic7,Spacing 0 pt37"/>
    <w:basedOn w:val="Bodytext"/>
    <w:rsid w:val="00086D88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1NotBold">
    <w:name w:val="Body text (21) + Not Bold"/>
    <w:aliases w:val="Not Italic9,Spacing 1 pt"/>
    <w:basedOn w:val="Bodytext21"/>
    <w:rsid w:val="00086D88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Heading4NotBold">
    <w:name w:val="Heading #4 + Not Bold"/>
    <w:aliases w:val="Italic6,Spacing 0 pt36"/>
    <w:basedOn w:val="Heading4"/>
    <w:rsid w:val="00086D88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Heading4NotBold1">
    <w:name w:val="Heading #4 + Not Bold1"/>
    <w:basedOn w:val="Heading4"/>
    <w:rsid w:val="00086D88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basedOn w:val="Bodytext"/>
    <w:rsid w:val="00086D88"/>
    <w:rPr>
      <w:rFonts w:ascii="Tahoma" w:hAnsi="Tahoma" w:cs="Tahoma"/>
      <w:noProof/>
      <w:spacing w:val="0"/>
      <w:sz w:val="9"/>
      <w:szCs w:val="9"/>
      <w:shd w:val="clear" w:color="auto" w:fill="FFFFFF"/>
    </w:rPr>
  </w:style>
  <w:style w:type="character" w:customStyle="1" w:styleId="Bodytext2312">
    <w:name w:val="Body text (23) + 12"/>
    <w:aliases w:val="5 pt9,Spacing 0 pt34"/>
    <w:basedOn w:val="Bodytext23"/>
    <w:rsid w:val="00086D88"/>
    <w:rPr>
      <w:b/>
      <w:bCs/>
      <w:spacing w:val="2"/>
      <w:sz w:val="25"/>
      <w:szCs w:val="25"/>
      <w:shd w:val="clear" w:color="auto" w:fill="FFFFFF"/>
    </w:rPr>
  </w:style>
  <w:style w:type="character" w:customStyle="1" w:styleId="Bodytext18NotBold">
    <w:name w:val="Body text (18) + Not Bold"/>
    <w:aliases w:val="Italic5,Spacing 0 pt33"/>
    <w:basedOn w:val="Bodytext18"/>
    <w:rsid w:val="00086D88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Bodytext18NotBold1">
    <w:name w:val="Body text (18) + Not Bold1"/>
    <w:basedOn w:val="Bodytext18"/>
    <w:rsid w:val="00086D88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086D88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0Bold">
    <w:name w:val="Body text (20) + Bold"/>
    <w:aliases w:val="Not Italic8,Spacing 0 pt32"/>
    <w:basedOn w:val="Bodytext200"/>
    <w:rsid w:val="00086D88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Bodytext180">
    <w:name w:val="Body text (18)"/>
    <w:basedOn w:val="Bodytext18"/>
    <w:rsid w:val="00086D88"/>
    <w:rPr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Tablecaption9NotBold">
    <w:name w:val="Table caption (9) + Not Bold"/>
    <w:aliases w:val="Not Italic7,Spacing 1 pt1"/>
    <w:basedOn w:val="Tablecaption9"/>
    <w:rsid w:val="00086D88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Bodytext2212">
    <w:name w:val="Body text (22) + 12"/>
    <w:aliases w:val="5 pt8"/>
    <w:basedOn w:val="Bodytext22"/>
    <w:rsid w:val="00086D88"/>
    <w:rPr>
      <w:spacing w:val="2"/>
      <w:sz w:val="25"/>
      <w:szCs w:val="25"/>
      <w:shd w:val="clear" w:color="auto" w:fill="FFFFFF"/>
    </w:rPr>
  </w:style>
  <w:style w:type="character" w:customStyle="1" w:styleId="Bodytext11pt">
    <w:name w:val="Body text + 11 pt"/>
    <w:aliases w:val="Bold5,Spacing 0 pt31"/>
    <w:basedOn w:val="Bodytext"/>
    <w:rsid w:val="00086D88"/>
    <w:rPr>
      <w:b/>
      <w:bCs/>
      <w:spacing w:val="0"/>
      <w:sz w:val="22"/>
      <w:szCs w:val="22"/>
      <w:shd w:val="clear" w:color="auto" w:fill="FFFFFF"/>
    </w:rPr>
  </w:style>
  <w:style w:type="character" w:customStyle="1" w:styleId="Tablecaption10NotItalic">
    <w:name w:val="Table caption (10) + Not Italic"/>
    <w:aliases w:val="Spacing 0 pt30"/>
    <w:basedOn w:val="Tablecaption10"/>
    <w:rsid w:val="00086D88"/>
    <w:rPr>
      <w:i/>
      <w:iCs/>
      <w:spacing w:val="2"/>
      <w:sz w:val="25"/>
      <w:szCs w:val="25"/>
      <w:shd w:val="clear" w:color="auto" w:fill="FFFFFF"/>
    </w:rPr>
  </w:style>
  <w:style w:type="character" w:customStyle="1" w:styleId="Bodytext24NotItalic">
    <w:name w:val="Body text (24) + Not Italic"/>
    <w:aliases w:val="Spacing 0 pt29"/>
    <w:basedOn w:val="Bodytext24"/>
    <w:rsid w:val="00086D88"/>
    <w:rPr>
      <w:i/>
      <w:iCs/>
      <w:spacing w:val="2"/>
      <w:shd w:val="clear" w:color="auto" w:fill="FFFFFF"/>
    </w:rPr>
  </w:style>
  <w:style w:type="character" w:customStyle="1" w:styleId="Bodytext2412">
    <w:name w:val="Body text (24) + 12"/>
    <w:aliases w:val="5 pt7,Spacing 0 pt28"/>
    <w:basedOn w:val="Bodytext24"/>
    <w:rsid w:val="00086D8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10pt">
    <w:name w:val="Body text (20) + 10 pt"/>
    <w:aliases w:val="Spacing 0 pt27"/>
    <w:basedOn w:val="Bodytext200"/>
    <w:rsid w:val="00086D88"/>
    <w:rPr>
      <w:i/>
      <w:iCs/>
      <w:spacing w:val="-4"/>
      <w:sz w:val="20"/>
      <w:szCs w:val="20"/>
      <w:shd w:val="clear" w:color="auto" w:fill="FFFFFF"/>
    </w:rPr>
  </w:style>
  <w:style w:type="character" w:customStyle="1" w:styleId="Bodytext2010pt1">
    <w:name w:val="Body text (20) + 10 pt1"/>
    <w:aliases w:val="Not Italic6,Spacing 0 pt26"/>
    <w:basedOn w:val="Bodytext200"/>
    <w:rsid w:val="00086D88"/>
    <w:rPr>
      <w:i/>
      <w:iCs/>
      <w:noProof/>
      <w:spacing w:val="2"/>
      <w:sz w:val="20"/>
      <w:szCs w:val="20"/>
      <w:shd w:val="clear" w:color="auto" w:fill="FFFFFF"/>
    </w:rPr>
  </w:style>
  <w:style w:type="character" w:customStyle="1" w:styleId="Bodytext10pt">
    <w:name w:val="Body text + 10 pt"/>
    <w:aliases w:val="Italic4,Spacing 0 pt25"/>
    <w:basedOn w:val="Bodytext"/>
    <w:rsid w:val="00086D88"/>
    <w:rPr>
      <w:i/>
      <w:iCs/>
      <w:spacing w:val="-4"/>
      <w:sz w:val="20"/>
      <w:szCs w:val="20"/>
      <w:shd w:val="clear" w:color="auto" w:fill="FFFFFF"/>
    </w:rPr>
  </w:style>
  <w:style w:type="character" w:customStyle="1" w:styleId="Bodytext10pt2">
    <w:name w:val="Body text + 10 pt2"/>
    <w:basedOn w:val="Bodytext"/>
    <w:rsid w:val="00086D88"/>
    <w:rPr>
      <w:spacing w:val="2"/>
      <w:sz w:val="20"/>
      <w:szCs w:val="20"/>
      <w:shd w:val="clear" w:color="auto" w:fill="FFFFFF"/>
    </w:rPr>
  </w:style>
  <w:style w:type="character" w:customStyle="1" w:styleId="Bodytext2411pt">
    <w:name w:val="Body text (24) + 11 pt"/>
    <w:aliases w:val="Bold4,Not Italic5,Spacing 0 pt24"/>
    <w:basedOn w:val="Bodytext24"/>
    <w:rsid w:val="00086D88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FootnoteItalic">
    <w:name w:val="Footnote + Italic"/>
    <w:aliases w:val="Spacing 0 pt23"/>
    <w:basedOn w:val="Footnote"/>
    <w:rsid w:val="00086D88"/>
    <w:rPr>
      <w:i/>
      <w:iCs/>
      <w:noProof/>
      <w:spacing w:val="-2"/>
      <w:sz w:val="16"/>
      <w:szCs w:val="16"/>
      <w:shd w:val="clear" w:color="auto" w:fill="FFFFFF"/>
    </w:rPr>
  </w:style>
  <w:style w:type="character" w:customStyle="1" w:styleId="Bodytext10pt1">
    <w:name w:val="Body text + 10 pt1"/>
    <w:aliases w:val="Bold3,Spacing 0 pt22"/>
    <w:basedOn w:val="Bodytext"/>
    <w:rsid w:val="00086D88"/>
    <w:rPr>
      <w:b/>
      <w:bCs/>
      <w:spacing w:val="1"/>
      <w:sz w:val="20"/>
      <w:szCs w:val="20"/>
      <w:shd w:val="clear" w:color="auto" w:fill="FFFFFF"/>
    </w:rPr>
  </w:style>
  <w:style w:type="character" w:customStyle="1" w:styleId="Bodytext12Italic">
    <w:name w:val="Body text (12) + Italic"/>
    <w:aliases w:val="Spacing 0 pt21"/>
    <w:basedOn w:val="Bodytext12"/>
    <w:rsid w:val="00086D8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78pt">
    <w:name w:val="Body text (17) + 8 pt"/>
    <w:aliases w:val="Not Bold,Spacing 0 pt20"/>
    <w:basedOn w:val="Bodytext17"/>
    <w:rsid w:val="00086D88"/>
    <w:rPr>
      <w:b/>
      <w:bCs/>
      <w:spacing w:val="3"/>
      <w:sz w:val="16"/>
      <w:szCs w:val="16"/>
      <w:shd w:val="clear" w:color="auto" w:fill="FFFFFF"/>
    </w:rPr>
  </w:style>
  <w:style w:type="character" w:customStyle="1" w:styleId="Bodytext124">
    <w:name w:val="Body text (12)"/>
    <w:basedOn w:val="Bodytext12"/>
    <w:rsid w:val="00086D88"/>
    <w:rPr>
      <w:spacing w:val="3"/>
      <w:sz w:val="16"/>
      <w:szCs w:val="16"/>
      <w:u w:val="single"/>
      <w:shd w:val="clear" w:color="auto" w:fill="FFFFFF"/>
    </w:rPr>
  </w:style>
  <w:style w:type="character" w:customStyle="1" w:styleId="Bodytext1310pt">
    <w:name w:val="Body text (13) + 10 pt"/>
    <w:aliases w:val="Bold2,Not Italic4,Spacing 0 pt19"/>
    <w:basedOn w:val="Bodytext13"/>
    <w:rsid w:val="00086D88"/>
    <w:rPr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220">
    <w:name w:val="Body text (22)"/>
    <w:basedOn w:val="Bodytext22"/>
    <w:rsid w:val="00086D88"/>
    <w:rPr>
      <w:spacing w:val="2"/>
      <w:u w:val="single"/>
      <w:shd w:val="clear" w:color="auto" w:fill="FFFFFF"/>
    </w:rPr>
  </w:style>
  <w:style w:type="character" w:customStyle="1" w:styleId="Bodytext17NotBold">
    <w:name w:val="Body text (17) + Not Bold"/>
    <w:aliases w:val="Italic3,Spacing 0 pt18"/>
    <w:basedOn w:val="Bodytext17"/>
    <w:rsid w:val="00086D88"/>
    <w:rPr>
      <w:b/>
      <w:bCs/>
      <w:i/>
      <w:iCs/>
      <w:spacing w:val="-6"/>
      <w:shd w:val="clear" w:color="auto" w:fill="FFFFFF"/>
    </w:rPr>
  </w:style>
  <w:style w:type="character" w:customStyle="1" w:styleId="Bodytext178pt1">
    <w:name w:val="Body text (17) + 8 pt1"/>
    <w:aliases w:val="Not Bold1,Italic2,Spacing 0 pt17"/>
    <w:basedOn w:val="Bodytext17"/>
    <w:rsid w:val="00086D88"/>
    <w:rPr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Bodytext1310pt1">
    <w:name w:val="Body text (13) + 10 pt1"/>
    <w:aliases w:val="Spacing 0 pt16"/>
    <w:basedOn w:val="Bodytext13"/>
    <w:rsid w:val="00086D88"/>
    <w:rPr>
      <w:i/>
      <w:iCs/>
      <w:spacing w:val="-6"/>
      <w:sz w:val="20"/>
      <w:szCs w:val="20"/>
      <w:shd w:val="clear" w:color="auto" w:fill="FFFFFF"/>
    </w:rPr>
  </w:style>
  <w:style w:type="character" w:customStyle="1" w:styleId="Bodytext22Italic">
    <w:name w:val="Body text (22) + Italic"/>
    <w:aliases w:val="Spacing 0 pt15"/>
    <w:basedOn w:val="Bodytext22"/>
    <w:rsid w:val="00086D88"/>
    <w:rPr>
      <w:i/>
      <w:iCs/>
      <w:spacing w:val="-4"/>
      <w:shd w:val="clear" w:color="auto" w:fill="FFFFFF"/>
    </w:rPr>
  </w:style>
  <w:style w:type="character" w:customStyle="1" w:styleId="Bodytext17Spacing1pt">
    <w:name w:val="Body text (17) + Spacing 1 pt"/>
    <w:basedOn w:val="Bodytext17"/>
    <w:rsid w:val="00086D88"/>
    <w:rPr>
      <w:b/>
      <w:bCs/>
      <w:spacing w:val="36"/>
      <w:shd w:val="clear" w:color="auto" w:fill="FFFFFF"/>
    </w:rPr>
  </w:style>
  <w:style w:type="character" w:customStyle="1" w:styleId="Footnote6">
    <w:name w:val="Footnote + 6"/>
    <w:aliases w:val="5 pt6,Spacing 0 pt14"/>
    <w:basedOn w:val="Footnote"/>
    <w:rsid w:val="00086D88"/>
    <w:rPr>
      <w:spacing w:val="8"/>
      <w:sz w:val="13"/>
      <w:szCs w:val="13"/>
      <w:shd w:val="clear" w:color="auto" w:fill="FFFFFF"/>
    </w:rPr>
  </w:style>
  <w:style w:type="character" w:customStyle="1" w:styleId="BodytextConsolas1">
    <w:name w:val="Body text + Consolas1"/>
    <w:aliases w:val="41,5 pt5,Spacing 0 pt13"/>
    <w:basedOn w:val="Bodytext"/>
    <w:rsid w:val="00086D88"/>
    <w:rPr>
      <w:rFonts w:ascii="Consolas" w:hAnsi="Consolas" w:cs="Consolas"/>
      <w:noProof/>
      <w:spacing w:val="0"/>
      <w:sz w:val="9"/>
      <w:szCs w:val="9"/>
      <w:shd w:val="clear" w:color="auto" w:fill="FFFFFF"/>
    </w:rPr>
  </w:style>
  <w:style w:type="character" w:customStyle="1" w:styleId="Bodytext11pt2">
    <w:name w:val="Body text + 11 pt2"/>
    <w:aliases w:val="Spacing 0 pt12"/>
    <w:basedOn w:val="Bodytext"/>
    <w:rsid w:val="00086D88"/>
    <w:rPr>
      <w:spacing w:val="0"/>
      <w:sz w:val="22"/>
      <w:szCs w:val="22"/>
      <w:shd w:val="clear" w:color="auto" w:fill="FFFFFF"/>
    </w:rPr>
  </w:style>
  <w:style w:type="character" w:customStyle="1" w:styleId="Bodytext11pt1">
    <w:name w:val="Body text + 11 pt1"/>
    <w:aliases w:val="Bold1,Italic1,Spacing 0 pt11"/>
    <w:basedOn w:val="Bodytext"/>
    <w:rsid w:val="00086D88"/>
    <w:rPr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16pt">
    <w:name w:val="Body text + 16 pt"/>
    <w:aliases w:val="Spacing 0 pt10"/>
    <w:basedOn w:val="Bodytext"/>
    <w:rsid w:val="00086D88"/>
    <w:rPr>
      <w:spacing w:val="-8"/>
      <w:sz w:val="32"/>
      <w:szCs w:val="32"/>
      <w:shd w:val="clear" w:color="auto" w:fill="FFFFFF"/>
    </w:rPr>
  </w:style>
  <w:style w:type="character" w:customStyle="1" w:styleId="Bodytext24Spacing0pt">
    <w:name w:val="Body text (24) + Spacing 0 pt"/>
    <w:basedOn w:val="Bodytext24"/>
    <w:rsid w:val="00086D88"/>
    <w:rPr>
      <w:i/>
      <w:iCs/>
      <w:spacing w:val="-6"/>
      <w:shd w:val="clear" w:color="auto" w:fill="FFFFFF"/>
    </w:rPr>
  </w:style>
  <w:style w:type="character" w:customStyle="1" w:styleId="Bodytext24Bold">
    <w:name w:val="Body text (24) + Bold"/>
    <w:aliases w:val="Not Italic3,Spacing 0 pt9"/>
    <w:basedOn w:val="Bodytext24"/>
    <w:rsid w:val="00086D88"/>
    <w:rPr>
      <w:b/>
      <w:bCs/>
      <w:i/>
      <w:iCs/>
      <w:spacing w:val="1"/>
      <w:shd w:val="clear" w:color="auto" w:fill="FFFFFF"/>
    </w:rPr>
  </w:style>
  <w:style w:type="character" w:customStyle="1" w:styleId="Tablecaption76">
    <w:name w:val="Table caption (7) + 6"/>
    <w:aliases w:val="5 pt4,Not Italic2,Spacing 0 pt8"/>
    <w:basedOn w:val="Tablecaption7"/>
    <w:rsid w:val="00086D88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Tablecaption7Spacing0pt">
    <w:name w:val="Table caption (7) + Spacing 0 pt"/>
    <w:basedOn w:val="Tablecaption7"/>
    <w:rsid w:val="00086D88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Tablecaption6Italic">
    <w:name w:val="Table caption (6) + Italic"/>
    <w:aliases w:val="Spacing 0 pt7"/>
    <w:basedOn w:val="Tablecaption6"/>
    <w:rsid w:val="00086D8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36">
    <w:name w:val="Body text (13) + 6"/>
    <w:aliases w:val="5 pt3,Not Italic1,Spacing 0 pt6"/>
    <w:basedOn w:val="Bodytext13"/>
    <w:rsid w:val="00086D88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Bodytext13Spacing0pt">
    <w:name w:val="Body text (13) + Spacing 0 pt"/>
    <w:basedOn w:val="Bodytext13"/>
    <w:rsid w:val="00086D88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Bodytext6pt1">
    <w:name w:val="Body text + 6 pt1"/>
    <w:aliases w:val="Spacing 0 pt5"/>
    <w:basedOn w:val="Bodytext"/>
    <w:rsid w:val="00086D88"/>
    <w:rPr>
      <w:spacing w:val="7"/>
      <w:sz w:val="12"/>
      <w:szCs w:val="12"/>
      <w:shd w:val="clear" w:color="auto" w:fill="FFFFFF"/>
    </w:rPr>
  </w:style>
  <w:style w:type="character" w:customStyle="1" w:styleId="Bodytext4pt1">
    <w:name w:val="Body text + 4 pt1"/>
    <w:aliases w:val="Spacing 0 pt4"/>
    <w:basedOn w:val="Bodytext"/>
    <w:rsid w:val="00086D88"/>
    <w:rPr>
      <w:spacing w:val="8"/>
      <w:sz w:val="8"/>
      <w:szCs w:val="8"/>
      <w:shd w:val="clear" w:color="auto" w:fill="FFFFFF"/>
    </w:rPr>
  </w:style>
  <w:style w:type="character" w:customStyle="1" w:styleId="Tablecaption100">
    <w:name w:val="Table caption (10)"/>
    <w:basedOn w:val="Tablecaption10"/>
    <w:rsid w:val="00086D88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7pt">
    <w:name w:val="Body text + 7 pt"/>
    <w:aliases w:val="Spacing 0 pt3"/>
    <w:basedOn w:val="Bodytext"/>
    <w:rsid w:val="00086D88"/>
    <w:rPr>
      <w:spacing w:val="11"/>
      <w:sz w:val="14"/>
      <w:szCs w:val="14"/>
      <w:shd w:val="clear" w:color="auto" w:fill="FFFFFF"/>
    </w:rPr>
  </w:style>
  <w:style w:type="character" w:customStyle="1" w:styleId="Bodytext101">
    <w:name w:val="Body text + 10"/>
    <w:aliases w:val="5 pt2,Spacing 0 pt2"/>
    <w:basedOn w:val="Bodytext"/>
    <w:rsid w:val="00086D88"/>
    <w:rPr>
      <w:spacing w:val="-2"/>
      <w:sz w:val="21"/>
      <w:szCs w:val="21"/>
      <w:shd w:val="clear" w:color="auto" w:fill="FFFFFF"/>
    </w:rPr>
  </w:style>
  <w:style w:type="character" w:customStyle="1" w:styleId="Bodytext91">
    <w:name w:val="Body text + 9"/>
    <w:aliases w:val="5 pt1,Spacing 0 pt1"/>
    <w:basedOn w:val="Bodytext"/>
    <w:rsid w:val="00086D88"/>
    <w:rPr>
      <w:spacing w:val="5"/>
      <w:sz w:val="19"/>
      <w:szCs w:val="19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086D88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1"/>
    <w:rsid w:val="00086D88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rsid w:val="00086D88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Vnbnnidung6">
    <w:name w:val="Văn bản nội dung (6)_"/>
    <w:basedOn w:val="DefaultParagraphFont"/>
    <w:link w:val="Vnbnnidung60"/>
    <w:rsid w:val="00086D88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Vnbnnidung2">
    <w:name w:val="Văn bản nội dung (2)_"/>
    <w:basedOn w:val="DefaultParagraphFont"/>
    <w:link w:val="Vnbnnidung21"/>
    <w:rsid w:val="00086D88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086D88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Vnbnnidung7">
    <w:name w:val="Văn bản nội dung (7)_"/>
    <w:basedOn w:val="DefaultParagraphFont"/>
    <w:link w:val="Vnbnnidung70"/>
    <w:rsid w:val="00086D88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086D8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customStyle="1" w:styleId="Vnbnnidung8">
    <w:name w:val="Văn bản nội dung (8)_"/>
    <w:basedOn w:val="DefaultParagraphFont"/>
    <w:link w:val="Vnbnnidung80"/>
    <w:rsid w:val="00086D88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Tiu4">
    <w:name w:val="Tiêu đề #4_"/>
    <w:basedOn w:val="DefaultParagraphFont"/>
    <w:link w:val="Tiu40"/>
    <w:rsid w:val="00086D88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086D88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9">
    <w:name w:val="Văn bản nội dung (9)_"/>
    <w:basedOn w:val="DefaultParagraphFont"/>
    <w:link w:val="Vnbnnidung91"/>
    <w:rsid w:val="00086D88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086D88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Chthchbng2">
    <w:name w:val="Chú thích bảng (2)_"/>
    <w:basedOn w:val="DefaultParagraphFont"/>
    <w:link w:val="Chthchbng20"/>
    <w:rsid w:val="00086D88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Chthchbng">
    <w:name w:val="Chú thích bảng_"/>
    <w:basedOn w:val="DefaultParagraphFont"/>
    <w:link w:val="Chthchbng0"/>
    <w:rsid w:val="00086D88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iu32">
    <w:name w:val="Tiêu đề #3 (2)_"/>
    <w:basedOn w:val="DefaultParagraphFont"/>
    <w:link w:val="Tiu320"/>
    <w:rsid w:val="00086D88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086D88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">
    <w:name w:val="Tiêu đề #3_"/>
    <w:basedOn w:val="DefaultParagraphFont"/>
    <w:link w:val="Tiu30"/>
    <w:rsid w:val="00086D88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086D88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0">
    <w:name w:val="Văn bản nội dung (10)_"/>
    <w:basedOn w:val="DefaultParagraphFont"/>
    <w:link w:val="Vnbnnidung100"/>
    <w:rsid w:val="00086D88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">
    <w:name w:val="Văn bản nội dung (11)_"/>
    <w:basedOn w:val="DefaultParagraphFont"/>
    <w:link w:val="Vnbnnidung110"/>
    <w:rsid w:val="00086D88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086D88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Vnbnnidung12">
    <w:name w:val="Văn bản nội dung (12)_"/>
    <w:basedOn w:val="DefaultParagraphFont"/>
    <w:link w:val="Vnbnnidung120"/>
    <w:rsid w:val="00086D88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086D88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2"/>
      <w:szCs w:val="12"/>
    </w:rPr>
  </w:style>
  <w:style w:type="character" w:customStyle="1" w:styleId="Vnbnnidung13">
    <w:name w:val="Văn bản nội dung (13)_"/>
    <w:basedOn w:val="DefaultParagraphFont"/>
    <w:link w:val="Vnbnnidung130"/>
    <w:rsid w:val="00086D88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086D88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sz w:val="12"/>
      <w:szCs w:val="12"/>
    </w:rPr>
  </w:style>
  <w:style w:type="character" w:customStyle="1" w:styleId="Chthchbng3">
    <w:name w:val="Chú thích bảng (3)_"/>
    <w:basedOn w:val="DefaultParagraphFont"/>
    <w:link w:val="Chthchbng31"/>
    <w:rsid w:val="00086D88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4">
    <w:name w:val="Văn bản nội dung (14)_"/>
    <w:basedOn w:val="DefaultParagraphFont"/>
    <w:link w:val="Vnbnnidung140"/>
    <w:rsid w:val="00086D88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086D88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Chthchbng4">
    <w:name w:val="Chú thích bảng (4)_"/>
    <w:basedOn w:val="DefaultParagraphFont"/>
    <w:link w:val="Chthchbng41"/>
    <w:rsid w:val="00086D88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5">
    <w:name w:val="Văn bản nội dung (15)_"/>
    <w:basedOn w:val="DefaultParagraphFont"/>
    <w:link w:val="Vnbnnidung150"/>
    <w:rsid w:val="00086D88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086D8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1"/>
      <w:szCs w:val="11"/>
    </w:rPr>
  </w:style>
  <w:style w:type="character" w:customStyle="1" w:styleId="Tiu2">
    <w:name w:val="Tiêu đề #2_"/>
    <w:basedOn w:val="DefaultParagraphFont"/>
    <w:link w:val="Tiu20"/>
    <w:rsid w:val="00086D88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086D88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6">
    <w:name w:val="Văn bản nội dung (16)_"/>
    <w:basedOn w:val="DefaultParagraphFont"/>
    <w:link w:val="Vnbnnidung160"/>
    <w:rsid w:val="00086D88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086D88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7">
    <w:name w:val="Văn bản nội dung (17)_"/>
    <w:basedOn w:val="DefaultParagraphFont"/>
    <w:link w:val="Vnbnnidung170"/>
    <w:rsid w:val="00086D88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086D88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sz w:val="14"/>
      <w:szCs w:val="14"/>
    </w:rPr>
  </w:style>
  <w:style w:type="character" w:customStyle="1" w:styleId="Vnbnnidung18">
    <w:name w:val="Văn bản nội dung (18)_"/>
    <w:basedOn w:val="DefaultParagraphFont"/>
    <w:link w:val="Vnbnnidung181"/>
    <w:rsid w:val="00086D88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086D88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Chthchbng5">
    <w:name w:val="Chú thích bảng (5)_"/>
    <w:basedOn w:val="DefaultParagraphFont"/>
    <w:link w:val="Chthchbng51"/>
    <w:rsid w:val="00086D88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Vnbnnidung19">
    <w:name w:val="Văn bản nội dung (19)_"/>
    <w:basedOn w:val="DefaultParagraphFont"/>
    <w:link w:val="Vnbnnidung190"/>
    <w:rsid w:val="00086D88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Tiu1">
    <w:name w:val="Tiêu đề #1_"/>
    <w:basedOn w:val="DefaultParagraphFont"/>
    <w:link w:val="Tiu10"/>
    <w:rsid w:val="00086D88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086D88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86D8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orfooter3">
    <w:name w:val="Header or footer (3)_"/>
    <w:basedOn w:val="DefaultParagraphFont"/>
    <w:link w:val="Headerorfooter30"/>
    <w:locked/>
    <w:rsid w:val="00086D88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Headerorfooter2">
    <w:name w:val="Header or footer (2)_"/>
    <w:basedOn w:val="DefaultParagraphFont"/>
    <w:link w:val="Headerorfooter20"/>
    <w:locked/>
    <w:rsid w:val="00086D88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Bodytext2">
    <w:name w:val="Body text (2)_"/>
    <w:basedOn w:val="DefaultParagraphFont"/>
    <w:link w:val="Bodytext20"/>
    <w:locked/>
    <w:rsid w:val="00086D88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6D88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Bodytext3">
    <w:name w:val="Body text (3)_"/>
    <w:basedOn w:val="DefaultParagraphFont"/>
    <w:link w:val="Bodytext30"/>
    <w:locked/>
    <w:rsid w:val="00086D88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86D8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sz w:val="13"/>
      <w:szCs w:val="13"/>
    </w:rPr>
  </w:style>
  <w:style w:type="character" w:customStyle="1" w:styleId="Bodytext">
    <w:name w:val="Body text_"/>
    <w:basedOn w:val="DefaultParagraphFont"/>
    <w:link w:val="Bodytext1"/>
    <w:locked/>
    <w:rsid w:val="00086D88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86D88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locked/>
    <w:rsid w:val="00086D88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6D88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sz w:val="9"/>
      <w:szCs w:val="9"/>
    </w:rPr>
  </w:style>
  <w:style w:type="character" w:customStyle="1" w:styleId="Bodytext5">
    <w:name w:val="Body text (5)_"/>
    <w:basedOn w:val="DefaultParagraphFont"/>
    <w:link w:val="Bodytext50"/>
    <w:locked/>
    <w:rsid w:val="00086D88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Tablecaption2">
    <w:name w:val="Table caption (2)_"/>
    <w:basedOn w:val="DefaultParagraphFont"/>
    <w:link w:val="Tablecaption20"/>
    <w:locked/>
    <w:rsid w:val="00086D88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86D88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Tablecaption3">
    <w:name w:val="Table caption (3)_"/>
    <w:basedOn w:val="DefaultParagraphFont"/>
    <w:link w:val="Tablecaption31"/>
    <w:locked/>
    <w:rsid w:val="00086D88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086D88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Bodytext6">
    <w:name w:val="Body text (6)_"/>
    <w:basedOn w:val="DefaultParagraphFont"/>
    <w:link w:val="Bodytext60"/>
    <w:locked/>
    <w:rsid w:val="00086D88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86D88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sz w:val="11"/>
      <w:szCs w:val="11"/>
    </w:rPr>
  </w:style>
  <w:style w:type="character" w:customStyle="1" w:styleId="Bodytext7">
    <w:name w:val="Body text (7)_"/>
    <w:basedOn w:val="DefaultParagraphFont"/>
    <w:link w:val="Bodytext70"/>
    <w:locked/>
    <w:rsid w:val="00086D88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86D88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sz w:val="9"/>
      <w:szCs w:val="9"/>
    </w:rPr>
  </w:style>
  <w:style w:type="character" w:customStyle="1" w:styleId="Headerorfooter4">
    <w:name w:val="Header or footer (4)_"/>
    <w:basedOn w:val="DefaultParagraphFont"/>
    <w:link w:val="Headerorfooter40"/>
    <w:locked/>
    <w:rsid w:val="00086D88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1"/>
      <w:szCs w:val="11"/>
    </w:rPr>
  </w:style>
  <w:style w:type="character" w:customStyle="1" w:styleId="Bodytext8">
    <w:name w:val="Body text (8)_"/>
    <w:basedOn w:val="DefaultParagraphFont"/>
    <w:link w:val="Bodytext80"/>
    <w:locked/>
    <w:rsid w:val="00086D88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86D88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</w:rPr>
  </w:style>
  <w:style w:type="character" w:customStyle="1" w:styleId="Bodytext9">
    <w:name w:val="Body text (9)_"/>
    <w:basedOn w:val="DefaultParagraphFont"/>
    <w:link w:val="Bodytext90"/>
    <w:locked/>
    <w:rsid w:val="00086D88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086D88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Bodytext10">
    <w:name w:val="Body text (10)_"/>
    <w:basedOn w:val="DefaultParagraphFont"/>
    <w:link w:val="Bodytext100"/>
    <w:locked/>
    <w:rsid w:val="00086D88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6D88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sz w:val="13"/>
      <w:szCs w:val="13"/>
    </w:rPr>
  </w:style>
  <w:style w:type="character" w:customStyle="1" w:styleId="Bodytext11">
    <w:name w:val="Body text (11)_"/>
    <w:basedOn w:val="DefaultParagraphFont"/>
    <w:link w:val="Bodytext110"/>
    <w:locked/>
    <w:rsid w:val="00086D88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86D88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sz w:val="15"/>
      <w:szCs w:val="15"/>
    </w:rPr>
  </w:style>
  <w:style w:type="character" w:customStyle="1" w:styleId="Headerorfooter5">
    <w:name w:val="Header or footer (5)_"/>
    <w:basedOn w:val="DefaultParagraphFont"/>
    <w:link w:val="Headerorfooter50"/>
    <w:locked/>
    <w:rsid w:val="00086D88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18"/>
      <w:szCs w:val="18"/>
    </w:rPr>
  </w:style>
  <w:style w:type="character" w:customStyle="1" w:styleId="Bodytext12">
    <w:name w:val="Body text (12)_"/>
    <w:basedOn w:val="DefaultParagraphFont"/>
    <w:link w:val="Bodytext121"/>
    <w:locked/>
    <w:rsid w:val="00086D88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086D88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13">
    <w:name w:val="Body text (13)_"/>
    <w:basedOn w:val="DefaultParagraphFont"/>
    <w:link w:val="Bodytext130"/>
    <w:locked/>
    <w:rsid w:val="00086D88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6D88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Tablecaption4">
    <w:name w:val="Table caption (4)_"/>
    <w:basedOn w:val="DefaultParagraphFont"/>
    <w:link w:val="Tablecaption40"/>
    <w:locked/>
    <w:rsid w:val="00086D88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Headerorfooter6">
    <w:name w:val="Header or footer (6)_"/>
    <w:basedOn w:val="DefaultParagraphFont"/>
    <w:link w:val="Headerorfooter60"/>
    <w:locked/>
    <w:rsid w:val="00086D88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6"/>
      <w:szCs w:val="16"/>
    </w:rPr>
  </w:style>
  <w:style w:type="character" w:customStyle="1" w:styleId="Tablecaption5">
    <w:name w:val="Table caption (5)_"/>
    <w:basedOn w:val="DefaultParagraphFont"/>
    <w:link w:val="Tablecaption50"/>
    <w:locked/>
    <w:rsid w:val="00086D88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086D88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Bodytext14">
    <w:name w:val="Body text (14)_"/>
    <w:basedOn w:val="DefaultParagraphFont"/>
    <w:link w:val="Bodytext140"/>
    <w:locked/>
    <w:rsid w:val="00086D88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086D88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Tablecaption6">
    <w:name w:val="Table caption (6)_"/>
    <w:basedOn w:val="DefaultParagraphFont"/>
    <w:link w:val="Tablecaption60"/>
    <w:locked/>
    <w:rsid w:val="00086D88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15">
    <w:name w:val="Body text (15)_"/>
    <w:basedOn w:val="DefaultParagraphFont"/>
    <w:link w:val="Bodytext150"/>
    <w:locked/>
    <w:rsid w:val="00086D88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086D88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sz w:val="16"/>
      <w:szCs w:val="16"/>
    </w:rPr>
  </w:style>
  <w:style w:type="character" w:customStyle="1" w:styleId="Bodytext16">
    <w:name w:val="Body text (16)_"/>
    <w:basedOn w:val="DefaultParagraphFont"/>
    <w:link w:val="Bodytext160"/>
    <w:locked/>
    <w:rsid w:val="00086D88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086D88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locked/>
    <w:rsid w:val="00086D88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7">
    <w:name w:val="Table caption (7)_"/>
    <w:basedOn w:val="DefaultParagraphFont"/>
    <w:link w:val="Tablecaption70"/>
    <w:locked/>
    <w:rsid w:val="00086D88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086D88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Bodytext17">
    <w:name w:val="Body text (17)_"/>
    <w:basedOn w:val="DefaultParagraphFont"/>
    <w:link w:val="Bodytext170"/>
    <w:locked/>
    <w:rsid w:val="00086D88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086D8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locked/>
    <w:rsid w:val="00086D88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3"/>
      <w:szCs w:val="23"/>
    </w:rPr>
  </w:style>
  <w:style w:type="character" w:customStyle="1" w:styleId="Bodytext18">
    <w:name w:val="Body text (18)_"/>
    <w:basedOn w:val="DefaultParagraphFont"/>
    <w:link w:val="Bodytext181"/>
    <w:locked/>
    <w:rsid w:val="00086D88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086D88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19">
    <w:name w:val="Body text (19)_"/>
    <w:basedOn w:val="DefaultParagraphFont"/>
    <w:link w:val="Bodytext19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086D88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3">
    <w:name w:val="Heading #3_"/>
    <w:basedOn w:val="DefaultParagraphFont"/>
    <w:link w:val="Heading3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086D88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00">
    <w:name w:val="Body text (20)_"/>
    <w:basedOn w:val="DefaultParagraphFont"/>
    <w:link w:val="Bodytext201"/>
    <w:locked/>
    <w:rsid w:val="00086D88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086D88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Heading4">
    <w:name w:val="Heading #4_"/>
    <w:basedOn w:val="DefaultParagraphFont"/>
    <w:link w:val="Heading40"/>
    <w:locked/>
    <w:rsid w:val="00086D88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086D88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21">
    <w:name w:val="Body text (21)_"/>
    <w:basedOn w:val="DefaultParagraphFont"/>
    <w:link w:val="Bodytext210"/>
    <w:locked/>
    <w:rsid w:val="00086D88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086D88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Heading1">
    <w:name w:val="Heading #1_"/>
    <w:basedOn w:val="DefaultParagraphFont"/>
    <w:link w:val="Heading1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6D88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2">
    <w:name w:val="Heading #2_"/>
    <w:basedOn w:val="DefaultParagraphFont"/>
    <w:link w:val="Heading2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086D88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2">
    <w:name w:val="Body text (22)_"/>
    <w:basedOn w:val="DefaultParagraphFont"/>
    <w:link w:val="Bodytext221"/>
    <w:locked/>
    <w:rsid w:val="00086D88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086D88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Bodytext23">
    <w:name w:val="Body text (23)_"/>
    <w:basedOn w:val="DefaultParagraphFont"/>
    <w:link w:val="Bodytext230"/>
    <w:locked/>
    <w:rsid w:val="00086D88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086D88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8">
    <w:name w:val="Table caption (8)_"/>
    <w:basedOn w:val="DefaultParagraphFont"/>
    <w:link w:val="Tablecaption80"/>
    <w:locked/>
    <w:rsid w:val="00086D88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Tablecaption9">
    <w:name w:val="Table caption (9)_"/>
    <w:basedOn w:val="DefaultParagraphFont"/>
    <w:link w:val="Tablecaption90"/>
    <w:locked/>
    <w:rsid w:val="00086D88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Tablecaption10">
    <w:name w:val="Table caption (10)_"/>
    <w:basedOn w:val="DefaultParagraphFont"/>
    <w:link w:val="Tablecaption101"/>
    <w:locked/>
    <w:rsid w:val="00086D88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Tablecaption">
    <w:name w:val="Table caption_"/>
    <w:basedOn w:val="DefaultParagraphFont"/>
    <w:link w:val="Tablecaption0"/>
    <w:locked/>
    <w:rsid w:val="00086D88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6D88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11">
    <w:name w:val="Table caption (11)_"/>
    <w:basedOn w:val="DefaultParagraphFont"/>
    <w:link w:val="Tablecaption110"/>
    <w:locked/>
    <w:rsid w:val="00086D88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086D88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4">
    <w:name w:val="Body text (24)_"/>
    <w:basedOn w:val="DefaultParagraphFont"/>
    <w:link w:val="Bodytext240"/>
    <w:locked/>
    <w:rsid w:val="00086D88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086D88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sz w:val="22"/>
      <w:szCs w:val="22"/>
    </w:rPr>
  </w:style>
  <w:style w:type="character" w:customStyle="1" w:styleId="Footnote">
    <w:name w:val="Footnote_"/>
    <w:basedOn w:val="DefaultParagraphFont"/>
    <w:link w:val="Footnote0"/>
    <w:locked/>
    <w:rsid w:val="00086D88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086D88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5">
    <w:name w:val="Body text (25)_"/>
    <w:basedOn w:val="DefaultParagraphFont"/>
    <w:link w:val="Bodytext250"/>
    <w:locked/>
    <w:rsid w:val="00086D88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6">
    <w:name w:val="Body text (26)_"/>
    <w:basedOn w:val="DefaultParagraphFont"/>
    <w:link w:val="Bodytext260"/>
    <w:locked/>
    <w:rsid w:val="00086D88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086D88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</w:rPr>
  </w:style>
  <w:style w:type="character" w:customStyle="1" w:styleId="Heading32">
    <w:name w:val="Heading #3 (2)_"/>
    <w:basedOn w:val="DefaultParagraphFont"/>
    <w:link w:val="Heading320"/>
    <w:locked/>
    <w:rsid w:val="00086D88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086D88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7">
    <w:name w:val="Body text (27)_"/>
    <w:basedOn w:val="DefaultParagraphFont"/>
    <w:link w:val="Bodytext270"/>
    <w:locked/>
    <w:rsid w:val="00086D88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086D88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table" w:styleId="TableGrid">
    <w:name w:val="Table Grid"/>
    <w:basedOn w:val="TableNormal"/>
    <w:rsid w:val="00086D8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86D88"/>
    <w:rPr>
      <w:color w:val="auto"/>
      <w:u w:val="single"/>
    </w:rPr>
  </w:style>
  <w:style w:type="character" w:customStyle="1" w:styleId="Bodytext41">
    <w:name w:val="Body text + 4"/>
    <w:aliases w:val="5 pt"/>
    <w:basedOn w:val="Bodytext"/>
    <w:rsid w:val="00086D88"/>
    <w:rPr>
      <w:spacing w:val="2"/>
      <w:sz w:val="9"/>
      <w:szCs w:val="9"/>
      <w:shd w:val="clear" w:color="auto" w:fill="FFFFFF"/>
    </w:rPr>
  </w:style>
  <w:style w:type="character" w:customStyle="1" w:styleId="Bodytext46">
    <w:name w:val="Body text + 46"/>
    <w:aliases w:val="5 pt29,Italic,Spacing 0 pt"/>
    <w:basedOn w:val="Bodytext"/>
    <w:rsid w:val="00086D88"/>
    <w:rPr>
      <w:i/>
      <w:iCs/>
      <w:spacing w:val="-4"/>
      <w:sz w:val="9"/>
      <w:szCs w:val="9"/>
      <w:shd w:val="clear" w:color="auto" w:fill="FFFFFF"/>
    </w:rPr>
  </w:style>
  <w:style w:type="character" w:customStyle="1" w:styleId="BodytextConsolas">
    <w:name w:val="Body text + Consolas"/>
    <w:aliases w:val="7 pt,Spacing 0 pt79"/>
    <w:basedOn w:val="Bodytext"/>
    <w:rsid w:val="00086D88"/>
    <w:rPr>
      <w:rFonts w:ascii="Consolas" w:hAnsi="Consolas" w:cs="Consolas"/>
      <w:noProof/>
      <w:spacing w:val="0"/>
      <w:sz w:val="14"/>
      <w:szCs w:val="14"/>
      <w:shd w:val="clear" w:color="auto" w:fill="FFFFFF"/>
    </w:rPr>
  </w:style>
  <w:style w:type="character" w:customStyle="1" w:styleId="Bodytext45">
    <w:name w:val="Body text + 45"/>
    <w:aliases w:val="5 pt28,Bold,Spacing 0 pt78"/>
    <w:basedOn w:val="Bodytext"/>
    <w:rsid w:val="00086D88"/>
    <w:rPr>
      <w:b/>
      <w:bCs/>
      <w:spacing w:val="-3"/>
      <w:sz w:val="9"/>
      <w:szCs w:val="9"/>
      <w:shd w:val="clear" w:color="auto" w:fill="FFFFFF"/>
    </w:rPr>
  </w:style>
  <w:style w:type="character" w:customStyle="1" w:styleId="Bodytext51">
    <w:name w:val="Body text + 5"/>
    <w:aliases w:val="5 pt27"/>
    <w:basedOn w:val="Bodytext"/>
    <w:rsid w:val="00086D88"/>
    <w:rPr>
      <w:spacing w:val="2"/>
      <w:sz w:val="11"/>
      <w:szCs w:val="11"/>
      <w:shd w:val="clear" w:color="auto" w:fill="FFFFFF"/>
    </w:rPr>
  </w:style>
  <w:style w:type="character" w:customStyle="1" w:styleId="Bodytext44">
    <w:name w:val="Body text + 44"/>
    <w:aliases w:val="5 pt26,Small Caps"/>
    <w:basedOn w:val="Bodytext"/>
    <w:rsid w:val="00086D88"/>
    <w:rPr>
      <w:smallCaps/>
      <w:spacing w:val="2"/>
      <w:sz w:val="9"/>
      <w:szCs w:val="9"/>
      <w:shd w:val="clear" w:color="auto" w:fill="FFFFFF"/>
    </w:rPr>
  </w:style>
  <w:style w:type="character" w:customStyle="1" w:styleId="Bodytext43">
    <w:name w:val="Body text + 43"/>
    <w:aliases w:val="5 pt25,Spacing 0 pt77"/>
    <w:basedOn w:val="Bodytext"/>
    <w:rsid w:val="00086D88"/>
    <w:rPr>
      <w:spacing w:val="0"/>
      <w:sz w:val="9"/>
      <w:szCs w:val="9"/>
      <w:shd w:val="clear" w:color="auto" w:fill="FFFFFF"/>
      <w:lang w:val="es-ES_tradnl" w:eastAsia="es-ES_tradnl"/>
    </w:rPr>
  </w:style>
  <w:style w:type="character" w:customStyle="1" w:styleId="Bodytext4pt">
    <w:name w:val="Body text + 4 pt"/>
    <w:aliases w:val="Bold11,Spacing 0 pt76"/>
    <w:basedOn w:val="Bodytext"/>
    <w:rsid w:val="00086D88"/>
    <w:rPr>
      <w:b/>
      <w:bCs/>
      <w:spacing w:val="1"/>
      <w:sz w:val="8"/>
      <w:szCs w:val="8"/>
      <w:shd w:val="clear" w:color="auto" w:fill="FFFFFF"/>
    </w:rPr>
  </w:style>
  <w:style w:type="character" w:customStyle="1" w:styleId="Bodytext42">
    <w:name w:val="Body text + 42"/>
    <w:aliases w:val="5 pt24,Spacing 0 pt75"/>
    <w:basedOn w:val="Bodytext"/>
    <w:rsid w:val="00086D88"/>
    <w:rPr>
      <w:spacing w:val="6"/>
      <w:sz w:val="9"/>
      <w:szCs w:val="9"/>
      <w:shd w:val="clear" w:color="auto" w:fill="FFFFFF"/>
    </w:rPr>
  </w:style>
  <w:style w:type="character" w:customStyle="1" w:styleId="Bodytext3NotItalic">
    <w:name w:val="Body text (3) + Not Italic"/>
    <w:aliases w:val="Spacing 0 pt74"/>
    <w:basedOn w:val="Bodytext3"/>
    <w:rsid w:val="00086D88"/>
    <w:rPr>
      <w:i/>
      <w:iCs/>
      <w:spacing w:val="2"/>
      <w:sz w:val="13"/>
      <w:szCs w:val="13"/>
      <w:shd w:val="clear" w:color="auto" w:fill="FFFFFF"/>
    </w:rPr>
  </w:style>
  <w:style w:type="character" w:customStyle="1" w:styleId="Bodytext35">
    <w:name w:val="Body text (3) + 5"/>
    <w:aliases w:val="5 pt23,Not Italic,Spacing 0 pt73"/>
    <w:basedOn w:val="Bodytext3"/>
    <w:rsid w:val="00086D88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NotItalic">
    <w:name w:val="Table caption (3) + Not Italic"/>
    <w:aliases w:val="Spacing 0 pt72"/>
    <w:basedOn w:val="Tablecaption3"/>
    <w:rsid w:val="00086D88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0">
    <w:name w:val="Table caption (3)"/>
    <w:basedOn w:val="Tablecaption3"/>
    <w:rsid w:val="00086D88"/>
    <w:rPr>
      <w:i/>
      <w:iCs/>
      <w:spacing w:val="-2"/>
      <w:sz w:val="11"/>
      <w:szCs w:val="11"/>
      <w:u w:val="single"/>
      <w:shd w:val="clear" w:color="auto" w:fill="FFFFFF"/>
    </w:rPr>
  </w:style>
  <w:style w:type="character" w:customStyle="1" w:styleId="Bodytext4pt8">
    <w:name w:val="Body text + 4 pt8"/>
    <w:aliases w:val="Bold10,Italic19,Spacing 0 pt71"/>
    <w:basedOn w:val="Bodytext"/>
    <w:rsid w:val="00086D88"/>
    <w:rPr>
      <w:b/>
      <w:bCs/>
      <w:i/>
      <w:iCs/>
      <w:spacing w:val="-2"/>
      <w:sz w:val="8"/>
      <w:szCs w:val="8"/>
      <w:shd w:val="clear" w:color="auto" w:fill="FFFFFF"/>
    </w:rPr>
  </w:style>
  <w:style w:type="character" w:customStyle="1" w:styleId="BodytextTahoma">
    <w:name w:val="Body text + Tahoma"/>
    <w:aliases w:val="4 pt,Bold9,Italic18,Spacing 0 pt70"/>
    <w:basedOn w:val="Bodytext"/>
    <w:rsid w:val="00086D88"/>
    <w:rPr>
      <w:rFonts w:ascii="Tahoma" w:hAnsi="Tahoma" w:cs="Tahoma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BodytextCandara">
    <w:name w:val="Body text + Candara"/>
    <w:aliases w:val="4,5 pt22,Spacing 0 pt69"/>
    <w:basedOn w:val="Bodytext"/>
    <w:rsid w:val="00086D88"/>
    <w:rPr>
      <w:rFonts w:ascii="Candara" w:hAnsi="Candara" w:cs="Candara"/>
      <w:spacing w:val="-6"/>
      <w:sz w:val="9"/>
      <w:szCs w:val="9"/>
      <w:shd w:val="clear" w:color="auto" w:fill="FFFFFF"/>
    </w:rPr>
  </w:style>
  <w:style w:type="character" w:customStyle="1" w:styleId="Bodytext52">
    <w:name w:val="Body text + 52"/>
    <w:aliases w:val="5 pt21,Italic17,Spacing 0 pt68"/>
    <w:basedOn w:val="Bodytext"/>
    <w:rsid w:val="00086D88"/>
    <w:rPr>
      <w:i/>
      <w:iCs/>
      <w:spacing w:val="-2"/>
      <w:sz w:val="11"/>
      <w:szCs w:val="11"/>
      <w:shd w:val="clear" w:color="auto" w:fill="FFFFFF"/>
    </w:rPr>
  </w:style>
  <w:style w:type="character" w:customStyle="1" w:styleId="Bodytext4pt7">
    <w:name w:val="Body text + 4 pt7"/>
    <w:aliases w:val="Italic16,Spacing 0 pt67"/>
    <w:basedOn w:val="Bodytext"/>
    <w:rsid w:val="00086D88"/>
    <w:rPr>
      <w:i/>
      <w:iCs/>
      <w:spacing w:val="-8"/>
      <w:sz w:val="8"/>
      <w:szCs w:val="8"/>
      <w:shd w:val="clear" w:color="auto" w:fill="FFFFFF"/>
    </w:rPr>
  </w:style>
  <w:style w:type="character" w:customStyle="1" w:styleId="Bodytext4pt6">
    <w:name w:val="Body text + 4 pt6"/>
    <w:aliases w:val="Italic15,Spacing 0 pt66"/>
    <w:basedOn w:val="Bodytext"/>
    <w:rsid w:val="00086D88"/>
    <w:rPr>
      <w:i/>
      <w:iCs/>
      <w:spacing w:val="0"/>
      <w:sz w:val="8"/>
      <w:szCs w:val="8"/>
      <w:shd w:val="clear" w:color="auto" w:fill="FFFFFF"/>
    </w:rPr>
  </w:style>
  <w:style w:type="character" w:customStyle="1" w:styleId="Bodytext4pt5">
    <w:name w:val="Body text + 4 pt5"/>
    <w:aliases w:val="Italic14,Spacing 0 pt65,Scale 150%"/>
    <w:basedOn w:val="Bodytext"/>
    <w:rsid w:val="00086D88"/>
    <w:rPr>
      <w:i/>
      <w:iCs/>
      <w:noProof/>
      <w:spacing w:val="0"/>
      <w:w w:val="150"/>
      <w:sz w:val="8"/>
      <w:szCs w:val="8"/>
      <w:shd w:val="clear" w:color="auto" w:fill="FFFFFF"/>
    </w:rPr>
  </w:style>
  <w:style w:type="character" w:customStyle="1" w:styleId="Bodytext4pt4">
    <w:name w:val="Body text + 4 pt4"/>
    <w:basedOn w:val="Bodytext"/>
    <w:rsid w:val="00086D88"/>
    <w:rPr>
      <w:spacing w:val="2"/>
      <w:sz w:val="8"/>
      <w:szCs w:val="8"/>
      <w:shd w:val="clear" w:color="auto" w:fill="FFFFFF"/>
    </w:rPr>
  </w:style>
  <w:style w:type="character" w:customStyle="1" w:styleId="BodytextConstantia">
    <w:name w:val="Body text + Constantia"/>
    <w:aliases w:val="4 pt1,Spacing 0 pt64"/>
    <w:basedOn w:val="Bodytext"/>
    <w:rsid w:val="00086D88"/>
    <w:rPr>
      <w:rFonts w:ascii="Constantia" w:hAnsi="Constantia" w:cs="Constantia"/>
      <w:noProof/>
      <w:spacing w:val="0"/>
      <w:sz w:val="8"/>
      <w:szCs w:val="8"/>
      <w:shd w:val="clear" w:color="auto" w:fill="FFFFFF"/>
    </w:rPr>
  </w:style>
  <w:style w:type="character" w:customStyle="1" w:styleId="Bodytext5NotItalic">
    <w:name w:val="Body text (5) + Not Italic"/>
    <w:aliases w:val="Spacing 0 pt63"/>
    <w:basedOn w:val="Bodytext5"/>
    <w:rsid w:val="00086D88"/>
    <w:rPr>
      <w:i/>
      <w:iCs/>
      <w:spacing w:val="2"/>
      <w:sz w:val="11"/>
      <w:szCs w:val="11"/>
      <w:shd w:val="clear" w:color="auto" w:fill="FFFFFF"/>
    </w:rPr>
  </w:style>
  <w:style w:type="character" w:customStyle="1" w:styleId="Bodytext4NotItalic">
    <w:name w:val="Body text (4) + Not Italic"/>
    <w:aliases w:val="Spacing 0 pt62"/>
    <w:basedOn w:val="Bodytext4"/>
    <w:rsid w:val="00086D88"/>
    <w:rPr>
      <w:i/>
      <w:iCs/>
      <w:noProof/>
      <w:spacing w:val="2"/>
      <w:sz w:val="9"/>
      <w:szCs w:val="9"/>
      <w:shd w:val="clear" w:color="auto" w:fill="FFFFFF"/>
    </w:rPr>
  </w:style>
  <w:style w:type="character" w:customStyle="1" w:styleId="Bodytext4NotItalic1">
    <w:name w:val="Body text (4) + Not Italic1"/>
    <w:aliases w:val="Spacing 0 pt61"/>
    <w:basedOn w:val="Bodytext4"/>
    <w:rsid w:val="00086D88"/>
    <w:rPr>
      <w:i/>
      <w:iCs/>
      <w:spacing w:val="0"/>
      <w:sz w:val="9"/>
      <w:szCs w:val="9"/>
      <w:shd w:val="clear" w:color="auto" w:fill="FFFFFF"/>
    </w:rPr>
  </w:style>
  <w:style w:type="character" w:customStyle="1" w:styleId="Bodytext4pt3">
    <w:name w:val="Body text + 4 pt3"/>
    <w:aliases w:val="Bold8,Italic13,Small Caps2,Spacing 0 pt60"/>
    <w:basedOn w:val="Bodytext"/>
    <w:rsid w:val="00086D88"/>
    <w:rPr>
      <w:b/>
      <w:bCs/>
      <w:i/>
      <w:iCs/>
      <w:smallCaps/>
      <w:spacing w:val="-2"/>
      <w:sz w:val="8"/>
      <w:szCs w:val="8"/>
      <w:shd w:val="clear" w:color="auto" w:fill="FFFFFF"/>
    </w:rPr>
  </w:style>
  <w:style w:type="character" w:customStyle="1" w:styleId="Bodytext4pt2">
    <w:name w:val="Body text + 4 pt2"/>
    <w:aliases w:val="Bold7,Small Caps1,Spacing 0 pt59"/>
    <w:basedOn w:val="Bodytext"/>
    <w:rsid w:val="00086D88"/>
    <w:rPr>
      <w:b/>
      <w:bCs/>
      <w:smallCaps/>
      <w:spacing w:val="1"/>
      <w:sz w:val="8"/>
      <w:szCs w:val="8"/>
      <w:shd w:val="clear" w:color="auto" w:fill="FFFFFF"/>
    </w:rPr>
  </w:style>
  <w:style w:type="character" w:customStyle="1" w:styleId="Bodytext410">
    <w:name w:val="Body text + 41"/>
    <w:aliases w:val="5 pt20,Spacing 0 pt58"/>
    <w:basedOn w:val="Bodytext"/>
    <w:rsid w:val="00086D88"/>
    <w:rPr>
      <w:spacing w:val="2"/>
      <w:sz w:val="9"/>
      <w:szCs w:val="9"/>
      <w:shd w:val="clear" w:color="auto" w:fill="FFFFFF"/>
    </w:rPr>
  </w:style>
  <w:style w:type="character" w:customStyle="1" w:styleId="Bodytext94pt">
    <w:name w:val="Body text (9) + 4 pt"/>
    <w:aliases w:val="Italic12,Spacing 0 pt57"/>
    <w:basedOn w:val="Bodytext9"/>
    <w:rsid w:val="00086D88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9Spacing0pt">
    <w:name w:val="Body text (9) + Spacing 0 pt"/>
    <w:basedOn w:val="Bodytext9"/>
    <w:rsid w:val="00086D88"/>
    <w:rPr>
      <w:spacing w:val="0"/>
      <w:sz w:val="9"/>
      <w:szCs w:val="9"/>
      <w:shd w:val="clear" w:color="auto" w:fill="FFFFFF"/>
    </w:rPr>
  </w:style>
  <w:style w:type="character" w:customStyle="1" w:styleId="Bodytext85">
    <w:name w:val="Body text (8) + 5"/>
    <w:aliases w:val="5 pt19,Not Italic10,Spacing 0 pt56"/>
    <w:basedOn w:val="Bodytext8"/>
    <w:rsid w:val="00086D88"/>
    <w:rPr>
      <w:i/>
      <w:iCs/>
      <w:spacing w:val="2"/>
      <w:sz w:val="11"/>
      <w:szCs w:val="11"/>
      <w:shd w:val="clear" w:color="auto" w:fill="FFFFFF"/>
    </w:rPr>
  </w:style>
  <w:style w:type="character" w:customStyle="1" w:styleId="Bodytext510">
    <w:name w:val="Body text + 51"/>
    <w:aliases w:val="5 pt18,Italic11,Spacing 0 pt55"/>
    <w:basedOn w:val="Bodytext"/>
    <w:rsid w:val="00086D88"/>
    <w:rPr>
      <w:i/>
      <w:iCs/>
      <w:spacing w:val="-18"/>
      <w:sz w:val="11"/>
      <w:szCs w:val="11"/>
      <w:shd w:val="clear" w:color="auto" w:fill="FFFFFF"/>
    </w:rPr>
  </w:style>
  <w:style w:type="character" w:customStyle="1" w:styleId="Bodytext0">
    <w:name w:val="Body text"/>
    <w:basedOn w:val="Bodytext"/>
    <w:rsid w:val="00086D88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086D88"/>
    <w:rPr>
      <w:smallCaps/>
      <w:spacing w:val="2"/>
      <w:sz w:val="11"/>
      <w:szCs w:val="11"/>
      <w:shd w:val="clear" w:color="auto" w:fill="FFFFFF"/>
    </w:rPr>
  </w:style>
  <w:style w:type="character" w:customStyle="1" w:styleId="BodytextSpacing0pt">
    <w:name w:val="Body text + Spacing 0 pt"/>
    <w:basedOn w:val="Bodytext"/>
    <w:rsid w:val="00086D88"/>
    <w:rPr>
      <w:spacing w:val="8"/>
      <w:sz w:val="13"/>
      <w:szCs w:val="13"/>
      <w:shd w:val="clear" w:color="auto" w:fill="FFFFFF"/>
    </w:rPr>
  </w:style>
  <w:style w:type="character" w:customStyle="1" w:styleId="BodytextSpacing0pt1">
    <w:name w:val="Body text + Spacing 0 pt1"/>
    <w:basedOn w:val="Bodytext"/>
    <w:rsid w:val="00086D88"/>
    <w:rPr>
      <w:spacing w:val="8"/>
      <w:sz w:val="13"/>
      <w:szCs w:val="13"/>
      <w:shd w:val="clear" w:color="auto" w:fill="FFFFFF"/>
    </w:rPr>
  </w:style>
  <w:style w:type="character" w:customStyle="1" w:styleId="Bodytext8pt">
    <w:name w:val="Body text + 8 pt"/>
    <w:aliases w:val="Italic10,Spacing 0 pt54"/>
    <w:basedOn w:val="Bodytext"/>
    <w:rsid w:val="00086D88"/>
    <w:rPr>
      <w:i/>
      <w:iCs/>
      <w:noProof/>
      <w:spacing w:val="-3"/>
      <w:sz w:val="16"/>
      <w:szCs w:val="16"/>
      <w:shd w:val="clear" w:color="auto" w:fill="FFFFFF"/>
    </w:rPr>
  </w:style>
  <w:style w:type="character" w:customStyle="1" w:styleId="Bodytext8pt4">
    <w:name w:val="Body text + 8 pt4"/>
    <w:aliases w:val="Spacing 0 pt53"/>
    <w:basedOn w:val="Bodytext"/>
    <w:rsid w:val="00086D88"/>
    <w:rPr>
      <w:spacing w:val="3"/>
      <w:sz w:val="16"/>
      <w:szCs w:val="16"/>
      <w:shd w:val="clear" w:color="auto" w:fill="FFFFFF"/>
    </w:rPr>
  </w:style>
  <w:style w:type="character" w:customStyle="1" w:styleId="Bodytext13NotItalic">
    <w:name w:val="Body text (13) + Not Italic"/>
    <w:aliases w:val="Spacing 0 pt52"/>
    <w:basedOn w:val="Bodytext13"/>
    <w:rsid w:val="00086D88"/>
    <w:rPr>
      <w:i/>
      <w:iCs/>
      <w:spacing w:val="3"/>
      <w:sz w:val="16"/>
      <w:szCs w:val="16"/>
      <w:shd w:val="clear" w:color="auto" w:fill="FFFFFF"/>
    </w:rPr>
  </w:style>
  <w:style w:type="character" w:customStyle="1" w:styleId="BodytextItalic">
    <w:name w:val="Body text + Italic"/>
    <w:aliases w:val="Spacing 0 pt51"/>
    <w:basedOn w:val="Bodytext"/>
    <w:rsid w:val="00086D8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28">
    <w:name w:val="Body text (12) + 8"/>
    <w:aliases w:val="5 pt17,Spacing 0 pt50"/>
    <w:basedOn w:val="Bodytext12"/>
    <w:rsid w:val="00086D88"/>
    <w:rPr>
      <w:spacing w:val="2"/>
      <w:sz w:val="17"/>
      <w:szCs w:val="17"/>
      <w:shd w:val="clear" w:color="auto" w:fill="FFFFFF"/>
    </w:rPr>
  </w:style>
  <w:style w:type="character" w:customStyle="1" w:styleId="Bodytext8pt3">
    <w:name w:val="Body text + 8 pt3"/>
    <w:aliases w:val="Spacing 0 pt49"/>
    <w:basedOn w:val="Bodytext"/>
    <w:rsid w:val="00086D88"/>
    <w:rPr>
      <w:spacing w:val="3"/>
      <w:sz w:val="16"/>
      <w:szCs w:val="16"/>
      <w:shd w:val="clear" w:color="auto" w:fill="FFFFFF"/>
    </w:rPr>
  </w:style>
  <w:style w:type="character" w:customStyle="1" w:styleId="Bodytext6pt">
    <w:name w:val="Body text + 6 pt"/>
    <w:aliases w:val="Spacing 0 pt48"/>
    <w:basedOn w:val="Bodytext"/>
    <w:rsid w:val="00086D88"/>
    <w:rPr>
      <w:spacing w:val="-3"/>
      <w:sz w:val="12"/>
      <w:szCs w:val="12"/>
      <w:shd w:val="clear" w:color="auto" w:fill="FFFFFF"/>
    </w:rPr>
  </w:style>
  <w:style w:type="character" w:customStyle="1" w:styleId="BodytextItalic1">
    <w:name w:val="Body text + Italic1"/>
    <w:aliases w:val="Spacing 0 pt47"/>
    <w:basedOn w:val="Bodytext"/>
    <w:rsid w:val="00086D8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8pt2">
    <w:name w:val="Body text + 8 pt2"/>
    <w:aliases w:val="Spacing 0 pt46"/>
    <w:basedOn w:val="Bodytext"/>
    <w:rsid w:val="00086D88"/>
    <w:rPr>
      <w:spacing w:val="4"/>
      <w:sz w:val="16"/>
      <w:szCs w:val="16"/>
      <w:shd w:val="clear" w:color="auto" w:fill="FFFFFF"/>
    </w:rPr>
  </w:style>
  <w:style w:type="character" w:customStyle="1" w:styleId="Bodytext120">
    <w:name w:val="Body text + 12"/>
    <w:aliases w:val="5 pt16,Bold6"/>
    <w:basedOn w:val="Bodytext"/>
    <w:rsid w:val="00086D88"/>
    <w:rPr>
      <w:b/>
      <w:bCs/>
      <w:spacing w:val="2"/>
      <w:sz w:val="25"/>
      <w:szCs w:val="25"/>
      <w:shd w:val="clear" w:color="auto" w:fill="FFFFFF"/>
    </w:rPr>
  </w:style>
  <w:style w:type="character" w:customStyle="1" w:styleId="Bodytext168">
    <w:name w:val="Body text (16) + 8"/>
    <w:aliases w:val="5 pt15"/>
    <w:basedOn w:val="Bodytext16"/>
    <w:rsid w:val="00086D88"/>
    <w:rPr>
      <w:spacing w:val="2"/>
      <w:sz w:val="17"/>
      <w:szCs w:val="17"/>
      <w:shd w:val="clear" w:color="auto" w:fill="FFFFFF"/>
    </w:rPr>
  </w:style>
  <w:style w:type="character" w:customStyle="1" w:styleId="Bodytext109pt">
    <w:name w:val="Body text (10) + 9 pt"/>
    <w:aliases w:val="Spacing 0 pt45"/>
    <w:basedOn w:val="Bodytext10"/>
    <w:rsid w:val="00086D88"/>
    <w:rPr>
      <w:spacing w:val="2"/>
      <w:sz w:val="18"/>
      <w:szCs w:val="18"/>
      <w:shd w:val="clear" w:color="auto" w:fill="FFFFFF"/>
    </w:rPr>
  </w:style>
  <w:style w:type="character" w:customStyle="1" w:styleId="Bodytext129pt">
    <w:name w:val="Body text (12) + 9 pt"/>
    <w:aliases w:val="Spacing 0 pt44"/>
    <w:basedOn w:val="Bodytext12"/>
    <w:rsid w:val="00086D88"/>
    <w:rPr>
      <w:spacing w:val="2"/>
      <w:sz w:val="18"/>
      <w:szCs w:val="18"/>
      <w:shd w:val="clear" w:color="auto" w:fill="FFFFFF"/>
    </w:rPr>
  </w:style>
  <w:style w:type="character" w:customStyle="1" w:styleId="Bodytext8pt1">
    <w:name w:val="Body text + 8 pt1"/>
    <w:aliases w:val="Italic9,Spacing 0 pt43"/>
    <w:basedOn w:val="Bodytext"/>
    <w:rsid w:val="00086D8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23">
    <w:name w:val="Body text + 123"/>
    <w:aliases w:val="5 pt14"/>
    <w:basedOn w:val="Bodytext"/>
    <w:rsid w:val="00086D88"/>
    <w:rPr>
      <w:spacing w:val="2"/>
      <w:sz w:val="25"/>
      <w:szCs w:val="25"/>
      <w:shd w:val="clear" w:color="auto" w:fill="FFFFFF"/>
    </w:rPr>
  </w:style>
  <w:style w:type="character" w:customStyle="1" w:styleId="Tablecaption7NotItalic">
    <w:name w:val="Table caption (7) + Not Italic"/>
    <w:aliases w:val="Spacing 0 pt42"/>
    <w:basedOn w:val="Tablecaption7"/>
    <w:rsid w:val="00086D88"/>
    <w:rPr>
      <w:i/>
      <w:iCs/>
      <w:spacing w:val="3"/>
      <w:sz w:val="16"/>
      <w:szCs w:val="16"/>
      <w:shd w:val="clear" w:color="auto" w:fill="FFFFFF"/>
    </w:rPr>
  </w:style>
  <w:style w:type="character" w:customStyle="1" w:styleId="Bodytext14Spacing0pt">
    <w:name w:val="Body text (14) + Spacing 0 pt"/>
    <w:basedOn w:val="Bodytext14"/>
    <w:rsid w:val="00086D8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9Italic">
    <w:name w:val="Body text (19) + Italic"/>
    <w:aliases w:val="Spacing 0 pt41"/>
    <w:basedOn w:val="Bodytext19"/>
    <w:rsid w:val="00086D8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NotItalic">
    <w:name w:val="Body text (20) + Not Italic"/>
    <w:aliases w:val="Spacing 0 pt40"/>
    <w:basedOn w:val="Bodytext200"/>
    <w:rsid w:val="00086D88"/>
    <w:rPr>
      <w:i/>
      <w:iCs/>
      <w:spacing w:val="2"/>
      <w:sz w:val="25"/>
      <w:szCs w:val="25"/>
      <w:shd w:val="clear" w:color="auto" w:fill="FFFFFF"/>
    </w:rPr>
  </w:style>
  <w:style w:type="character" w:customStyle="1" w:styleId="Bodytext202">
    <w:name w:val="Body text (20)"/>
    <w:basedOn w:val="Bodytext200"/>
    <w:rsid w:val="00086D88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Tahoma2">
    <w:name w:val="Body text + Tahoma2"/>
    <w:aliases w:val="5 pt13,Spacing 0 pt39"/>
    <w:basedOn w:val="Bodytext"/>
    <w:rsid w:val="00086D88"/>
    <w:rPr>
      <w:rFonts w:ascii="Tahoma" w:hAnsi="Tahoma" w:cs="Tahoma"/>
      <w:noProof/>
      <w:spacing w:val="0"/>
      <w:sz w:val="10"/>
      <w:szCs w:val="10"/>
      <w:shd w:val="clear" w:color="auto" w:fill="FFFFFF"/>
    </w:rPr>
  </w:style>
  <w:style w:type="character" w:customStyle="1" w:styleId="Bodytext122">
    <w:name w:val="Body text + 122"/>
    <w:aliases w:val="5 pt12,Italic8,Spacing 0 pt38"/>
    <w:basedOn w:val="Bodytext"/>
    <w:rsid w:val="00086D8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1210">
    <w:name w:val="Body text + 121"/>
    <w:aliases w:val="5 pt11,Italic7,Spacing 0 pt37"/>
    <w:basedOn w:val="Bodytext"/>
    <w:rsid w:val="00086D88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1NotBold">
    <w:name w:val="Body text (21) + Not Bold"/>
    <w:aliases w:val="Not Italic9,Spacing 1 pt"/>
    <w:basedOn w:val="Bodytext21"/>
    <w:rsid w:val="00086D88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Heading4NotBold">
    <w:name w:val="Heading #4 + Not Bold"/>
    <w:aliases w:val="Italic6,Spacing 0 pt36"/>
    <w:basedOn w:val="Heading4"/>
    <w:rsid w:val="00086D88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Heading4NotBold1">
    <w:name w:val="Heading #4 + Not Bold1"/>
    <w:basedOn w:val="Heading4"/>
    <w:rsid w:val="00086D88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basedOn w:val="Bodytext"/>
    <w:rsid w:val="00086D88"/>
    <w:rPr>
      <w:rFonts w:ascii="Tahoma" w:hAnsi="Tahoma" w:cs="Tahoma"/>
      <w:noProof/>
      <w:spacing w:val="0"/>
      <w:sz w:val="9"/>
      <w:szCs w:val="9"/>
      <w:shd w:val="clear" w:color="auto" w:fill="FFFFFF"/>
    </w:rPr>
  </w:style>
  <w:style w:type="character" w:customStyle="1" w:styleId="Bodytext2312">
    <w:name w:val="Body text (23) + 12"/>
    <w:aliases w:val="5 pt9,Spacing 0 pt34"/>
    <w:basedOn w:val="Bodytext23"/>
    <w:rsid w:val="00086D88"/>
    <w:rPr>
      <w:b/>
      <w:bCs/>
      <w:spacing w:val="2"/>
      <w:sz w:val="25"/>
      <w:szCs w:val="25"/>
      <w:shd w:val="clear" w:color="auto" w:fill="FFFFFF"/>
    </w:rPr>
  </w:style>
  <w:style w:type="character" w:customStyle="1" w:styleId="Bodytext18NotBold">
    <w:name w:val="Body text (18) + Not Bold"/>
    <w:aliases w:val="Italic5,Spacing 0 pt33"/>
    <w:basedOn w:val="Bodytext18"/>
    <w:rsid w:val="00086D88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Bodytext18NotBold1">
    <w:name w:val="Body text (18) + Not Bold1"/>
    <w:basedOn w:val="Bodytext18"/>
    <w:rsid w:val="00086D88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086D88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0Bold">
    <w:name w:val="Body text (20) + Bold"/>
    <w:aliases w:val="Not Italic8,Spacing 0 pt32"/>
    <w:basedOn w:val="Bodytext200"/>
    <w:rsid w:val="00086D88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Bodytext180">
    <w:name w:val="Body text (18)"/>
    <w:basedOn w:val="Bodytext18"/>
    <w:rsid w:val="00086D88"/>
    <w:rPr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Tablecaption9NotBold">
    <w:name w:val="Table caption (9) + Not Bold"/>
    <w:aliases w:val="Not Italic7,Spacing 1 pt1"/>
    <w:basedOn w:val="Tablecaption9"/>
    <w:rsid w:val="00086D88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Bodytext2212">
    <w:name w:val="Body text (22) + 12"/>
    <w:aliases w:val="5 pt8"/>
    <w:basedOn w:val="Bodytext22"/>
    <w:rsid w:val="00086D88"/>
    <w:rPr>
      <w:spacing w:val="2"/>
      <w:sz w:val="25"/>
      <w:szCs w:val="25"/>
      <w:shd w:val="clear" w:color="auto" w:fill="FFFFFF"/>
    </w:rPr>
  </w:style>
  <w:style w:type="character" w:customStyle="1" w:styleId="Bodytext11pt">
    <w:name w:val="Body text + 11 pt"/>
    <w:aliases w:val="Bold5,Spacing 0 pt31"/>
    <w:basedOn w:val="Bodytext"/>
    <w:rsid w:val="00086D88"/>
    <w:rPr>
      <w:b/>
      <w:bCs/>
      <w:spacing w:val="0"/>
      <w:sz w:val="22"/>
      <w:szCs w:val="22"/>
      <w:shd w:val="clear" w:color="auto" w:fill="FFFFFF"/>
    </w:rPr>
  </w:style>
  <w:style w:type="character" w:customStyle="1" w:styleId="Tablecaption10NotItalic">
    <w:name w:val="Table caption (10) + Not Italic"/>
    <w:aliases w:val="Spacing 0 pt30"/>
    <w:basedOn w:val="Tablecaption10"/>
    <w:rsid w:val="00086D88"/>
    <w:rPr>
      <w:i/>
      <w:iCs/>
      <w:spacing w:val="2"/>
      <w:sz w:val="25"/>
      <w:szCs w:val="25"/>
      <w:shd w:val="clear" w:color="auto" w:fill="FFFFFF"/>
    </w:rPr>
  </w:style>
  <w:style w:type="character" w:customStyle="1" w:styleId="Bodytext24NotItalic">
    <w:name w:val="Body text (24) + Not Italic"/>
    <w:aliases w:val="Spacing 0 pt29"/>
    <w:basedOn w:val="Bodytext24"/>
    <w:rsid w:val="00086D88"/>
    <w:rPr>
      <w:i/>
      <w:iCs/>
      <w:spacing w:val="2"/>
      <w:shd w:val="clear" w:color="auto" w:fill="FFFFFF"/>
    </w:rPr>
  </w:style>
  <w:style w:type="character" w:customStyle="1" w:styleId="Bodytext2412">
    <w:name w:val="Body text (24) + 12"/>
    <w:aliases w:val="5 pt7,Spacing 0 pt28"/>
    <w:basedOn w:val="Bodytext24"/>
    <w:rsid w:val="00086D8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10pt">
    <w:name w:val="Body text (20) + 10 pt"/>
    <w:aliases w:val="Spacing 0 pt27"/>
    <w:basedOn w:val="Bodytext200"/>
    <w:rsid w:val="00086D88"/>
    <w:rPr>
      <w:i/>
      <w:iCs/>
      <w:spacing w:val="-4"/>
      <w:sz w:val="20"/>
      <w:szCs w:val="20"/>
      <w:shd w:val="clear" w:color="auto" w:fill="FFFFFF"/>
    </w:rPr>
  </w:style>
  <w:style w:type="character" w:customStyle="1" w:styleId="Bodytext2010pt1">
    <w:name w:val="Body text (20) + 10 pt1"/>
    <w:aliases w:val="Not Italic6,Spacing 0 pt26"/>
    <w:basedOn w:val="Bodytext200"/>
    <w:rsid w:val="00086D88"/>
    <w:rPr>
      <w:i/>
      <w:iCs/>
      <w:noProof/>
      <w:spacing w:val="2"/>
      <w:sz w:val="20"/>
      <w:szCs w:val="20"/>
      <w:shd w:val="clear" w:color="auto" w:fill="FFFFFF"/>
    </w:rPr>
  </w:style>
  <w:style w:type="character" w:customStyle="1" w:styleId="Bodytext10pt">
    <w:name w:val="Body text + 10 pt"/>
    <w:aliases w:val="Italic4,Spacing 0 pt25"/>
    <w:basedOn w:val="Bodytext"/>
    <w:rsid w:val="00086D88"/>
    <w:rPr>
      <w:i/>
      <w:iCs/>
      <w:spacing w:val="-4"/>
      <w:sz w:val="20"/>
      <w:szCs w:val="20"/>
      <w:shd w:val="clear" w:color="auto" w:fill="FFFFFF"/>
    </w:rPr>
  </w:style>
  <w:style w:type="character" w:customStyle="1" w:styleId="Bodytext10pt2">
    <w:name w:val="Body text + 10 pt2"/>
    <w:basedOn w:val="Bodytext"/>
    <w:rsid w:val="00086D88"/>
    <w:rPr>
      <w:spacing w:val="2"/>
      <w:sz w:val="20"/>
      <w:szCs w:val="20"/>
      <w:shd w:val="clear" w:color="auto" w:fill="FFFFFF"/>
    </w:rPr>
  </w:style>
  <w:style w:type="character" w:customStyle="1" w:styleId="Bodytext2411pt">
    <w:name w:val="Body text (24) + 11 pt"/>
    <w:aliases w:val="Bold4,Not Italic5,Spacing 0 pt24"/>
    <w:basedOn w:val="Bodytext24"/>
    <w:rsid w:val="00086D88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FootnoteItalic">
    <w:name w:val="Footnote + Italic"/>
    <w:aliases w:val="Spacing 0 pt23"/>
    <w:basedOn w:val="Footnote"/>
    <w:rsid w:val="00086D88"/>
    <w:rPr>
      <w:i/>
      <w:iCs/>
      <w:noProof/>
      <w:spacing w:val="-2"/>
      <w:sz w:val="16"/>
      <w:szCs w:val="16"/>
      <w:shd w:val="clear" w:color="auto" w:fill="FFFFFF"/>
    </w:rPr>
  </w:style>
  <w:style w:type="character" w:customStyle="1" w:styleId="Bodytext10pt1">
    <w:name w:val="Body text + 10 pt1"/>
    <w:aliases w:val="Bold3,Spacing 0 pt22"/>
    <w:basedOn w:val="Bodytext"/>
    <w:rsid w:val="00086D88"/>
    <w:rPr>
      <w:b/>
      <w:bCs/>
      <w:spacing w:val="1"/>
      <w:sz w:val="20"/>
      <w:szCs w:val="20"/>
      <w:shd w:val="clear" w:color="auto" w:fill="FFFFFF"/>
    </w:rPr>
  </w:style>
  <w:style w:type="character" w:customStyle="1" w:styleId="Bodytext12Italic">
    <w:name w:val="Body text (12) + Italic"/>
    <w:aliases w:val="Spacing 0 pt21"/>
    <w:basedOn w:val="Bodytext12"/>
    <w:rsid w:val="00086D8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78pt">
    <w:name w:val="Body text (17) + 8 pt"/>
    <w:aliases w:val="Not Bold,Spacing 0 pt20"/>
    <w:basedOn w:val="Bodytext17"/>
    <w:rsid w:val="00086D88"/>
    <w:rPr>
      <w:b/>
      <w:bCs/>
      <w:spacing w:val="3"/>
      <w:sz w:val="16"/>
      <w:szCs w:val="16"/>
      <w:shd w:val="clear" w:color="auto" w:fill="FFFFFF"/>
    </w:rPr>
  </w:style>
  <w:style w:type="character" w:customStyle="1" w:styleId="Bodytext124">
    <w:name w:val="Body text (12)"/>
    <w:basedOn w:val="Bodytext12"/>
    <w:rsid w:val="00086D88"/>
    <w:rPr>
      <w:spacing w:val="3"/>
      <w:sz w:val="16"/>
      <w:szCs w:val="16"/>
      <w:u w:val="single"/>
      <w:shd w:val="clear" w:color="auto" w:fill="FFFFFF"/>
    </w:rPr>
  </w:style>
  <w:style w:type="character" w:customStyle="1" w:styleId="Bodytext1310pt">
    <w:name w:val="Body text (13) + 10 pt"/>
    <w:aliases w:val="Bold2,Not Italic4,Spacing 0 pt19"/>
    <w:basedOn w:val="Bodytext13"/>
    <w:rsid w:val="00086D88"/>
    <w:rPr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220">
    <w:name w:val="Body text (22)"/>
    <w:basedOn w:val="Bodytext22"/>
    <w:rsid w:val="00086D88"/>
    <w:rPr>
      <w:spacing w:val="2"/>
      <w:u w:val="single"/>
      <w:shd w:val="clear" w:color="auto" w:fill="FFFFFF"/>
    </w:rPr>
  </w:style>
  <w:style w:type="character" w:customStyle="1" w:styleId="Bodytext17NotBold">
    <w:name w:val="Body text (17) + Not Bold"/>
    <w:aliases w:val="Italic3,Spacing 0 pt18"/>
    <w:basedOn w:val="Bodytext17"/>
    <w:rsid w:val="00086D88"/>
    <w:rPr>
      <w:b/>
      <w:bCs/>
      <w:i/>
      <w:iCs/>
      <w:spacing w:val="-6"/>
      <w:shd w:val="clear" w:color="auto" w:fill="FFFFFF"/>
    </w:rPr>
  </w:style>
  <w:style w:type="character" w:customStyle="1" w:styleId="Bodytext178pt1">
    <w:name w:val="Body text (17) + 8 pt1"/>
    <w:aliases w:val="Not Bold1,Italic2,Spacing 0 pt17"/>
    <w:basedOn w:val="Bodytext17"/>
    <w:rsid w:val="00086D88"/>
    <w:rPr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Bodytext1310pt1">
    <w:name w:val="Body text (13) + 10 pt1"/>
    <w:aliases w:val="Spacing 0 pt16"/>
    <w:basedOn w:val="Bodytext13"/>
    <w:rsid w:val="00086D88"/>
    <w:rPr>
      <w:i/>
      <w:iCs/>
      <w:spacing w:val="-6"/>
      <w:sz w:val="20"/>
      <w:szCs w:val="20"/>
      <w:shd w:val="clear" w:color="auto" w:fill="FFFFFF"/>
    </w:rPr>
  </w:style>
  <w:style w:type="character" w:customStyle="1" w:styleId="Bodytext22Italic">
    <w:name w:val="Body text (22) + Italic"/>
    <w:aliases w:val="Spacing 0 pt15"/>
    <w:basedOn w:val="Bodytext22"/>
    <w:rsid w:val="00086D88"/>
    <w:rPr>
      <w:i/>
      <w:iCs/>
      <w:spacing w:val="-4"/>
      <w:shd w:val="clear" w:color="auto" w:fill="FFFFFF"/>
    </w:rPr>
  </w:style>
  <w:style w:type="character" w:customStyle="1" w:styleId="Bodytext17Spacing1pt">
    <w:name w:val="Body text (17) + Spacing 1 pt"/>
    <w:basedOn w:val="Bodytext17"/>
    <w:rsid w:val="00086D88"/>
    <w:rPr>
      <w:b/>
      <w:bCs/>
      <w:spacing w:val="36"/>
      <w:shd w:val="clear" w:color="auto" w:fill="FFFFFF"/>
    </w:rPr>
  </w:style>
  <w:style w:type="character" w:customStyle="1" w:styleId="Footnote6">
    <w:name w:val="Footnote + 6"/>
    <w:aliases w:val="5 pt6,Spacing 0 pt14"/>
    <w:basedOn w:val="Footnote"/>
    <w:rsid w:val="00086D88"/>
    <w:rPr>
      <w:spacing w:val="8"/>
      <w:sz w:val="13"/>
      <w:szCs w:val="13"/>
      <w:shd w:val="clear" w:color="auto" w:fill="FFFFFF"/>
    </w:rPr>
  </w:style>
  <w:style w:type="character" w:customStyle="1" w:styleId="BodytextConsolas1">
    <w:name w:val="Body text + Consolas1"/>
    <w:aliases w:val="41,5 pt5,Spacing 0 pt13"/>
    <w:basedOn w:val="Bodytext"/>
    <w:rsid w:val="00086D88"/>
    <w:rPr>
      <w:rFonts w:ascii="Consolas" w:hAnsi="Consolas" w:cs="Consolas"/>
      <w:noProof/>
      <w:spacing w:val="0"/>
      <w:sz w:val="9"/>
      <w:szCs w:val="9"/>
      <w:shd w:val="clear" w:color="auto" w:fill="FFFFFF"/>
    </w:rPr>
  </w:style>
  <w:style w:type="character" w:customStyle="1" w:styleId="Bodytext11pt2">
    <w:name w:val="Body text + 11 pt2"/>
    <w:aliases w:val="Spacing 0 pt12"/>
    <w:basedOn w:val="Bodytext"/>
    <w:rsid w:val="00086D88"/>
    <w:rPr>
      <w:spacing w:val="0"/>
      <w:sz w:val="22"/>
      <w:szCs w:val="22"/>
      <w:shd w:val="clear" w:color="auto" w:fill="FFFFFF"/>
    </w:rPr>
  </w:style>
  <w:style w:type="character" w:customStyle="1" w:styleId="Bodytext11pt1">
    <w:name w:val="Body text + 11 pt1"/>
    <w:aliases w:val="Bold1,Italic1,Spacing 0 pt11"/>
    <w:basedOn w:val="Bodytext"/>
    <w:rsid w:val="00086D88"/>
    <w:rPr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16pt">
    <w:name w:val="Body text + 16 pt"/>
    <w:aliases w:val="Spacing 0 pt10"/>
    <w:basedOn w:val="Bodytext"/>
    <w:rsid w:val="00086D88"/>
    <w:rPr>
      <w:spacing w:val="-8"/>
      <w:sz w:val="32"/>
      <w:szCs w:val="32"/>
      <w:shd w:val="clear" w:color="auto" w:fill="FFFFFF"/>
    </w:rPr>
  </w:style>
  <w:style w:type="character" w:customStyle="1" w:styleId="Bodytext24Spacing0pt">
    <w:name w:val="Body text (24) + Spacing 0 pt"/>
    <w:basedOn w:val="Bodytext24"/>
    <w:rsid w:val="00086D88"/>
    <w:rPr>
      <w:i/>
      <w:iCs/>
      <w:spacing w:val="-6"/>
      <w:shd w:val="clear" w:color="auto" w:fill="FFFFFF"/>
    </w:rPr>
  </w:style>
  <w:style w:type="character" w:customStyle="1" w:styleId="Bodytext24Bold">
    <w:name w:val="Body text (24) + Bold"/>
    <w:aliases w:val="Not Italic3,Spacing 0 pt9"/>
    <w:basedOn w:val="Bodytext24"/>
    <w:rsid w:val="00086D88"/>
    <w:rPr>
      <w:b/>
      <w:bCs/>
      <w:i/>
      <w:iCs/>
      <w:spacing w:val="1"/>
      <w:shd w:val="clear" w:color="auto" w:fill="FFFFFF"/>
    </w:rPr>
  </w:style>
  <w:style w:type="character" w:customStyle="1" w:styleId="Tablecaption76">
    <w:name w:val="Table caption (7) + 6"/>
    <w:aliases w:val="5 pt4,Not Italic2,Spacing 0 pt8"/>
    <w:basedOn w:val="Tablecaption7"/>
    <w:rsid w:val="00086D88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Tablecaption7Spacing0pt">
    <w:name w:val="Table caption (7) + Spacing 0 pt"/>
    <w:basedOn w:val="Tablecaption7"/>
    <w:rsid w:val="00086D88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Tablecaption6Italic">
    <w:name w:val="Table caption (6) + Italic"/>
    <w:aliases w:val="Spacing 0 pt7"/>
    <w:basedOn w:val="Tablecaption6"/>
    <w:rsid w:val="00086D8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36">
    <w:name w:val="Body text (13) + 6"/>
    <w:aliases w:val="5 pt3,Not Italic1,Spacing 0 pt6"/>
    <w:basedOn w:val="Bodytext13"/>
    <w:rsid w:val="00086D88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Bodytext13Spacing0pt">
    <w:name w:val="Body text (13) + Spacing 0 pt"/>
    <w:basedOn w:val="Bodytext13"/>
    <w:rsid w:val="00086D88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Bodytext6pt1">
    <w:name w:val="Body text + 6 pt1"/>
    <w:aliases w:val="Spacing 0 pt5"/>
    <w:basedOn w:val="Bodytext"/>
    <w:rsid w:val="00086D88"/>
    <w:rPr>
      <w:spacing w:val="7"/>
      <w:sz w:val="12"/>
      <w:szCs w:val="12"/>
      <w:shd w:val="clear" w:color="auto" w:fill="FFFFFF"/>
    </w:rPr>
  </w:style>
  <w:style w:type="character" w:customStyle="1" w:styleId="Bodytext4pt1">
    <w:name w:val="Body text + 4 pt1"/>
    <w:aliases w:val="Spacing 0 pt4"/>
    <w:basedOn w:val="Bodytext"/>
    <w:rsid w:val="00086D88"/>
    <w:rPr>
      <w:spacing w:val="8"/>
      <w:sz w:val="8"/>
      <w:szCs w:val="8"/>
      <w:shd w:val="clear" w:color="auto" w:fill="FFFFFF"/>
    </w:rPr>
  </w:style>
  <w:style w:type="character" w:customStyle="1" w:styleId="Tablecaption100">
    <w:name w:val="Table caption (10)"/>
    <w:basedOn w:val="Tablecaption10"/>
    <w:rsid w:val="00086D88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7pt">
    <w:name w:val="Body text + 7 pt"/>
    <w:aliases w:val="Spacing 0 pt3"/>
    <w:basedOn w:val="Bodytext"/>
    <w:rsid w:val="00086D88"/>
    <w:rPr>
      <w:spacing w:val="11"/>
      <w:sz w:val="14"/>
      <w:szCs w:val="14"/>
      <w:shd w:val="clear" w:color="auto" w:fill="FFFFFF"/>
    </w:rPr>
  </w:style>
  <w:style w:type="character" w:customStyle="1" w:styleId="Bodytext101">
    <w:name w:val="Body text + 10"/>
    <w:aliases w:val="5 pt2,Spacing 0 pt2"/>
    <w:basedOn w:val="Bodytext"/>
    <w:rsid w:val="00086D88"/>
    <w:rPr>
      <w:spacing w:val="-2"/>
      <w:sz w:val="21"/>
      <w:szCs w:val="21"/>
      <w:shd w:val="clear" w:color="auto" w:fill="FFFFFF"/>
    </w:rPr>
  </w:style>
  <w:style w:type="character" w:customStyle="1" w:styleId="Bodytext91">
    <w:name w:val="Body text + 9"/>
    <w:aliases w:val="5 pt1,Spacing 0 pt1"/>
    <w:basedOn w:val="Bodytext"/>
    <w:rsid w:val="00086D88"/>
    <w:rPr>
      <w:spacing w:val="5"/>
      <w:sz w:val="19"/>
      <w:szCs w:val="19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086D88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1"/>
    <w:rsid w:val="00086D88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rsid w:val="00086D88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086D8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Vnbnnidung6">
    <w:name w:val="Văn bản nội dung (6)_"/>
    <w:basedOn w:val="DefaultParagraphFont"/>
    <w:link w:val="Vnbnnidung60"/>
    <w:rsid w:val="00086D88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Vnbnnidung2">
    <w:name w:val="Văn bản nội dung (2)_"/>
    <w:basedOn w:val="DefaultParagraphFont"/>
    <w:link w:val="Vnbnnidung21"/>
    <w:rsid w:val="00086D88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086D88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Vnbnnidung7">
    <w:name w:val="Văn bản nội dung (7)_"/>
    <w:basedOn w:val="DefaultParagraphFont"/>
    <w:link w:val="Vnbnnidung70"/>
    <w:rsid w:val="00086D88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086D8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customStyle="1" w:styleId="Vnbnnidung8">
    <w:name w:val="Văn bản nội dung (8)_"/>
    <w:basedOn w:val="DefaultParagraphFont"/>
    <w:link w:val="Vnbnnidung80"/>
    <w:rsid w:val="00086D88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Tiu4">
    <w:name w:val="Tiêu đề #4_"/>
    <w:basedOn w:val="DefaultParagraphFont"/>
    <w:link w:val="Tiu40"/>
    <w:rsid w:val="00086D88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086D88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9">
    <w:name w:val="Văn bản nội dung (9)_"/>
    <w:basedOn w:val="DefaultParagraphFont"/>
    <w:link w:val="Vnbnnidung91"/>
    <w:rsid w:val="00086D88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086D88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Chthchbng2">
    <w:name w:val="Chú thích bảng (2)_"/>
    <w:basedOn w:val="DefaultParagraphFont"/>
    <w:link w:val="Chthchbng20"/>
    <w:rsid w:val="00086D88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Chthchbng">
    <w:name w:val="Chú thích bảng_"/>
    <w:basedOn w:val="DefaultParagraphFont"/>
    <w:link w:val="Chthchbng0"/>
    <w:rsid w:val="00086D88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iu32">
    <w:name w:val="Tiêu đề #3 (2)_"/>
    <w:basedOn w:val="DefaultParagraphFont"/>
    <w:link w:val="Tiu320"/>
    <w:rsid w:val="00086D88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086D88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">
    <w:name w:val="Tiêu đề #3_"/>
    <w:basedOn w:val="DefaultParagraphFont"/>
    <w:link w:val="Tiu30"/>
    <w:rsid w:val="00086D88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086D88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0">
    <w:name w:val="Văn bản nội dung (10)_"/>
    <w:basedOn w:val="DefaultParagraphFont"/>
    <w:link w:val="Vnbnnidung100"/>
    <w:rsid w:val="00086D88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">
    <w:name w:val="Văn bản nội dung (11)_"/>
    <w:basedOn w:val="DefaultParagraphFont"/>
    <w:link w:val="Vnbnnidung110"/>
    <w:rsid w:val="00086D88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086D88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Vnbnnidung12">
    <w:name w:val="Văn bản nội dung (12)_"/>
    <w:basedOn w:val="DefaultParagraphFont"/>
    <w:link w:val="Vnbnnidung120"/>
    <w:rsid w:val="00086D88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086D88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2"/>
      <w:szCs w:val="12"/>
    </w:rPr>
  </w:style>
  <w:style w:type="character" w:customStyle="1" w:styleId="Vnbnnidung13">
    <w:name w:val="Văn bản nội dung (13)_"/>
    <w:basedOn w:val="DefaultParagraphFont"/>
    <w:link w:val="Vnbnnidung130"/>
    <w:rsid w:val="00086D88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086D88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sz w:val="12"/>
      <w:szCs w:val="12"/>
    </w:rPr>
  </w:style>
  <w:style w:type="character" w:customStyle="1" w:styleId="Chthchbng3">
    <w:name w:val="Chú thích bảng (3)_"/>
    <w:basedOn w:val="DefaultParagraphFont"/>
    <w:link w:val="Chthchbng31"/>
    <w:rsid w:val="00086D88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4">
    <w:name w:val="Văn bản nội dung (14)_"/>
    <w:basedOn w:val="DefaultParagraphFont"/>
    <w:link w:val="Vnbnnidung140"/>
    <w:rsid w:val="00086D88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086D88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Chthchbng4">
    <w:name w:val="Chú thích bảng (4)_"/>
    <w:basedOn w:val="DefaultParagraphFont"/>
    <w:link w:val="Chthchbng41"/>
    <w:rsid w:val="00086D88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5">
    <w:name w:val="Văn bản nội dung (15)_"/>
    <w:basedOn w:val="DefaultParagraphFont"/>
    <w:link w:val="Vnbnnidung150"/>
    <w:rsid w:val="00086D88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086D8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1"/>
      <w:szCs w:val="11"/>
    </w:rPr>
  </w:style>
  <w:style w:type="character" w:customStyle="1" w:styleId="Tiu2">
    <w:name w:val="Tiêu đề #2_"/>
    <w:basedOn w:val="DefaultParagraphFont"/>
    <w:link w:val="Tiu20"/>
    <w:rsid w:val="00086D88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086D88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6">
    <w:name w:val="Văn bản nội dung (16)_"/>
    <w:basedOn w:val="DefaultParagraphFont"/>
    <w:link w:val="Vnbnnidung160"/>
    <w:rsid w:val="00086D88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086D88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7">
    <w:name w:val="Văn bản nội dung (17)_"/>
    <w:basedOn w:val="DefaultParagraphFont"/>
    <w:link w:val="Vnbnnidung170"/>
    <w:rsid w:val="00086D88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086D88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sz w:val="14"/>
      <w:szCs w:val="14"/>
    </w:rPr>
  </w:style>
  <w:style w:type="character" w:customStyle="1" w:styleId="Vnbnnidung18">
    <w:name w:val="Văn bản nội dung (18)_"/>
    <w:basedOn w:val="DefaultParagraphFont"/>
    <w:link w:val="Vnbnnidung181"/>
    <w:rsid w:val="00086D88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086D88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Chthchbng5">
    <w:name w:val="Chú thích bảng (5)_"/>
    <w:basedOn w:val="DefaultParagraphFont"/>
    <w:link w:val="Chthchbng51"/>
    <w:rsid w:val="00086D88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Vnbnnidung19">
    <w:name w:val="Văn bản nội dung (19)_"/>
    <w:basedOn w:val="DefaultParagraphFont"/>
    <w:link w:val="Vnbnnidung190"/>
    <w:rsid w:val="00086D88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086D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Tiu1">
    <w:name w:val="Tiêu đề #1_"/>
    <w:basedOn w:val="DefaultParagraphFont"/>
    <w:link w:val="Tiu10"/>
    <w:rsid w:val="00086D88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086D88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2025-09-30T01:27:00Z</dcterms:created>
  <dcterms:modified xsi:type="dcterms:W3CDTF">2025-09-30T01:28:00Z</dcterms:modified>
</cp:coreProperties>
</file>