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57" w:rsidRPr="009E4581" w:rsidRDefault="00C45857" w:rsidP="00C45857">
      <w:pPr>
        <w:spacing w:before="120"/>
        <w:jc w:val="right"/>
        <w:rPr>
          <w:rFonts w:ascii="Arial" w:hAnsi="Arial" w:cs="Arial"/>
          <w:b/>
          <w:sz w:val="20"/>
          <w:szCs w:val="20"/>
        </w:rPr>
      </w:pPr>
      <w:r w:rsidRPr="009E4581">
        <w:rPr>
          <w:rFonts w:ascii="Arial" w:hAnsi="Arial" w:cs="Arial"/>
          <w:b/>
          <w:sz w:val="20"/>
          <w:szCs w:val="20"/>
        </w:rPr>
        <w:t xml:space="preserve">Mẫu số </w:t>
      </w:r>
      <w:bookmarkStart w:id="0" w:name="_GoBack"/>
      <w:r w:rsidRPr="009E4581">
        <w:rPr>
          <w:rFonts w:ascii="Arial" w:hAnsi="Arial" w:cs="Arial"/>
          <w:b/>
          <w:sz w:val="20"/>
          <w:szCs w:val="20"/>
        </w:rPr>
        <w:t>01.a.nn/PB</w:t>
      </w:r>
    </w:p>
    <w:tbl>
      <w:tblPr>
        <w:tblStyle w:val="Bodytext101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5"/>
        <w:gridCol w:w="6660"/>
      </w:tblGrid>
      <w:tr w:rsidR="00C45857" w:rsidRPr="009E4581" w:rsidTr="00927CA2">
        <w:tc>
          <w:tcPr>
            <w:tcW w:w="1949" w:type="pct"/>
            <w:shd w:val="clear" w:color="auto" w:fill="auto"/>
          </w:tcPr>
          <w:bookmarkEnd w:id="0"/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CƠ QUAN BÁO CÁO</w:t>
            </w:r>
            <w:r w:rsidRPr="009E4581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3051" w:type="pct"/>
            <w:shd w:val="clear" w:color="auto" w:fill="auto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5857" w:rsidRPr="009E4581" w:rsidRDefault="00C45857" w:rsidP="00C45857">
      <w:pPr>
        <w:spacing w:before="120"/>
        <w:rPr>
          <w:rFonts w:ascii="Arial" w:hAnsi="Arial" w:cs="Arial"/>
          <w:sz w:val="20"/>
          <w:szCs w:val="20"/>
        </w:rPr>
      </w:pPr>
    </w:p>
    <w:p w:rsidR="00C45857" w:rsidRPr="009E4581" w:rsidRDefault="00C45857" w:rsidP="00C4585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E4581">
        <w:rPr>
          <w:rFonts w:ascii="Arial" w:hAnsi="Arial" w:cs="Arial"/>
          <w:b/>
          <w:sz w:val="20"/>
          <w:szCs w:val="20"/>
        </w:rPr>
        <w:t>PHÂN BỔ CHI TIẾT KẾ HOẠCH ĐẦU TƯ CÔNG NĂM...</w:t>
      </w:r>
    </w:p>
    <w:p w:rsidR="00C45857" w:rsidRPr="009E4581" w:rsidRDefault="00C45857" w:rsidP="00C45857">
      <w:pPr>
        <w:spacing w:before="120"/>
        <w:jc w:val="center"/>
        <w:rPr>
          <w:rFonts w:ascii="Arial" w:hAnsi="Arial" w:cs="Arial"/>
          <w:i/>
          <w:sz w:val="20"/>
          <w:szCs w:val="20"/>
        </w:rPr>
      </w:pPr>
      <w:r w:rsidRPr="009E4581">
        <w:rPr>
          <w:rFonts w:ascii="Arial" w:hAnsi="Arial" w:cs="Arial"/>
          <w:i/>
          <w:sz w:val="20"/>
          <w:szCs w:val="20"/>
        </w:rPr>
        <w:t>(Kèm theo văn bản số... ngày... tháng... năm... của...)</w:t>
      </w:r>
    </w:p>
    <w:p w:rsidR="00C45857" w:rsidRPr="009E4581" w:rsidRDefault="00C45857" w:rsidP="00C45857">
      <w:pPr>
        <w:spacing w:before="120"/>
        <w:jc w:val="right"/>
        <w:rPr>
          <w:rFonts w:ascii="Arial" w:hAnsi="Arial" w:cs="Arial"/>
          <w:i/>
          <w:sz w:val="20"/>
          <w:szCs w:val="20"/>
        </w:rPr>
      </w:pPr>
      <w:r w:rsidRPr="009E4581">
        <w:rPr>
          <w:rFonts w:ascii="Arial" w:hAnsi="Arial" w:cs="Arial"/>
          <w:i/>
          <w:sz w:val="20"/>
          <w:szCs w:val="20"/>
        </w:rPr>
        <w:t>Đơn vị: triệu đồng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1877"/>
        <w:gridCol w:w="517"/>
        <w:gridCol w:w="594"/>
        <w:gridCol w:w="394"/>
        <w:gridCol w:w="361"/>
        <w:gridCol w:w="661"/>
        <w:gridCol w:w="550"/>
        <w:gridCol w:w="605"/>
        <w:gridCol w:w="494"/>
        <w:gridCol w:w="623"/>
        <w:gridCol w:w="594"/>
        <w:gridCol w:w="691"/>
        <w:gridCol w:w="494"/>
        <w:gridCol w:w="548"/>
        <w:gridCol w:w="517"/>
        <w:gridCol w:w="617"/>
      </w:tblGrid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vMerge w:val="restar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STT</w:t>
            </w:r>
          </w:p>
        </w:tc>
        <w:tc>
          <w:tcPr>
            <w:tcW w:w="949" w:type="pct"/>
            <w:vMerge w:val="restar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Nội dung</w:t>
            </w:r>
          </w:p>
        </w:tc>
        <w:tc>
          <w:tcPr>
            <w:tcW w:w="199" w:type="pct"/>
            <w:vMerge w:val="restar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Địa điểm xây dựng</w:t>
            </w:r>
          </w:p>
        </w:tc>
        <w:tc>
          <w:tcPr>
            <w:tcW w:w="229" w:type="pct"/>
            <w:vMerge w:val="restar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Địa điểm mở tài khoản của dự án (chi tiết đến xã)</w:t>
            </w:r>
          </w:p>
        </w:tc>
        <w:tc>
          <w:tcPr>
            <w:tcW w:w="152" w:type="pct"/>
            <w:vMerge w:val="restar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Chủ đầu tư</w:t>
            </w:r>
          </w:p>
        </w:tc>
        <w:tc>
          <w:tcPr>
            <w:tcW w:w="150" w:type="pct"/>
            <w:vMerge w:val="restar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Mã số dự án đầu tư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Mã ngành kinh tế (loại, khoản)</w:t>
            </w:r>
          </w:p>
        </w:tc>
        <w:tc>
          <w:tcPr>
            <w:tcW w:w="212" w:type="pct"/>
            <w:vMerge w:val="restar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Thời gian khởi công và hoàn thành</w:t>
            </w:r>
          </w:p>
        </w:tc>
        <w:tc>
          <w:tcPr>
            <w:tcW w:w="814" w:type="pct"/>
            <w:gridSpan w:val="3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Quyết định đầu tư dự án(*)</w:t>
            </w:r>
          </w:p>
        </w:tc>
        <w:tc>
          <w:tcPr>
            <w:tcW w:w="229" w:type="pct"/>
            <w:vMerge w:val="restar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Kế hoạch đầu tư công trung hạn giai đoạn 20…-20…</w:t>
            </w:r>
          </w:p>
        </w:tc>
        <w:tc>
          <w:tcPr>
            <w:tcW w:w="406" w:type="pct"/>
            <w:vMerge w:val="restar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Ước lũy kế giải ngân từ khởi công đến hết kế hoạch năm trước (không bao gồm số đã nộp hoàn trả ngân sách nhà nước nếu có)</w:t>
            </w:r>
          </w:p>
        </w:tc>
        <w:tc>
          <w:tcPr>
            <w:tcW w:w="864" w:type="pct"/>
            <w:gridSpan w:val="3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Kế hoạch đầu tư công năm…</w:t>
            </w:r>
          </w:p>
        </w:tc>
        <w:tc>
          <w:tcPr>
            <w:tcW w:w="238" w:type="pct"/>
            <w:vMerge w:val="restar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Kế hoạch chi ngoại lệ năm… (quy ra USD)</w:t>
            </w: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vMerge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pct"/>
            <w:vMerge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" w:type="pct"/>
            <w:vMerge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" w:type="pct"/>
            <w:vMerge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" w:type="pct"/>
            <w:vMerge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" w:type="pct"/>
            <w:vMerge w:val="restar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Số, ngày, tháng, năm</w:t>
            </w:r>
          </w:p>
        </w:tc>
        <w:tc>
          <w:tcPr>
            <w:tcW w:w="581" w:type="pct"/>
            <w:gridSpan w:val="2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Tổng mức đầu tư</w:t>
            </w:r>
          </w:p>
        </w:tc>
        <w:tc>
          <w:tcPr>
            <w:tcW w:w="229" w:type="pct"/>
            <w:vMerge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Tổng số</w:t>
            </w:r>
          </w:p>
        </w:tc>
        <w:tc>
          <w:tcPr>
            <w:tcW w:w="627" w:type="pct"/>
            <w:gridSpan w:val="2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Trong đó</w:t>
            </w:r>
          </w:p>
        </w:tc>
        <w:tc>
          <w:tcPr>
            <w:tcW w:w="238" w:type="pct"/>
            <w:vMerge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vMerge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pct"/>
            <w:vMerge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" w:type="pct"/>
            <w:vMerge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" w:type="pct"/>
            <w:vMerge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" w:type="pct"/>
            <w:vMerge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" w:type="pct"/>
            <w:vMerge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Tổng số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Trong đó: phần vốn ngân sách nhà nước</w:t>
            </w:r>
          </w:p>
        </w:tc>
        <w:tc>
          <w:tcPr>
            <w:tcW w:w="229" w:type="pct"/>
            <w:vMerge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Thu hồi vốn đã ứng trước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Trả nợ đọng xây dựng cơ bản</w:t>
            </w:r>
          </w:p>
        </w:tc>
        <w:tc>
          <w:tcPr>
            <w:tcW w:w="238" w:type="pct"/>
            <w:vMerge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DỰ ÁN DO BỘ, CƠ QUAN TRUNG ƯƠNG QUẢN LÝ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nhà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nhà nước đầu tư theo ngành, lĩnh vực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Chương trình mục tiêu quốc gia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Chương trình mục tiêu quốc gia...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2.1.1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 xml:space="preserve">Nội dung thành </w:t>
            </w:r>
            <w:r w:rsidRPr="009E4581">
              <w:rPr>
                <w:rFonts w:ascii="Arial" w:hAnsi="Arial" w:cs="Arial"/>
                <w:b/>
                <w:sz w:val="20"/>
                <w:szCs w:val="20"/>
              </w:rPr>
              <w:lastRenderedPageBreak/>
              <w:t>phần/Dự án thành phần...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2.1.1.1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Nội dung/Tiểu 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 đầu tư…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trung ương bổ sung ngoài kế hoạch được giao (nếu có)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Nguồn vốn...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- Ngành, lĩnh vực…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án…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từ nguồn thu hợp pháp của cơ quan nhà nước, đơn vị sự nghiệp công lập dành để đầu tư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Nguồn...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 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DỰ ÁN DO ĐỊA PHƯƠNG QUẢN LÝ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TỈNH/THÀNH PHỐ...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- Vốn nước ngoài giải ngân theo cơ </w:t>
            </w: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nhà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địa phương (bao gồm cả cấp tỉnh, cấp xã)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địa phương bố trí cho chương trình mục tiêu quốc gia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Chương trình mục tiêu quốc gia...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Nội dung thành phần/Dự án thành phần...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Nội dung/Tiểu 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 đầu tư 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 xml:space="preserve">- Vốn nước ngoài giải ngân theo cơ </w:t>
            </w:r>
            <w:r w:rsidRPr="009E4581">
              <w:rPr>
                <w:rFonts w:ascii="Arial" w:hAnsi="Arial" w:cs="Arial"/>
                <w:i/>
                <w:sz w:val="20"/>
                <w:szCs w:val="20"/>
              </w:rPr>
              <w:lastRenderedPageBreak/>
              <w:t>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trung ương bổ sung có mục tiêu cho địa phương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đầu tư theo ngành, lĩnh vực (vốn trong nước)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- 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- 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 xml:space="preserve">- Vốn nước ngoài giải ngân theo cơ chế tài chính trong </w:t>
            </w:r>
            <w:r w:rsidRPr="009E4581">
              <w:rPr>
                <w:rFonts w:ascii="Arial" w:hAnsi="Arial" w:cs="Arial"/>
                <w:sz w:val="20"/>
                <w:szCs w:val="20"/>
              </w:rPr>
              <w:lastRenderedPageBreak/>
              <w:t>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chương trình mục tiêu quốc gia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2.3.1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Chương trình mục tiêu quốc gia...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2.3.1.1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Nội dung thành phần/Dự án thành phần...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2.3.1.1.1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Nội dung/Tiểu 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 đầu tư...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2.4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trung ương bổ sung ngoài kế hoạch được giao (nếu có)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2.4.1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Nguồn vốn...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2.4.1.1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Ngành, lĩnh vực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án…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 xml:space="preserve">Vốn từ nguồn thu hợp pháp của cơ quan nhà nước, đơn vị sự nghiệp </w:t>
            </w:r>
            <w:r w:rsidRPr="009E4581">
              <w:rPr>
                <w:rFonts w:ascii="Arial" w:hAnsi="Arial" w:cs="Arial"/>
                <w:b/>
                <w:sz w:val="20"/>
                <w:szCs w:val="20"/>
              </w:rPr>
              <w:lastRenderedPageBreak/>
              <w:t>công lập dành để đầu tư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Nguồn...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857" w:rsidRPr="009E4581" w:rsidTr="009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5857" w:rsidRPr="009E4581" w:rsidRDefault="00C45857" w:rsidP="00C45857">
      <w:pPr>
        <w:spacing w:before="120"/>
        <w:rPr>
          <w:rFonts w:ascii="Arial" w:hAnsi="Arial" w:cs="Arial"/>
          <w:b/>
          <w:i/>
          <w:sz w:val="20"/>
          <w:szCs w:val="20"/>
        </w:rPr>
      </w:pPr>
      <w:r w:rsidRPr="009E4581">
        <w:rPr>
          <w:rFonts w:ascii="Arial" w:hAnsi="Arial" w:cs="Arial"/>
          <w:b/>
          <w:i/>
          <w:sz w:val="20"/>
          <w:szCs w:val="20"/>
        </w:rPr>
        <w:t>Ghi chú:</w:t>
      </w:r>
    </w:p>
    <w:p w:rsidR="00C45857" w:rsidRPr="009E4581" w:rsidRDefault="00C45857" w:rsidP="00C45857">
      <w:pPr>
        <w:spacing w:before="120"/>
        <w:rPr>
          <w:rFonts w:ascii="Arial" w:hAnsi="Arial" w:cs="Arial"/>
          <w:sz w:val="20"/>
          <w:szCs w:val="20"/>
        </w:rPr>
      </w:pPr>
      <w:r w:rsidRPr="009E4581">
        <w:rPr>
          <w:rFonts w:ascii="Arial" w:hAnsi="Arial" w:cs="Arial"/>
          <w:sz w:val="20"/>
          <w:szCs w:val="20"/>
        </w:rPr>
        <w:t>- (*) Ghi theo Quyết định đầu tư điều chỉnh cuối cùng.</w:t>
      </w:r>
    </w:p>
    <w:p w:rsidR="00C45857" w:rsidRPr="009E4581" w:rsidRDefault="00C45857" w:rsidP="00C45857">
      <w:pPr>
        <w:spacing w:before="120"/>
        <w:rPr>
          <w:rFonts w:ascii="Arial" w:hAnsi="Arial" w:cs="Arial"/>
          <w:sz w:val="20"/>
          <w:szCs w:val="20"/>
        </w:rPr>
      </w:pPr>
      <w:r w:rsidRPr="009E4581">
        <w:rPr>
          <w:rFonts w:ascii="Arial" w:hAnsi="Arial" w:cs="Arial"/>
          <w:sz w:val="20"/>
          <w:szCs w:val="20"/>
        </w:rPr>
        <w:t>- Vốn ngân sách trung ương bổ sung ngoài kế hoạch được giao là vốn bổ sung từ nguồn dự phòng, tăng thu...</w:t>
      </w:r>
    </w:p>
    <w:p w:rsidR="00C45857" w:rsidRPr="009E4581" w:rsidRDefault="00C45857" w:rsidP="00C45857">
      <w:pPr>
        <w:spacing w:before="120"/>
        <w:rPr>
          <w:rFonts w:ascii="Arial" w:hAnsi="Arial" w:cs="Arial"/>
          <w:sz w:val="20"/>
          <w:szCs w:val="20"/>
        </w:rPr>
      </w:pPr>
      <w:r w:rsidRPr="009E4581">
        <w:rPr>
          <w:rFonts w:ascii="Arial" w:hAnsi="Arial" w:cs="Arial"/>
          <w:sz w:val="20"/>
          <w:szCs w:val="20"/>
        </w:rPr>
        <w:t>- Các chỉ tiêu về: Tiểu dự án, Dự án thành phần thuộc CTMTQG thực hiện theo quyết định của Thủ tướng Chính phủ về phê duyệt từng chương trình mục tiêu quốc gia.</w:t>
      </w:r>
    </w:p>
    <w:p w:rsidR="00C45857" w:rsidRPr="009E4581" w:rsidRDefault="00C45857" w:rsidP="00C45857">
      <w:pPr>
        <w:spacing w:before="120"/>
        <w:rPr>
          <w:rFonts w:ascii="Arial" w:hAnsi="Arial" w:cs="Arial"/>
          <w:sz w:val="20"/>
          <w:szCs w:val="20"/>
        </w:rPr>
      </w:pPr>
      <w:r w:rsidRPr="009E4581">
        <w:rPr>
          <w:rFonts w:ascii="Arial" w:hAnsi="Arial" w:cs="Arial"/>
          <w:sz w:val="20"/>
          <w:szCs w:val="20"/>
        </w:rPr>
        <w:t>- Các chỉ tiêu theo ngành, lĩnh vực: Phân bổ chi tiết đến từng dự án (thứ tự ngành, lĩnh vực theo quy định của pháp luật về NSNN)</w:t>
      </w:r>
    </w:p>
    <w:p w:rsidR="00C45857" w:rsidRPr="009E4581" w:rsidRDefault="00C45857" w:rsidP="00C45857">
      <w:pPr>
        <w:spacing w:before="120"/>
        <w:rPr>
          <w:rFonts w:ascii="Arial" w:hAnsi="Arial" w:cs="Arial"/>
          <w:sz w:val="20"/>
          <w:szCs w:val="20"/>
        </w:rPr>
      </w:pPr>
    </w:p>
    <w:tbl>
      <w:tblPr>
        <w:tblStyle w:val="Bodytext101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7"/>
        <w:gridCol w:w="5458"/>
      </w:tblGrid>
      <w:tr w:rsidR="00C45857" w:rsidRPr="009E4581" w:rsidTr="00927CA2">
        <w:tc>
          <w:tcPr>
            <w:tcW w:w="2500" w:type="pct"/>
            <w:shd w:val="clear" w:color="auto" w:fill="auto"/>
          </w:tcPr>
          <w:p w:rsidR="00C45857" w:rsidRPr="009E4581" w:rsidRDefault="00C45857" w:rsidP="00927C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C45857" w:rsidRPr="009E4581" w:rsidRDefault="00C45857" w:rsidP="00927C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 xml:space="preserve">…, ngày... tháng... năm ... </w:t>
            </w:r>
            <w:r w:rsidRPr="009E458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9E4581">
              <w:rPr>
                <w:rFonts w:ascii="Arial" w:hAnsi="Arial" w:cs="Arial"/>
                <w:b/>
                <w:sz w:val="20"/>
                <w:szCs w:val="20"/>
              </w:rPr>
              <w:t>LÃNH ĐẠO ĐƠN VỊ</w:t>
            </w:r>
            <w:r w:rsidRPr="009E458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E4581">
              <w:rPr>
                <w:rFonts w:ascii="Arial" w:hAnsi="Arial" w:cs="Arial"/>
                <w:i/>
                <w:sz w:val="20"/>
                <w:szCs w:val="20"/>
              </w:rPr>
              <w:t>(Ký, ghi rõ họ tên, chức vụ và đóng dấu)</w:t>
            </w:r>
          </w:p>
        </w:tc>
      </w:tr>
    </w:tbl>
    <w:p w:rsidR="00B22905" w:rsidRDefault="00B22905"/>
    <w:sectPr w:rsidR="00B22905" w:rsidSect="00C45857">
      <w:pgSz w:w="12240" w:h="15840"/>
      <w:pgMar w:top="1440" w:right="61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11">
    <w:nsid w:val="00000017"/>
    <w:multiLevelType w:val="multilevel"/>
    <w:tmpl w:val="00000016"/>
    <w:lvl w:ilvl="0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57"/>
    <w:rsid w:val="00B22905"/>
    <w:rsid w:val="00C4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C4585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Headerorfooter3">
    <w:name w:val="Header or footer (3)_"/>
    <w:basedOn w:val="DefaultParagraphFont"/>
    <w:link w:val="Headerorfooter30"/>
    <w:locked/>
    <w:rsid w:val="00C45857"/>
    <w:rPr>
      <w:spacing w:val="6"/>
      <w:sz w:val="12"/>
      <w:szCs w:val="12"/>
      <w:shd w:val="clear" w:color="auto" w:fill="FFFFFF"/>
    </w:rPr>
  </w:style>
  <w:style w:type="paragraph" w:customStyle="1" w:styleId="Headerorfooter30">
    <w:name w:val="Header or footer (3)"/>
    <w:basedOn w:val="Normal"/>
    <w:link w:val="Headerorfooter3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2"/>
      <w:szCs w:val="12"/>
    </w:rPr>
  </w:style>
  <w:style w:type="character" w:customStyle="1" w:styleId="Headerorfooter2">
    <w:name w:val="Header or footer (2)_"/>
    <w:basedOn w:val="DefaultParagraphFont"/>
    <w:link w:val="Headerorfooter20"/>
    <w:locked/>
    <w:rsid w:val="00C45857"/>
    <w:rPr>
      <w:spacing w:val="6"/>
      <w:sz w:val="12"/>
      <w:szCs w:val="12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C4585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6"/>
      <w:sz w:val="12"/>
      <w:szCs w:val="12"/>
    </w:rPr>
  </w:style>
  <w:style w:type="character" w:customStyle="1" w:styleId="Bodytext2">
    <w:name w:val="Body text (2)_"/>
    <w:basedOn w:val="DefaultParagraphFont"/>
    <w:link w:val="Bodytext20"/>
    <w:locked/>
    <w:rsid w:val="00C45857"/>
    <w:rPr>
      <w:spacing w:val="2"/>
      <w:sz w:val="11"/>
      <w:szCs w:val="1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5857"/>
    <w:pPr>
      <w:widowControl w:val="0"/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pacing w:val="2"/>
      <w:sz w:val="11"/>
      <w:szCs w:val="11"/>
    </w:rPr>
  </w:style>
  <w:style w:type="character" w:customStyle="1" w:styleId="Bodytext3">
    <w:name w:val="Body text (3)_"/>
    <w:basedOn w:val="DefaultParagraphFont"/>
    <w:link w:val="Bodytext30"/>
    <w:locked/>
    <w:rsid w:val="00C45857"/>
    <w:rPr>
      <w:i/>
      <w:iCs/>
      <w:spacing w:val="-4"/>
      <w:sz w:val="13"/>
      <w:szCs w:val="1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45857"/>
    <w:pPr>
      <w:widowControl w:val="0"/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 w:cstheme="minorBidi"/>
      <w:i/>
      <w:iCs/>
      <w:spacing w:val="-4"/>
      <w:sz w:val="13"/>
      <w:szCs w:val="13"/>
    </w:rPr>
  </w:style>
  <w:style w:type="character" w:customStyle="1" w:styleId="Bodytext">
    <w:name w:val="Body text_"/>
    <w:basedOn w:val="DefaultParagraphFont"/>
    <w:link w:val="Bodytext1"/>
    <w:locked/>
    <w:rsid w:val="00C45857"/>
    <w:rPr>
      <w:spacing w:val="2"/>
      <w:sz w:val="13"/>
      <w:szCs w:val="13"/>
      <w:shd w:val="clear" w:color="auto" w:fill="FFFFFF"/>
    </w:rPr>
  </w:style>
  <w:style w:type="paragraph" w:customStyle="1" w:styleId="Bodytext1">
    <w:name w:val="Body text1"/>
    <w:basedOn w:val="Normal"/>
    <w:link w:val="Bodytext"/>
    <w:rsid w:val="00C45857"/>
    <w:pPr>
      <w:widowControl w:val="0"/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pacing w:val="2"/>
      <w:sz w:val="13"/>
      <w:szCs w:val="13"/>
    </w:rPr>
  </w:style>
  <w:style w:type="character" w:customStyle="1" w:styleId="Bodytext4">
    <w:name w:val="Body text (4)_"/>
    <w:basedOn w:val="DefaultParagraphFont"/>
    <w:link w:val="Bodytext40"/>
    <w:locked/>
    <w:rsid w:val="00C45857"/>
    <w:rPr>
      <w:i/>
      <w:iCs/>
      <w:spacing w:val="-4"/>
      <w:sz w:val="9"/>
      <w:szCs w:val="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45857"/>
    <w:pPr>
      <w:widowControl w:val="0"/>
      <w:shd w:val="clear" w:color="auto" w:fill="FFFFFF"/>
      <w:spacing w:line="161" w:lineRule="exact"/>
      <w:jc w:val="both"/>
    </w:pPr>
    <w:rPr>
      <w:rFonts w:asciiTheme="minorHAnsi" w:eastAsiaTheme="minorHAnsi" w:hAnsiTheme="minorHAnsi" w:cstheme="minorBidi"/>
      <w:i/>
      <w:iCs/>
      <w:spacing w:val="-4"/>
      <w:sz w:val="9"/>
      <w:szCs w:val="9"/>
    </w:rPr>
  </w:style>
  <w:style w:type="character" w:customStyle="1" w:styleId="Bodytext5">
    <w:name w:val="Body text (5)_"/>
    <w:basedOn w:val="DefaultParagraphFont"/>
    <w:link w:val="Bodytext50"/>
    <w:locked/>
    <w:rsid w:val="00C45857"/>
    <w:rPr>
      <w:i/>
      <w:iCs/>
      <w:spacing w:val="-2"/>
      <w:sz w:val="11"/>
      <w:szCs w:val="1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-2"/>
      <w:sz w:val="11"/>
      <w:szCs w:val="11"/>
    </w:rPr>
  </w:style>
  <w:style w:type="character" w:customStyle="1" w:styleId="Tablecaption2">
    <w:name w:val="Table caption (2)_"/>
    <w:basedOn w:val="DefaultParagraphFont"/>
    <w:link w:val="Tablecaption20"/>
    <w:locked/>
    <w:rsid w:val="00C45857"/>
    <w:rPr>
      <w:spacing w:val="2"/>
      <w:sz w:val="11"/>
      <w:szCs w:val="11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C45857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pacing w:val="2"/>
      <w:sz w:val="11"/>
      <w:szCs w:val="11"/>
    </w:rPr>
  </w:style>
  <w:style w:type="character" w:customStyle="1" w:styleId="Tablecaption3">
    <w:name w:val="Table caption (3)_"/>
    <w:basedOn w:val="DefaultParagraphFont"/>
    <w:link w:val="Tablecaption31"/>
    <w:locked/>
    <w:rsid w:val="00C45857"/>
    <w:rPr>
      <w:i/>
      <w:iCs/>
      <w:spacing w:val="-2"/>
      <w:sz w:val="11"/>
      <w:szCs w:val="11"/>
      <w:shd w:val="clear" w:color="auto" w:fill="FFFFFF"/>
    </w:rPr>
  </w:style>
  <w:style w:type="paragraph" w:customStyle="1" w:styleId="Tablecaption31">
    <w:name w:val="Table caption (3)1"/>
    <w:basedOn w:val="Normal"/>
    <w:link w:val="Tablecaption3"/>
    <w:rsid w:val="00C45857"/>
    <w:pPr>
      <w:widowControl w:val="0"/>
      <w:shd w:val="clear" w:color="auto" w:fill="FFFFFF"/>
      <w:spacing w:before="60" w:line="193" w:lineRule="exact"/>
    </w:pPr>
    <w:rPr>
      <w:rFonts w:asciiTheme="minorHAnsi" w:eastAsiaTheme="minorHAnsi" w:hAnsiTheme="minorHAnsi" w:cstheme="minorBidi"/>
      <w:i/>
      <w:iCs/>
      <w:spacing w:val="-2"/>
      <w:sz w:val="11"/>
      <w:szCs w:val="11"/>
    </w:rPr>
  </w:style>
  <w:style w:type="character" w:customStyle="1" w:styleId="Bodytext6">
    <w:name w:val="Body text (6)_"/>
    <w:basedOn w:val="DefaultParagraphFont"/>
    <w:link w:val="Bodytext60"/>
    <w:locked/>
    <w:rsid w:val="00C45857"/>
    <w:rPr>
      <w:i/>
      <w:iCs/>
      <w:spacing w:val="-3"/>
      <w:sz w:val="11"/>
      <w:szCs w:val="1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C45857"/>
    <w:pPr>
      <w:widowControl w:val="0"/>
      <w:shd w:val="clear" w:color="auto" w:fill="FFFFFF"/>
      <w:spacing w:before="60" w:line="143" w:lineRule="exact"/>
      <w:jc w:val="both"/>
    </w:pPr>
    <w:rPr>
      <w:rFonts w:asciiTheme="minorHAnsi" w:eastAsiaTheme="minorHAnsi" w:hAnsiTheme="minorHAnsi" w:cstheme="minorBidi"/>
      <w:i/>
      <w:iCs/>
      <w:spacing w:val="-3"/>
      <w:sz w:val="11"/>
      <w:szCs w:val="11"/>
    </w:rPr>
  </w:style>
  <w:style w:type="character" w:customStyle="1" w:styleId="Bodytext7">
    <w:name w:val="Body text (7)_"/>
    <w:basedOn w:val="DefaultParagraphFont"/>
    <w:link w:val="Bodytext70"/>
    <w:locked/>
    <w:rsid w:val="00C45857"/>
    <w:rPr>
      <w:spacing w:val="2"/>
      <w:sz w:val="9"/>
      <w:szCs w:val="9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C45857"/>
    <w:pPr>
      <w:widowControl w:val="0"/>
      <w:shd w:val="clear" w:color="auto" w:fill="FFFFFF"/>
      <w:spacing w:line="143" w:lineRule="exact"/>
      <w:jc w:val="both"/>
    </w:pPr>
    <w:rPr>
      <w:rFonts w:asciiTheme="minorHAnsi" w:eastAsiaTheme="minorHAnsi" w:hAnsiTheme="minorHAnsi" w:cstheme="minorBidi"/>
      <w:spacing w:val="2"/>
      <w:sz w:val="9"/>
      <w:szCs w:val="9"/>
    </w:rPr>
  </w:style>
  <w:style w:type="character" w:customStyle="1" w:styleId="Headerorfooter4">
    <w:name w:val="Header or footer (4)_"/>
    <w:basedOn w:val="DefaultParagraphFont"/>
    <w:link w:val="Headerorfooter40"/>
    <w:locked/>
    <w:rsid w:val="00C45857"/>
    <w:rPr>
      <w:spacing w:val="6"/>
      <w:sz w:val="11"/>
      <w:szCs w:val="11"/>
      <w:shd w:val="clear" w:color="auto" w:fill="FFFFFF"/>
    </w:rPr>
  </w:style>
  <w:style w:type="paragraph" w:customStyle="1" w:styleId="Headerorfooter40">
    <w:name w:val="Header or footer (4)"/>
    <w:basedOn w:val="Normal"/>
    <w:link w:val="Headerorfooter4"/>
    <w:rsid w:val="00C4585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6"/>
      <w:sz w:val="11"/>
      <w:szCs w:val="11"/>
    </w:rPr>
  </w:style>
  <w:style w:type="character" w:customStyle="1" w:styleId="Bodytext8">
    <w:name w:val="Body text (8)_"/>
    <w:basedOn w:val="DefaultParagraphFont"/>
    <w:link w:val="Bodytext80"/>
    <w:locked/>
    <w:rsid w:val="00C45857"/>
    <w:rPr>
      <w:i/>
      <w:iCs/>
      <w:sz w:val="12"/>
      <w:szCs w:val="12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C45857"/>
    <w:pPr>
      <w:widowControl w:val="0"/>
      <w:shd w:val="clear" w:color="auto" w:fill="FFFFFF"/>
      <w:spacing w:before="240" w:line="140" w:lineRule="exact"/>
      <w:jc w:val="both"/>
    </w:pPr>
    <w:rPr>
      <w:rFonts w:asciiTheme="minorHAnsi" w:eastAsiaTheme="minorHAnsi" w:hAnsiTheme="minorHAnsi" w:cstheme="minorBidi"/>
      <w:i/>
      <w:iCs/>
      <w:sz w:val="12"/>
      <w:szCs w:val="12"/>
    </w:rPr>
  </w:style>
  <w:style w:type="character" w:customStyle="1" w:styleId="Bodytext9">
    <w:name w:val="Body text (9)_"/>
    <w:basedOn w:val="DefaultParagraphFont"/>
    <w:link w:val="Bodytext90"/>
    <w:locked/>
    <w:rsid w:val="00C45857"/>
    <w:rPr>
      <w:sz w:val="9"/>
      <w:szCs w:val="9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C45857"/>
    <w:pPr>
      <w:widowControl w:val="0"/>
      <w:shd w:val="clear" w:color="auto" w:fill="FFFFFF"/>
      <w:spacing w:line="140" w:lineRule="exact"/>
      <w:jc w:val="both"/>
    </w:pPr>
    <w:rPr>
      <w:rFonts w:asciiTheme="minorHAnsi" w:eastAsiaTheme="minorHAnsi" w:hAnsiTheme="minorHAnsi" w:cstheme="minorBidi"/>
      <w:sz w:val="9"/>
      <w:szCs w:val="9"/>
    </w:rPr>
  </w:style>
  <w:style w:type="character" w:customStyle="1" w:styleId="Bodytext10">
    <w:name w:val="Body text (10)_"/>
    <w:basedOn w:val="DefaultParagraphFont"/>
    <w:link w:val="Bodytext100"/>
    <w:locked/>
    <w:rsid w:val="00C45857"/>
    <w:rPr>
      <w:spacing w:val="8"/>
      <w:sz w:val="13"/>
      <w:szCs w:val="13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C45857"/>
    <w:pPr>
      <w:widowControl w:val="0"/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spacing w:val="8"/>
      <w:sz w:val="13"/>
      <w:szCs w:val="13"/>
    </w:rPr>
  </w:style>
  <w:style w:type="character" w:customStyle="1" w:styleId="Bodytext11">
    <w:name w:val="Body text (11)_"/>
    <w:basedOn w:val="DefaultParagraphFont"/>
    <w:link w:val="Bodytext110"/>
    <w:locked/>
    <w:rsid w:val="00C45857"/>
    <w:rPr>
      <w:rFonts w:ascii="Bookman Old Style" w:hAnsi="Bookman Old Style"/>
      <w:spacing w:val="2"/>
      <w:sz w:val="15"/>
      <w:szCs w:val="15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C45857"/>
    <w:pPr>
      <w:widowControl w:val="0"/>
      <w:shd w:val="clear" w:color="auto" w:fill="FFFFFF"/>
      <w:spacing w:after="480" w:line="240" w:lineRule="atLeast"/>
    </w:pPr>
    <w:rPr>
      <w:rFonts w:ascii="Bookman Old Style" w:eastAsiaTheme="minorHAnsi" w:hAnsi="Bookman Old Style" w:cstheme="minorBidi"/>
      <w:spacing w:val="2"/>
      <w:sz w:val="15"/>
      <w:szCs w:val="15"/>
    </w:rPr>
  </w:style>
  <w:style w:type="character" w:customStyle="1" w:styleId="Headerorfooter5">
    <w:name w:val="Header or footer (5)_"/>
    <w:basedOn w:val="DefaultParagraphFont"/>
    <w:link w:val="Headerorfooter50"/>
    <w:locked/>
    <w:rsid w:val="00C45857"/>
    <w:rPr>
      <w:spacing w:val="4"/>
      <w:sz w:val="18"/>
      <w:szCs w:val="18"/>
      <w:shd w:val="clear" w:color="auto" w:fill="FFFFFF"/>
    </w:rPr>
  </w:style>
  <w:style w:type="paragraph" w:customStyle="1" w:styleId="Headerorfooter50">
    <w:name w:val="Header or footer (5)"/>
    <w:basedOn w:val="Normal"/>
    <w:link w:val="Headerorfooter5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4"/>
      <w:sz w:val="18"/>
      <w:szCs w:val="18"/>
    </w:rPr>
  </w:style>
  <w:style w:type="character" w:customStyle="1" w:styleId="Bodytext12">
    <w:name w:val="Body text (12)_"/>
    <w:basedOn w:val="DefaultParagraphFont"/>
    <w:link w:val="Bodytext121"/>
    <w:locked/>
    <w:rsid w:val="00C45857"/>
    <w:rPr>
      <w:spacing w:val="3"/>
      <w:sz w:val="16"/>
      <w:szCs w:val="16"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C45857"/>
    <w:pPr>
      <w:widowControl w:val="0"/>
      <w:shd w:val="clear" w:color="auto" w:fill="FFFFFF"/>
      <w:spacing w:before="480" w:after="240" w:line="240" w:lineRule="exact"/>
      <w:jc w:val="center"/>
    </w:pPr>
    <w:rPr>
      <w:rFonts w:asciiTheme="minorHAnsi" w:eastAsiaTheme="minorHAnsi" w:hAnsiTheme="minorHAnsi" w:cstheme="minorBidi"/>
      <w:spacing w:val="3"/>
      <w:sz w:val="16"/>
      <w:szCs w:val="16"/>
    </w:rPr>
  </w:style>
  <w:style w:type="character" w:customStyle="1" w:styleId="Bodytext13">
    <w:name w:val="Body text (13)_"/>
    <w:basedOn w:val="DefaultParagraphFont"/>
    <w:link w:val="Bodytext130"/>
    <w:locked/>
    <w:rsid w:val="00C45857"/>
    <w:rPr>
      <w:i/>
      <w:iCs/>
      <w:spacing w:val="-2"/>
      <w:sz w:val="16"/>
      <w:szCs w:val="16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C45857"/>
    <w:pPr>
      <w:widowControl w:val="0"/>
      <w:shd w:val="clear" w:color="auto" w:fill="FFFFFF"/>
      <w:spacing w:line="244" w:lineRule="exact"/>
    </w:pPr>
    <w:rPr>
      <w:rFonts w:asciiTheme="minorHAnsi" w:eastAsiaTheme="minorHAnsi" w:hAnsiTheme="minorHAnsi" w:cstheme="minorBidi"/>
      <w:i/>
      <w:iCs/>
      <w:spacing w:val="-2"/>
      <w:sz w:val="16"/>
      <w:szCs w:val="16"/>
    </w:rPr>
  </w:style>
  <w:style w:type="character" w:customStyle="1" w:styleId="Tablecaption4">
    <w:name w:val="Table caption (4)_"/>
    <w:basedOn w:val="DefaultParagraphFont"/>
    <w:link w:val="Tablecaption40"/>
    <w:locked/>
    <w:rsid w:val="00C45857"/>
    <w:rPr>
      <w:spacing w:val="3"/>
      <w:sz w:val="16"/>
      <w:szCs w:val="16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16"/>
      <w:szCs w:val="16"/>
    </w:rPr>
  </w:style>
  <w:style w:type="character" w:customStyle="1" w:styleId="Headerorfooter6">
    <w:name w:val="Header or footer (6)_"/>
    <w:basedOn w:val="DefaultParagraphFont"/>
    <w:link w:val="Headerorfooter60"/>
    <w:locked/>
    <w:rsid w:val="00C45857"/>
    <w:rPr>
      <w:spacing w:val="2"/>
      <w:sz w:val="16"/>
      <w:szCs w:val="16"/>
      <w:shd w:val="clear" w:color="auto" w:fill="FFFFFF"/>
    </w:rPr>
  </w:style>
  <w:style w:type="paragraph" w:customStyle="1" w:styleId="Headerorfooter60">
    <w:name w:val="Header or footer (6)"/>
    <w:basedOn w:val="Normal"/>
    <w:link w:val="Headerorfooter6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"/>
      <w:sz w:val="16"/>
      <w:szCs w:val="16"/>
    </w:rPr>
  </w:style>
  <w:style w:type="character" w:customStyle="1" w:styleId="Tablecaption5">
    <w:name w:val="Table caption (5)_"/>
    <w:basedOn w:val="DefaultParagraphFont"/>
    <w:link w:val="Tablecaption50"/>
    <w:locked/>
    <w:rsid w:val="00C45857"/>
    <w:rPr>
      <w:i/>
      <w:iCs/>
      <w:spacing w:val="-3"/>
      <w:sz w:val="16"/>
      <w:szCs w:val="16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C45857"/>
    <w:pPr>
      <w:widowControl w:val="0"/>
      <w:shd w:val="clear" w:color="auto" w:fill="FFFFFF"/>
      <w:spacing w:line="226" w:lineRule="exact"/>
      <w:jc w:val="right"/>
    </w:pPr>
    <w:rPr>
      <w:rFonts w:asciiTheme="minorHAnsi" w:eastAsiaTheme="minorHAnsi" w:hAnsiTheme="minorHAnsi" w:cstheme="minorBidi"/>
      <w:i/>
      <w:iCs/>
      <w:spacing w:val="-3"/>
      <w:sz w:val="16"/>
      <w:szCs w:val="16"/>
    </w:rPr>
  </w:style>
  <w:style w:type="character" w:customStyle="1" w:styleId="Bodytext14">
    <w:name w:val="Body text (14)_"/>
    <w:basedOn w:val="DefaultParagraphFont"/>
    <w:link w:val="Bodytext140"/>
    <w:locked/>
    <w:rsid w:val="00C45857"/>
    <w:rPr>
      <w:i/>
      <w:iCs/>
      <w:spacing w:val="-3"/>
      <w:sz w:val="16"/>
      <w:szCs w:val="16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C45857"/>
    <w:pPr>
      <w:widowControl w:val="0"/>
      <w:shd w:val="clear" w:color="auto" w:fill="FFFFFF"/>
      <w:spacing w:after="300" w:line="222" w:lineRule="exact"/>
    </w:pPr>
    <w:rPr>
      <w:rFonts w:asciiTheme="minorHAnsi" w:eastAsiaTheme="minorHAnsi" w:hAnsiTheme="minorHAnsi" w:cstheme="minorBidi"/>
      <w:i/>
      <w:iCs/>
      <w:spacing w:val="-3"/>
      <w:sz w:val="16"/>
      <w:szCs w:val="16"/>
    </w:rPr>
  </w:style>
  <w:style w:type="character" w:customStyle="1" w:styleId="Tablecaption6">
    <w:name w:val="Table caption (6)_"/>
    <w:basedOn w:val="DefaultParagraphFont"/>
    <w:link w:val="Tablecaption60"/>
    <w:locked/>
    <w:rsid w:val="00C45857"/>
    <w:rPr>
      <w:spacing w:val="2"/>
      <w:sz w:val="13"/>
      <w:szCs w:val="13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"/>
      <w:sz w:val="13"/>
      <w:szCs w:val="13"/>
    </w:rPr>
  </w:style>
  <w:style w:type="character" w:customStyle="1" w:styleId="Bodytext15">
    <w:name w:val="Body text (15)_"/>
    <w:basedOn w:val="DefaultParagraphFont"/>
    <w:link w:val="Bodytext150"/>
    <w:locked/>
    <w:rsid w:val="00C45857"/>
    <w:rPr>
      <w:rFonts w:ascii="Tahoma" w:hAnsi="Tahoma"/>
      <w:spacing w:val="1"/>
      <w:sz w:val="16"/>
      <w:szCs w:val="16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C45857"/>
    <w:pPr>
      <w:widowControl w:val="0"/>
      <w:shd w:val="clear" w:color="auto" w:fill="FFFFFF"/>
      <w:spacing w:after="480" w:line="240" w:lineRule="atLeast"/>
      <w:jc w:val="both"/>
    </w:pPr>
    <w:rPr>
      <w:rFonts w:ascii="Tahoma" w:eastAsiaTheme="minorHAnsi" w:hAnsi="Tahoma" w:cstheme="minorBidi"/>
      <w:spacing w:val="1"/>
      <w:sz w:val="16"/>
      <w:szCs w:val="16"/>
    </w:rPr>
  </w:style>
  <w:style w:type="character" w:customStyle="1" w:styleId="Bodytext16">
    <w:name w:val="Body text (16)_"/>
    <w:basedOn w:val="DefaultParagraphFont"/>
    <w:link w:val="Bodytext160"/>
    <w:locked/>
    <w:rsid w:val="00C45857"/>
    <w:rPr>
      <w:spacing w:val="2"/>
      <w:sz w:val="18"/>
      <w:szCs w:val="18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C45857"/>
    <w:pPr>
      <w:widowControl w:val="0"/>
      <w:shd w:val="clear" w:color="auto" w:fill="FFFFFF"/>
      <w:spacing w:line="226" w:lineRule="exact"/>
      <w:jc w:val="center"/>
    </w:pPr>
    <w:rPr>
      <w:rFonts w:asciiTheme="minorHAnsi" w:eastAsiaTheme="minorHAnsi" w:hAnsiTheme="minorHAnsi" w:cstheme="minorBidi"/>
      <w:spacing w:val="2"/>
      <w:sz w:val="18"/>
      <w:szCs w:val="18"/>
    </w:rPr>
  </w:style>
  <w:style w:type="character" w:customStyle="1" w:styleId="Headerorfooter7">
    <w:name w:val="Header or footer (7)_"/>
    <w:basedOn w:val="DefaultParagraphFont"/>
    <w:link w:val="Headerorfooter70"/>
    <w:locked/>
    <w:rsid w:val="00C45857"/>
    <w:rPr>
      <w:spacing w:val="2"/>
      <w:shd w:val="clear" w:color="auto" w:fill="FFFFFF"/>
    </w:rPr>
  </w:style>
  <w:style w:type="paragraph" w:customStyle="1" w:styleId="Headerorfooter70">
    <w:name w:val="Header or footer (7)"/>
    <w:basedOn w:val="Normal"/>
    <w:link w:val="Headerorfooter7"/>
    <w:rsid w:val="00C4585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2"/>
      <w:sz w:val="22"/>
      <w:szCs w:val="22"/>
    </w:rPr>
  </w:style>
  <w:style w:type="character" w:customStyle="1" w:styleId="Tablecaption7">
    <w:name w:val="Table caption (7)_"/>
    <w:basedOn w:val="DefaultParagraphFont"/>
    <w:link w:val="Tablecaption70"/>
    <w:locked/>
    <w:rsid w:val="00C45857"/>
    <w:rPr>
      <w:i/>
      <w:iCs/>
      <w:spacing w:val="-2"/>
      <w:sz w:val="16"/>
      <w:szCs w:val="16"/>
      <w:shd w:val="clear" w:color="auto" w:fill="FFFFFF"/>
    </w:rPr>
  </w:style>
  <w:style w:type="paragraph" w:customStyle="1" w:styleId="Tablecaption70">
    <w:name w:val="Table caption (7)"/>
    <w:basedOn w:val="Normal"/>
    <w:link w:val="Tablecaption7"/>
    <w:rsid w:val="00C45857"/>
    <w:pPr>
      <w:widowControl w:val="0"/>
      <w:shd w:val="clear" w:color="auto" w:fill="FFFFFF"/>
      <w:spacing w:line="251" w:lineRule="exact"/>
      <w:jc w:val="both"/>
    </w:pPr>
    <w:rPr>
      <w:rFonts w:asciiTheme="minorHAnsi" w:eastAsiaTheme="minorHAnsi" w:hAnsiTheme="minorHAnsi" w:cstheme="minorBidi"/>
      <w:i/>
      <w:iCs/>
      <w:spacing w:val="-2"/>
      <w:sz w:val="16"/>
      <w:szCs w:val="16"/>
    </w:rPr>
  </w:style>
  <w:style w:type="character" w:customStyle="1" w:styleId="Bodytext17">
    <w:name w:val="Body text (17)_"/>
    <w:basedOn w:val="DefaultParagraphFont"/>
    <w:link w:val="Bodytext170"/>
    <w:locked/>
    <w:rsid w:val="00C45857"/>
    <w:rPr>
      <w:b/>
      <w:bCs/>
      <w:spacing w:val="1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C45857"/>
    <w:pPr>
      <w:widowControl w:val="0"/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</w:rPr>
  </w:style>
  <w:style w:type="character" w:customStyle="1" w:styleId="Headerorfooter">
    <w:name w:val="Header or footer_"/>
    <w:basedOn w:val="DefaultParagraphFont"/>
    <w:link w:val="Headerorfooter0"/>
    <w:locked/>
    <w:rsid w:val="00C45857"/>
    <w:rPr>
      <w:b/>
      <w:bCs/>
      <w:spacing w:val="8"/>
      <w:sz w:val="23"/>
      <w:szCs w:val="23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8"/>
      <w:sz w:val="23"/>
      <w:szCs w:val="23"/>
    </w:rPr>
  </w:style>
  <w:style w:type="character" w:customStyle="1" w:styleId="Bodytext18">
    <w:name w:val="Body text (18)_"/>
    <w:basedOn w:val="DefaultParagraphFont"/>
    <w:link w:val="Bodytext181"/>
    <w:locked/>
    <w:rsid w:val="00C45857"/>
    <w:rPr>
      <w:b/>
      <w:bCs/>
      <w:spacing w:val="2"/>
      <w:sz w:val="25"/>
      <w:szCs w:val="25"/>
      <w:shd w:val="clear" w:color="auto" w:fill="FFFFFF"/>
    </w:rPr>
  </w:style>
  <w:style w:type="paragraph" w:customStyle="1" w:styleId="Bodytext181">
    <w:name w:val="Body text (18)1"/>
    <w:basedOn w:val="Normal"/>
    <w:link w:val="Bodytext18"/>
    <w:rsid w:val="00C45857"/>
    <w:pPr>
      <w:widowControl w:val="0"/>
      <w:shd w:val="clear" w:color="auto" w:fill="FFFFFF"/>
      <w:spacing w:after="180" w:line="240" w:lineRule="atLeast"/>
      <w:ind w:hanging="980"/>
      <w:jc w:val="right"/>
    </w:pPr>
    <w:rPr>
      <w:rFonts w:asciiTheme="minorHAnsi" w:eastAsiaTheme="minorHAnsi" w:hAnsiTheme="minorHAnsi" w:cstheme="minorBidi"/>
      <w:b/>
      <w:bCs/>
      <w:spacing w:val="2"/>
      <w:sz w:val="25"/>
      <w:szCs w:val="25"/>
    </w:rPr>
  </w:style>
  <w:style w:type="character" w:customStyle="1" w:styleId="Bodytext19">
    <w:name w:val="Body text (19)_"/>
    <w:basedOn w:val="DefaultParagraphFont"/>
    <w:link w:val="Bodytext190"/>
    <w:locked/>
    <w:rsid w:val="00C45857"/>
    <w:rPr>
      <w:spacing w:val="2"/>
      <w:sz w:val="25"/>
      <w:szCs w:val="25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C45857"/>
    <w:pPr>
      <w:widowControl w:val="0"/>
      <w:shd w:val="clear" w:color="auto" w:fill="FFFFFF"/>
      <w:spacing w:before="360" w:after="420" w:line="240" w:lineRule="atLeast"/>
      <w:jc w:val="both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Heading3">
    <w:name w:val="Heading #3_"/>
    <w:basedOn w:val="DefaultParagraphFont"/>
    <w:link w:val="Heading30"/>
    <w:locked/>
    <w:rsid w:val="00C45857"/>
    <w:rPr>
      <w:spacing w:val="2"/>
      <w:sz w:val="25"/>
      <w:szCs w:val="25"/>
      <w:shd w:val="clear" w:color="auto" w:fill="FFFFFF"/>
    </w:rPr>
  </w:style>
  <w:style w:type="paragraph" w:customStyle="1" w:styleId="Heading30">
    <w:name w:val="Heading #3"/>
    <w:basedOn w:val="Normal"/>
    <w:link w:val="Heading3"/>
    <w:rsid w:val="00C45857"/>
    <w:pPr>
      <w:widowControl w:val="0"/>
      <w:shd w:val="clear" w:color="auto" w:fill="FFFFFF"/>
      <w:spacing w:line="383" w:lineRule="exact"/>
      <w:jc w:val="both"/>
      <w:outlineLvl w:val="2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Bodytext200">
    <w:name w:val="Body text (20)_"/>
    <w:basedOn w:val="DefaultParagraphFont"/>
    <w:link w:val="Bodytext201"/>
    <w:locked/>
    <w:rsid w:val="00C45857"/>
    <w:rPr>
      <w:i/>
      <w:iCs/>
      <w:spacing w:val="-5"/>
      <w:sz w:val="25"/>
      <w:szCs w:val="25"/>
      <w:shd w:val="clear" w:color="auto" w:fill="FFFFFF"/>
    </w:rPr>
  </w:style>
  <w:style w:type="paragraph" w:customStyle="1" w:styleId="Bodytext201">
    <w:name w:val="Body text (20)1"/>
    <w:basedOn w:val="Normal"/>
    <w:link w:val="Bodytext200"/>
    <w:rsid w:val="00C45857"/>
    <w:pPr>
      <w:widowControl w:val="0"/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i/>
      <w:iCs/>
      <w:spacing w:val="-5"/>
      <w:sz w:val="25"/>
      <w:szCs w:val="25"/>
    </w:rPr>
  </w:style>
  <w:style w:type="character" w:customStyle="1" w:styleId="Heading4">
    <w:name w:val="Heading #4_"/>
    <w:basedOn w:val="DefaultParagraphFont"/>
    <w:link w:val="Heading40"/>
    <w:locked/>
    <w:rsid w:val="00C45857"/>
    <w:rPr>
      <w:b/>
      <w:bCs/>
      <w:spacing w:val="2"/>
      <w:sz w:val="25"/>
      <w:szCs w:val="25"/>
      <w:shd w:val="clear" w:color="auto" w:fill="FFFFFF"/>
    </w:rPr>
  </w:style>
  <w:style w:type="paragraph" w:customStyle="1" w:styleId="Heading40">
    <w:name w:val="Heading #4"/>
    <w:basedOn w:val="Normal"/>
    <w:link w:val="Heading4"/>
    <w:rsid w:val="00C45857"/>
    <w:pPr>
      <w:widowControl w:val="0"/>
      <w:shd w:val="clear" w:color="auto" w:fill="FFFFFF"/>
      <w:spacing w:after="60" w:line="240" w:lineRule="atLeast"/>
      <w:outlineLvl w:val="3"/>
    </w:pPr>
    <w:rPr>
      <w:rFonts w:asciiTheme="minorHAnsi" w:eastAsiaTheme="minorHAnsi" w:hAnsiTheme="minorHAnsi" w:cstheme="minorBidi"/>
      <w:b/>
      <w:bCs/>
      <w:spacing w:val="2"/>
      <w:sz w:val="25"/>
      <w:szCs w:val="25"/>
    </w:rPr>
  </w:style>
  <w:style w:type="character" w:customStyle="1" w:styleId="Bodytext21">
    <w:name w:val="Body text (21)_"/>
    <w:basedOn w:val="DefaultParagraphFont"/>
    <w:link w:val="Bodytext210"/>
    <w:locked/>
    <w:rsid w:val="00C45857"/>
    <w:rPr>
      <w:b/>
      <w:bCs/>
      <w:i/>
      <w:iCs/>
      <w:spacing w:val="1"/>
      <w:sz w:val="23"/>
      <w:szCs w:val="23"/>
      <w:shd w:val="clear" w:color="auto" w:fill="FFFFFF"/>
    </w:rPr>
  </w:style>
  <w:style w:type="paragraph" w:customStyle="1" w:styleId="Bodytext210">
    <w:name w:val="Body text (21)"/>
    <w:basedOn w:val="Normal"/>
    <w:link w:val="Bodytext21"/>
    <w:rsid w:val="00C45857"/>
    <w:pPr>
      <w:widowControl w:val="0"/>
      <w:shd w:val="clear" w:color="auto" w:fill="FFFFFF"/>
      <w:spacing w:before="180" w:after="300" w:line="240" w:lineRule="atLeast"/>
    </w:pPr>
    <w:rPr>
      <w:rFonts w:asciiTheme="minorHAnsi" w:eastAsiaTheme="minorHAnsi" w:hAnsiTheme="minorHAnsi" w:cstheme="minorBidi"/>
      <w:b/>
      <w:bCs/>
      <w:i/>
      <w:iCs/>
      <w:spacing w:val="1"/>
      <w:sz w:val="23"/>
      <w:szCs w:val="23"/>
    </w:rPr>
  </w:style>
  <w:style w:type="character" w:customStyle="1" w:styleId="Heading1">
    <w:name w:val="Heading #1_"/>
    <w:basedOn w:val="DefaultParagraphFont"/>
    <w:link w:val="Heading10"/>
    <w:locked/>
    <w:rsid w:val="00C45857"/>
    <w:rPr>
      <w:spacing w:val="2"/>
      <w:sz w:val="25"/>
      <w:szCs w:val="25"/>
      <w:shd w:val="clear" w:color="auto" w:fill="FFFFFF"/>
    </w:rPr>
  </w:style>
  <w:style w:type="paragraph" w:customStyle="1" w:styleId="Heading10">
    <w:name w:val="Heading #1"/>
    <w:basedOn w:val="Normal"/>
    <w:link w:val="Heading1"/>
    <w:rsid w:val="00C45857"/>
    <w:pPr>
      <w:widowControl w:val="0"/>
      <w:shd w:val="clear" w:color="auto" w:fill="FFFFFF"/>
      <w:spacing w:line="441" w:lineRule="exact"/>
      <w:jc w:val="both"/>
      <w:outlineLvl w:val="0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Heading2">
    <w:name w:val="Heading #2_"/>
    <w:basedOn w:val="DefaultParagraphFont"/>
    <w:link w:val="Heading20"/>
    <w:locked/>
    <w:rsid w:val="00C45857"/>
    <w:rPr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C45857"/>
    <w:pPr>
      <w:widowControl w:val="0"/>
      <w:shd w:val="clear" w:color="auto" w:fill="FFFFFF"/>
      <w:spacing w:line="441" w:lineRule="exact"/>
      <w:jc w:val="both"/>
      <w:outlineLvl w:val="1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Bodytext22">
    <w:name w:val="Body text (22)_"/>
    <w:basedOn w:val="DefaultParagraphFont"/>
    <w:link w:val="Bodytext221"/>
    <w:locked/>
    <w:rsid w:val="00C45857"/>
    <w:rPr>
      <w:spacing w:val="2"/>
      <w:shd w:val="clear" w:color="auto" w:fill="FFFFFF"/>
    </w:rPr>
  </w:style>
  <w:style w:type="paragraph" w:customStyle="1" w:styleId="Bodytext221">
    <w:name w:val="Body text (22)1"/>
    <w:basedOn w:val="Normal"/>
    <w:link w:val="Bodytext22"/>
    <w:rsid w:val="00C45857"/>
    <w:pPr>
      <w:widowControl w:val="0"/>
      <w:shd w:val="clear" w:color="auto" w:fill="FFFFFF"/>
      <w:spacing w:after="120" w:line="251" w:lineRule="exact"/>
      <w:ind w:hanging="960"/>
    </w:pPr>
    <w:rPr>
      <w:rFonts w:asciiTheme="minorHAnsi" w:eastAsiaTheme="minorHAnsi" w:hAnsiTheme="minorHAnsi" w:cstheme="minorBidi"/>
      <w:spacing w:val="2"/>
      <w:sz w:val="22"/>
      <w:szCs w:val="22"/>
    </w:rPr>
  </w:style>
  <w:style w:type="character" w:customStyle="1" w:styleId="Bodytext23">
    <w:name w:val="Body text (23)_"/>
    <w:basedOn w:val="DefaultParagraphFont"/>
    <w:link w:val="Bodytext230"/>
    <w:locked/>
    <w:rsid w:val="00C45857"/>
    <w:rPr>
      <w:b/>
      <w:bCs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C45857"/>
    <w:pPr>
      <w:widowControl w:val="0"/>
      <w:shd w:val="clear" w:color="auto" w:fill="FFFFFF"/>
      <w:spacing w:before="360" w:after="240" w:line="297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Tablecaption8">
    <w:name w:val="Table caption (8)_"/>
    <w:basedOn w:val="DefaultParagraphFont"/>
    <w:link w:val="Tablecaption80"/>
    <w:locked/>
    <w:rsid w:val="00C45857"/>
    <w:rPr>
      <w:spacing w:val="2"/>
      <w:sz w:val="25"/>
      <w:szCs w:val="25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Tablecaption9">
    <w:name w:val="Table caption (9)_"/>
    <w:basedOn w:val="DefaultParagraphFont"/>
    <w:link w:val="Tablecaption90"/>
    <w:locked/>
    <w:rsid w:val="00C45857"/>
    <w:rPr>
      <w:b/>
      <w:bCs/>
      <w:i/>
      <w:iCs/>
      <w:spacing w:val="1"/>
      <w:sz w:val="23"/>
      <w:szCs w:val="23"/>
      <w:shd w:val="clear" w:color="auto" w:fill="FFFFFF"/>
    </w:rPr>
  </w:style>
  <w:style w:type="paragraph" w:customStyle="1" w:styleId="Tablecaption90">
    <w:name w:val="Table caption (9)"/>
    <w:basedOn w:val="Normal"/>
    <w:link w:val="Tablecaption9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1"/>
      <w:sz w:val="23"/>
      <w:szCs w:val="23"/>
    </w:rPr>
  </w:style>
  <w:style w:type="character" w:customStyle="1" w:styleId="Tablecaption10">
    <w:name w:val="Table caption (10)_"/>
    <w:basedOn w:val="DefaultParagraphFont"/>
    <w:link w:val="Tablecaption101"/>
    <w:locked/>
    <w:rsid w:val="00C45857"/>
    <w:rPr>
      <w:i/>
      <w:iCs/>
      <w:spacing w:val="-5"/>
      <w:sz w:val="25"/>
      <w:szCs w:val="25"/>
      <w:shd w:val="clear" w:color="auto" w:fill="FFFFFF"/>
    </w:rPr>
  </w:style>
  <w:style w:type="paragraph" w:customStyle="1" w:styleId="Tablecaption101">
    <w:name w:val="Table caption (10)1"/>
    <w:basedOn w:val="Normal"/>
    <w:link w:val="Tablecaption10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-5"/>
      <w:sz w:val="25"/>
      <w:szCs w:val="25"/>
    </w:rPr>
  </w:style>
  <w:style w:type="character" w:customStyle="1" w:styleId="Tablecaption">
    <w:name w:val="Table caption_"/>
    <w:basedOn w:val="DefaultParagraphFont"/>
    <w:link w:val="Tablecaption0"/>
    <w:locked/>
    <w:rsid w:val="00C45857"/>
    <w:rPr>
      <w:spacing w:val="2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45857"/>
    <w:pPr>
      <w:widowControl w:val="0"/>
      <w:shd w:val="clear" w:color="auto" w:fill="FFFFFF"/>
      <w:spacing w:line="276" w:lineRule="exact"/>
      <w:jc w:val="both"/>
    </w:pPr>
    <w:rPr>
      <w:rFonts w:asciiTheme="minorHAnsi" w:eastAsiaTheme="minorHAnsi" w:hAnsiTheme="minorHAnsi" w:cstheme="minorBidi"/>
      <w:spacing w:val="2"/>
      <w:sz w:val="22"/>
      <w:szCs w:val="22"/>
    </w:rPr>
  </w:style>
  <w:style w:type="character" w:customStyle="1" w:styleId="Tablecaption11">
    <w:name w:val="Table caption (11)_"/>
    <w:basedOn w:val="DefaultParagraphFont"/>
    <w:link w:val="Tablecaption110"/>
    <w:locked/>
    <w:rsid w:val="00C45857"/>
    <w:rPr>
      <w:b/>
      <w:bCs/>
      <w:shd w:val="clear" w:color="auto" w:fill="FFFFFF"/>
    </w:rPr>
  </w:style>
  <w:style w:type="paragraph" w:customStyle="1" w:styleId="Tablecaption110">
    <w:name w:val="Table caption (11)"/>
    <w:basedOn w:val="Normal"/>
    <w:link w:val="Tablecaption11"/>
    <w:rsid w:val="00C45857"/>
    <w:pPr>
      <w:widowControl w:val="0"/>
      <w:shd w:val="clear" w:color="auto" w:fill="FFFFFF"/>
      <w:spacing w:line="276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24">
    <w:name w:val="Body text (24)_"/>
    <w:basedOn w:val="DefaultParagraphFont"/>
    <w:link w:val="Bodytext240"/>
    <w:locked/>
    <w:rsid w:val="00C45857"/>
    <w:rPr>
      <w:i/>
      <w:iCs/>
      <w:spacing w:val="-4"/>
      <w:shd w:val="clear" w:color="auto" w:fill="FFFFFF"/>
    </w:rPr>
  </w:style>
  <w:style w:type="paragraph" w:customStyle="1" w:styleId="Bodytext240">
    <w:name w:val="Body text (24)"/>
    <w:basedOn w:val="Normal"/>
    <w:link w:val="Bodytext24"/>
    <w:rsid w:val="00C45857"/>
    <w:pPr>
      <w:widowControl w:val="0"/>
      <w:shd w:val="clear" w:color="auto" w:fill="FFFFFF"/>
      <w:spacing w:line="279" w:lineRule="exact"/>
      <w:jc w:val="both"/>
    </w:pPr>
    <w:rPr>
      <w:rFonts w:asciiTheme="minorHAnsi" w:eastAsiaTheme="minorHAnsi" w:hAnsiTheme="minorHAnsi" w:cstheme="minorBidi"/>
      <w:i/>
      <w:iCs/>
      <w:spacing w:val="-4"/>
      <w:sz w:val="22"/>
      <w:szCs w:val="22"/>
    </w:rPr>
  </w:style>
  <w:style w:type="character" w:customStyle="1" w:styleId="Footnote">
    <w:name w:val="Footnote_"/>
    <w:basedOn w:val="DefaultParagraphFont"/>
    <w:link w:val="Footnote0"/>
    <w:locked/>
    <w:rsid w:val="00C45857"/>
    <w:rPr>
      <w:spacing w:val="3"/>
      <w:sz w:val="16"/>
      <w:szCs w:val="16"/>
      <w:shd w:val="clear" w:color="auto" w:fill="FFFFFF"/>
    </w:rPr>
  </w:style>
  <w:style w:type="paragraph" w:customStyle="1" w:styleId="Footnote0">
    <w:name w:val="Footnote"/>
    <w:basedOn w:val="Normal"/>
    <w:link w:val="Footnote"/>
    <w:rsid w:val="00C45857"/>
    <w:pPr>
      <w:widowControl w:val="0"/>
      <w:shd w:val="clear" w:color="auto" w:fill="FFFFFF"/>
      <w:spacing w:line="211" w:lineRule="exact"/>
    </w:pPr>
    <w:rPr>
      <w:rFonts w:asciiTheme="minorHAnsi" w:eastAsiaTheme="minorHAnsi" w:hAnsiTheme="minorHAnsi" w:cstheme="minorBidi"/>
      <w:spacing w:val="3"/>
      <w:sz w:val="16"/>
      <w:szCs w:val="16"/>
    </w:rPr>
  </w:style>
  <w:style w:type="character" w:customStyle="1" w:styleId="Bodytext25">
    <w:name w:val="Body text (25)_"/>
    <w:basedOn w:val="DefaultParagraphFont"/>
    <w:link w:val="Bodytext250"/>
    <w:locked/>
    <w:rsid w:val="00C45857"/>
    <w:rPr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6">
    <w:name w:val="Body text (26)_"/>
    <w:basedOn w:val="DefaultParagraphFont"/>
    <w:link w:val="Bodytext260"/>
    <w:locked/>
    <w:rsid w:val="00C45857"/>
    <w:rPr>
      <w:spacing w:val="2"/>
      <w:sz w:val="17"/>
      <w:szCs w:val="17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C45857"/>
    <w:pPr>
      <w:widowControl w:val="0"/>
      <w:shd w:val="clear" w:color="auto" w:fill="FFFFFF"/>
      <w:spacing w:before="360" w:line="232" w:lineRule="exact"/>
      <w:jc w:val="center"/>
    </w:pPr>
    <w:rPr>
      <w:rFonts w:asciiTheme="minorHAnsi" w:eastAsiaTheme="minorHAnsi" w:hAnsiTheme="minorHAnsi" w:cstheme="minorBidi"/>
      <w:spacing w:val="2"/>
      <w:sz w:val="17"/>
      <w:szCs w:val="17"/>
    </w:rPr>
  </w:style>
  <w:style w:type="character" w:customStyle="1" w:styleId="Heading32">
    <w:name w:val="Heading #3 (2)_"/>
    <w:basedOn w:val="DefaultParagraphFont"/>
    <w:link w:val="Heading320"/>
    <w:locked/>
    <w:rsid w:val="00C45857"/>
    <w:rPr>
      <w:spacing w:val="3"/>
      <w:sz w:val="16"/>
      <w:szCs w:val="16"/>
      <w:shd w:val="clear" w:color="auto" w:fill="FFFFFF"/>
    </w:rPr>
  </w:style>
  <w:style w:type="paragraph" w:customStyle="1" w:styleId="Heading320">
    <w:name w:val="Heading #3 (2)"/>
    <w:basedOn w:val="Normal"/>
    <w:link w:val="Heading32"/>
    <w:rsid w:val="00C45857"/>
    <w:pPr>
      <w:widowControl w:val="0"/>
      <w:shd w:val="clear" w:color="auto" w:fill="FFFFFF"/>
      <w:spacing w:after="120" w:line="240" w:lineRule="atLeast"/>
      <w:jc w:val="both"/>
      <w:outlineLvl w:val="2"/>
    </w:pPr>
    <w:rPr>
      <w:rFonts w:asciiTheme="minorHAnsi" w:eastAsiaTheme="minorHAnsi" w:hAnsiTheme="minorHAnsi" w:cstheme="minorBidi"/>
      <w:spacing w:val="3"/>
      <w:sz w:val="16"/>
      <w:szCs w:val="16"/>
    </w:rPr>
  </w:style>
  <w:style w:type="character" w:customStyle="1" w:styleId="Bodytext27">
    <w:name w:val="Body text (27)_"/>
    <w:basedOn w:val="DefaultParagraphFont"/>
    <w:link w:val="Bodytext270"/>
    <w:locked/>
    <w:rsid w:val="00C45857"/>
    <w:rPr>
      <w:b/>
      <w:bCs/>
      <w:spacing w:val="8"/>
      <w:sz w:val="21"/>
      <w:szCs w:val="21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C45857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table" w:styleId="TableGrid">
    <w:name w:val="Table Grid"/>
    <w:basedOn w:val="TableNormal"/>
    <w:rsid w:val="00C45857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45857"/>
    <w:rPr>
      <w:color w:val="auto"/>
      <w:u w:val="single"/>
    </w:rPr>
  </w:style>
  <w:style w:type="character" w:customStyle="1" w:styleId="Bodytext41">
    <w:name w:val="Body text + 4"/>
    <w:aliases w:val="5 pt"/>
    <w:basedOn w:val="Bodytext"/>
    <w:rsid w:val="00C45857"/>
    <w:rPr>
      <w:spacing w:val="2"/>
      <w:sz w:val="9"/>
      <w:szCs w:val="9"/>
      <w:shd w:val="clear" w:color="auto" w:fill="FFFFFF"/>
    </w:rPr>
  </w:style>
  <w:style w:type="character" w:customStyle="1" w:styleId="Bodytext46">
    <w:name w:val="Body text + 46"/>
    <w:aliases w:val="5 pt29,Italic,Spacing 0 pt"/>
    <w:basedOn w:val="Bodytext"/>
    <w:rsid w:val="00C45857"/>
    <w:rPr>
      <w:i/>
      <w:iCs/>
      <w:spacing w:val="-4"/>
      <w:sz w:val="9"/>
      <w:szCs w:val="9"/>
      <w:shd w:val="clear" w:color="auto" w:fill="FFFFFF"/>
    </w:rPr>
  </w:style>
  <w:style w:type="character" w:customStyle="1" w:styleId="BodytextConsolas">
    <w:name w:val="Body text + Consolas"/>
    <w:aliases w:val="7 pt,Spacing 0 pt79"/>
    <w:basedOn w:val="Bodytext"/>
    <w:rsid w:val="00C45857"/>
    <w:rPr>
      <w:rFonts w:ascii="Consolas" w:hAnsi="Consolas" w:cs="Consolas"/>
      <w:noProof/>
      <w:spacing w:val="0"/>
      <w:sz w:val="14"/>
      <w:szCs w:val="14"/>
      <w:shd w:val="clear" w:color="auto" w:fill="FFFFFF"/>
    </w:rPr>
  </w:style>
  <w:style w:type="character" w:customStyle="1" w:styleId="Bodytext45">
    <w:name w:val="Body text + 45"/>
    <w:aliases w:val="5 pt28,Bold,Spacing 0 pt78"/>
    <w:basedOn w:val="Bodytext"/>
    <w:rsid w:val="00C45857"/>
    <w:rPr>
      <w:b/>
      <w:bCs/>
      <w:spacing w:val="-3"/>
      <w:sz w:val="9"/>
      <w:szCs w:val="9"/>
      <w:shd w:val="clear" w:color="auto" w:fill="FFFFFF"/>
    </w:rPr>
  </w:style>
  <w:style w:type="character" w:customStyle="1" w:styleId="Bodytext51">
    <w:name w:val="Body text + 5"/>
    <w:aliases w:val="5 pt27"/>
    <w:basedOn w:val="Bodytext"/>
    <w:rsid w:val="00C45857"/>
    <w:rPr>
      <w:spacing w:val="2"/>
      <w:sz w:val="11"/>
      <w:szCs w:val="11"/>
      <w:shd w:val="clear" w:color="auto" w:fill="FFFFFF"/>
    </w:rPr>
  </w:style>
  <w:style w:type="character" w:customStyle="1" w:styleId="Bodytext44">
    <w:name w:val="Body text + 44"/>
    <w:aliases w:val="5 pt26,Small Caps"/>
    <w:basedOn w:val="Bodytext"/>
    <w:rsid w:val="00C45857"/>
    <w:rPr>
      <w:smallCaps/>
      <w:spacing w:val="2"/>
      <w:sz w:val="9"/>
      <w:szCs w:val="9"/>
      <w:shd w:val="clear" w:color="auto" w:fill="FFFFFF"/>
    </w:rPr>
  </w:style>
  <w:style w:type="character" w:customStyle="1" w:styleId="Bodytext43">
    <w:name w:val="Body text + 43"/>
    <w:aliases w:val="5 pt25,Spacing 0 pt77"/>
    <w:basedOn w:val="Bodytext"/>
    <w:rsid w:val="00C45857"/>
    <w:rPr>
      <w:spacing w:val="0"/>
      <w:sz w:val="9"/>
      <w:szCs w:val="9"/>
      <w:shd w:val="clear" w:color="auto" w:fill="FFFFFF"/>
      <w:lang w:val="es-ES_tradnl" w:eastAsia="es-ES_tradnl"/>
    </w:rPr>
  </w:style>
  <w:style w:type="character" w:customStyle="1" w:styleId="Bodytext4pt">
    <w:name w:val="Body text + 4 pt"/>
    <w:aliases w:val="Bold11,Spacing 0 pt76"/>
    <w:basedOn w:val="Bodytext"/>
    <w:rsid w:val="00C45857"/>
    <w:rPr>
      <w:b/>
      <w:bCs/>
      <w:spacing w:val="1"/>
      <w:sz w:val="8"/>
      <w:szCs w:val="8"/>
      <w:shd w:val="clear" w:color="auto" w:fill="FFFFFF"/>
    </w:rPr>
  </w:style>
  <w:style w:type="character" w:customStyle="1" w:styleId="Bodytext42">
    <w:name w:val="Body text + 42"/>
    <w:aliases w:val="5 pt24,Spacing 0 pt75"/>
    <w:basedOn w:val="Bodytext"/>
    <w:rsid w:val="00C45857"/>
    <w:rPr>
      <w:spacing w:val="6"/>
      <w:sz w:val="9"/>
      <w:szCs w:val="9"/>
      <w:shd w:val="clear" w:color="auto" w:fill="FFFFFF"/>
    </w:rPr>
  </w:style>
  <w:style w:type="character" w:customStyle="1" w:styleId="Bodytext3NotItalic">
    <w:name w:val="Body text (3) + Not Italic"/>
    <w:aliases w:val="Spacing 0 pt74"/>
    <w:basedOn w:val="Bodytext3"/>
    <w:rsid w:val="00C45857"/>
    <w:rPr>
      <w:i/>
      <w:iCs/>
      <w:spacing w:val="2"/>
      <w:sz w:val="13"/>
      <w:szCs w:val="13"/>
      <w:shd w:val="clear" w:color="auto" w:fill="FFFFFF"/>
    </w:rPr>
  </w:style>
  <w:style w:type="character" w:customStyle="1" w:styleId="Bodytext35">
    <w:name w:val="Body text (3) + 5"/>
    <w:aliases w:val="5 pt23,Not Italic,Spacing 0 pt73"/>
    <w:basedOn w:val="Bodytext3"/>
    <w:rsid w:val="00C45857"/>
    <w:rPr>
      <w:i/>
      <w:iCs/>
      <w:spacing w:val="2"/>
      <w:sz w:val="11"/>
      <w:szCs w:val="11"/>
      <w:shd w:val="clear" w:color="auto" w:fill="FFFFFF"/>
    </w:rPr>
  </w:style>
  <w:style w:type="character" w:customStyle="1" w:styleId="Tablecaption3NotItalic">
    <w:name w:val="Table caption (3) + Not Italic"/>
    <w:aliases w:val="Spacing 0 pt72"/>
    <w:basedOn w:val="Tablecaption3"/>
    <w:rsid w:val="00C45857"/>
    <w:rPr>
      <w:i/>
      <w:iCs/>
      <w:spacing w:val="2"/>
      <w:sz w:val="11"/>
      <w:szCs w:val="11"/>
      <w:shd w:val="clear" w:color="auto" w:fill="FFFFFF"/>
    </w:rPr>
  </w:style>
  <w:style w:type="character" w:customStyle="1" w:styleId="Tablecaption30">
    <w:name w:val="Table caption (3)"/>
    <w:basedOn w:val="Tablecaption3"/>
    <w:rsid w:val="00C45857"/>
    <w:rPr>
      <w:i/>
      <w:iCs/>
      <w:spacing w:val="-2"/>
      <w:sz w:val="11"/>
      <w:szCs w:val="11"/>
      <w:u w:val="single"/>
      <w:shd w:val="clear" w:color="auto" w:fill="FFFFFF"/>
    </w:rPr>
  </w:style>
  <w:style w:type="character" w:customStyle="1" w:styleId="Bodytext4pt8">
    <w:name w:val="Body text + 4 pt8"/>
    <w:aliases w:val="Bold10,Italic19,Spacing 0 pt71"/>
    <w:basedOn w:val="Bodytext"/>
    <w:rsid w:val="00C45857"/>
    <w:rPr>
      <w:b/>
      <w:bCs/>
      <w:i/>
      <w:iCs/>
      <w:spacing w:val="-2"/>
      <w:sz w:val="8"/>
      <w:szCs w:val="8"/>
      <w:shd w:val="clear" w:color="auto" w:fill="FFFFFF"/>
    </w:rPr>
  </w:style>
  <w:style w:type="character" w:customStyle="1" w:styleId="BodytextTahoma">
    <w:name w:val="Body text + Tahoma"/>
    <w:aliases w:val="4 pt,Bold9,Italic18,Spacing 0 pt70"/>
    <w:basedOn w:val="Bodytext"/>
    <w:rsid w:val="00C45857"/>
    <w:rPr>
      <w:rFonts w:ascii="Tahoma" w:hAnsi="Tahoma" w:cs="Tahoma"/>
      <w:b/>
      <w:bCs/>
      <w:i/>
      <w:iCs/>
      <w:spacing w:val="0"/>
      <w:sz w:val="8"/>
      <w:szCs w:val="8"/>
      <w:shd w:val="clear" w:color="auto" w:fill="FFFFFF"/>
    </w:rPr>
  </w:style>
  <w:style w:type="character" w:customStyle="1" w:styleId="BodytextCandara">
    <w:name w:val="Body text + Candara"/>
    <w:aliases w:val="4,5 pt22,Spacing 0 pt69"/>
    <w:basedOn w:val="Bodytext"/>
    <w:rsid w:val="00C45857"/>
    <w:rPr>
      <w:rFonts w:ascii="Candara" w:hAnsi="Candara" w:cs="Candara"/>
      <w:spacing w:val="-6"/>
      <w:sz w:val="9"/>
      <w:szCs w:val="9"/>
      <w:shd w:val="clear" w:color="auto" w:fill="FFFFFF"/>
    </w:rPr>
  </w:style>
  <w:style w:type="character" w:customStyle="1" w:styleId="Bodytext52">
    <w:name w:val="Body text + 52"/>
    <w:aliases w:val="5 pt21,Italic17,Spacing 0 pt68"/>
    <w:basedOn w:val="Bodytext"/>
    <w:rsid w:val="00C45857"/>
    <w:rPr>
      <w:i/>
      <w:iCs/>
      <w:spacing w:val="-2"/>
      <w:sz w:val="11"/>
      <w:szCs w:val="11"/>
      <w:shd w:val="clear" w:color="auto" w:fill="FFFFFF"/>
    </w:rPr>
  </w:style>
  <w:style w:type="character" w:customStyle="1" w:styleId="Bodytext4pt7">
    <w:name w:val="Body text + 4 pt7"/>
    <w:aliases w:val="Italic16,Spacing 0 pt67"/>
    <w:basedOn w:val="Bodytext"/>
    <w:rsid w:val="00C45857"/>
    <w:rPr>
      <w:i/>
      <w:iCs/>
      <w:spacing w:val="-8"/>
      <w:sz w:val="8"/>
      <w:szCs w:val="8"/>
      <w:shd w:val="clear" w:color="auto" w:fill="FFFFFF"/>
    </w:rPr>
  </w:style>
  <w:style w:type="character" w:customStyle="1" w:styleId="Bodytext4pt6">
    <w:name w:val="Body text + 4 pt6"/>
    <w:aliases w:val="Italic15,Spacing 0 pt66"/>
    <w:basedOn w:val="Bodytext"/>
    <w:rsid w:val="00C45857"/>
    <w:rPr>
      <w:i/>
      <w:iCs/>
      <w:spacing w:val="0"/>
      <w:sz w:val="8"/>
      <w:szCs w:val="8"/>
      <w:shd w:val="clear" w:color="auto" w:fill="FFFFFF"/>
    </w:rPr>
  </w:style>
  <w:style w:type="character" w:customStyle="1" w:styleId="Bodytext4pt5">
    <w:name w:val="Body text + 4 pt5"/>
    <w:aliases w:val="Italic14,Spacing 0 pt65,Scale 150%"/>
    <w:basedOn w:val="Bodytext"/>
    <w:rsid w:val="00C45857"/>
    <w:rPr>
      <w:i/>
      <w:iCs/>
      <w:noProof/>
      <w:spacing w:val="0"/>
      <w:w w:val="150"/>
      <w:sz w:val="8"/>
      <w:szCs w:val="8"/>
      <w:shd w:val="clear" w:color="auto" w:fill="FFFFFF"/>
    </w:rPr>
  </w:style>
  <w:style w:type="character" w:customStyle="1" w:styleId="Bodytext4pt4">
    <w:name w:val="Body text + 4 pt4"/>
    <w:basedOn w:val="Bodytext"/>
    <w:rsid w:val="00C45857"/>
    <w:rPr>
      <w:spacing w:val="2"/>
      <w:sz w:val="8"/>
      <w:szCs w:val="8"/>
      <w:shd w:val="clear" w:color="auto" w:fill="FFFFFF"/>
    </w:rPr>
  </w:style>
  <w:style w:type="character" w:customStyle="1" w:styleId="BodytextConstantia">
    <w:name w:val="Body text + Constantia"/>
    <w:aliases w:val="4 pt1,Spacing 0 pt64"/>
    <w:basedOn w:val="Bodytext"/>
    <w:rsid w:val="00C45857"/>
    <w:rPr>
      <w:rFonts w:ascii="Constantia" w:hAnsi="Constantia" w:cs="Constantia"/>
      <w:noProof/>
      <w:spacing w:val="0"/>
      <w:sz w:val="8"/>
      <w:szCs w:val="8"/>
      <w:shd w:val="clear" w:color="auto" w:fill="FFFFFF"/>
    </w:rPr>
  </w:style>
  <w:style w:type="character" w:customStyle="1" w:styleId="Bodytext5NotItalic">
    <w:name w:val="Body text (5) + Not Italic"/>
    <w:aliases w:val="Spacing 0 pt63"/>
    <w:basedOn w:val="Bodytext5"/>
    <w:rsid w:val="00C45857"/>
    <w:rPr>
      <w:i/>
      <w:iCs/>
      <w:spacing w:val="2"/>
      <w:sz w:val="11"/>
      <w:szCs w:val="11"/>
      <w:shd w:val="clear" w:color="auto" w:fill="FFFFFF"/>
    </w:rPr>
  </w:style>
  <w:style w:type="character" w:customStyle="1" w:styleId="Bodytext4NotItalic">
    <w:name w:val="Body text (4) + Not Italic"/>
    <w:aliases w:val="Spacing 0 pt62"/>
    <w:basedOn w:val="Bodytext4"/>
    <w:rsid w:val="00C45857"/>
    <w:rPr>
      <w:i/>
      <w:iCs/>
      <w:noProof/>
      <w:spacing w:val="2"/>
      <w:sz w:val="9"/>
      <w:szCs w:val="9"/>
      <w:shd w:val="clear" w:color="auto" w:fill="FFFFFF"/>
    </w:rPr>
  </w:style>
  <w:style w:type="character" w:customStyle="1" w:styleId="Bodytext4NotItalic1">
    <w:name w:val="Body text (4) + Not Italic1"/>
    <w:aliases w:val="Spacing 0 pt61"/>
    <w:basedOn w:val="Bodytext4"/>
    <w:rsid w:val="00C45857"/>
    <w:rPr>
      <w:i/>
      <w:iCs/>
      <w:spacing w:val="0"/>
      <w:sz w:val="9"/>
      <w:szCs w:val="9"/>
      <w:shd w:val="clear" w:color="auto" w:fill="FFFFFF"/>
    </w:rPr>
  </w:style>
  <w:style w:type="character" w:customStyle="1" w:styleId="Bodytext4pt3">
    <w:name w:val="Body text + 4 pt3"/>
    <w:aliases w:val="Bold8,Italic13,Small Caps2,Spacing 0 pt60"/>
    <w:basedOn w:val="Bodytext"/>
    <w:rsid w:val="00C45857"/>
    <w:rPr>
      <w:b/>
      <w:bCs/>
      <w:i/>
      <w:iCs/>
      <w:smallCaps/>
      <w:spacing w:val="-2"/>
      <w:sz w:val="8"/>
      <w:szCs w:val="8"/>
      <w:shd w:val="clear" w:color="auto" w:fill="FFFFFF"/>
    </w:rPr>
  </w:style>
  <w:style w:type="character" w:customStyle="1" w:styleId="Bodytext4pt2">
    <w:name w:val="Body text + 4 pt2"/>
    <w:aliases w:val="Bold7,Small Caps1,Spacing 0 pt59"/>
    <w:basedOn w:val="Bodytext"/>
    <w:rsid w:val="00C45857"/>
    <w:rPr>
      <w:b/>
      <w:bCs/>
      <w:smallCaps/>
      <w:spacing w:val="1"/>
      <w:sz w:val="8"/>
      <w:szCs w:val="8"/>
      <w:shd w:val="clear" w:color="auto" w:fill="FFFFFF"/>
    </w:rPr>
  </w:style>
  <w:style w:type="character" w:customStyle="1" w:styleId="Bodytext410">
    <w:name w:val="Body text + 41"/>
    <w:aliases w:val="5 pt20,Spacing 0 pt58"/>
    <w:basedOn w:val="Bodytext"/>
    <w:rsid w:val="00C45857"/>
    <w:rPr>
      <w:spacing w:val="2"/>
      <w:sz w:val="9"/>
      <w:szCs w:val="9"/>
      <w:shd w:val="clear" w:color="auto" w:fill="FFFFFF"/>
    </w:rPr>
  </w:style>
  <w:style w:type="character" w:customStyle="1" w:styleId="Bodytext94pt">
    <w:name w:val="Body text (9) + 4 pt"/>
    <w:aliases w:val="Italic12,Spacing 0 pt57"/>
    <w:basedOn w:val="Bodytext9"/>
    <w:rsid w:val="00C45857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9Spacing0pt">
    <w:name w:val="Body text (9) + Spacing 0 pt"/>
    <w:basedOn w:val="Bodytext9"/>
    <w:rsid w:val="00C45857"/>
    <w:rPr>
      <w:spacing w:val="0"/>
      <w:sz w:val="9"/>
      <w:szCs w:val="9"/>
      <w:shd w:val="clear" w:color="auto" w:fill="FFFFFF"/>
    </w:rPr>
  </w:style>
  <w:style w:type="character" w:customStyle="1" w:styleId="Bodytext85">
    <w:name w:val="Body text (8) + 5"/>
    <w:aliases w:val="5 pt19,Not Italic10,Spacing 0 pt56"/>
    <w:basedOn w:val="Bodytext8"/>
    <w:rsid w:val="00C45857"/>
    <w:rPr>
      <w:i/>
      <w:iCs/>
      <w:spacing w:val="2"/>
      <w:sz w:val="11"/>
      <w:szCs w:val="11"/>
      <w:shd w:val="clear" w:color="auto" w:fill="FFFFFF"/>
    </w:rPr>
  </w:style>
  <w:style w:type="character" w:customStyle="1" w:styleId="Bodytext510">
    <w:name w:val="Body text + 51"/>
    <w:aliases w:val="5 pt18,Italic11,Spacing 0 pt55"/>
    <w:basedOn w:val="Bodytext"/>
    <w:rsid w:val="00C45857"/>
    <w:rPr>
      <w:i/>
      <w:iCs/>
      <w:spacing w:val="-18"/>
      <w:sz w:val="11"/>
      <w:szCs w:val="11"/>
      <w:shd w:val="clear" w:color="auto" w:fill="FFFFFF"/>
    </w:rPr>
  </w:style>
  <w:style w:type="character" w:customStyle="1" w:styleId="Bodytext0">
    <w:name w:val="Body text"/>
    <w:basedOn w:val="Bodytext"/>
    <w:rsid w:val="00C45857"/>
    <w:rPr>
      <w:spacing w:val="2"/>
      <w:sz w:val="13"/>
      <w:szCs w:val="13"/>
      <w:shd w:val="clear" w:color="auto" w:fill="FFFFFF"/>
    </w:rPr>
  </w:style>
  <w:style w:type="character" w:customStyle="1" w:styleId="Bodytext2SmallCaps">
    <w:name w:val="Body text (2) + Small Caps"/>
    <w:basedOn w:val="Bodytext2"/>
    <w:rsid w:val="00C45857"/>
    <w:rPr>
      <w:smallCaps/>
      <w:spacing w:val="2"/>
      <w:sz w:val="11"/>
      <w:szCs w:val="11"/>
      <w:shd w:val="clear" w:color="auto" w:fill="FFFFFF"/>
    </w:rPr>
  </w:style>
  <w:style w:type="character" w:customStyle="1" w:styleId="BodytextSpacing0pt">
    <w:name w:val="Body text + Spacing 0 pt"/>
    <w:basedOn w:val="Bodytext"/>
    <w:rsid w:val="00C45857"/>
    <w:rPr>
      <w:spacing w:val="8"/>
      <w:sz w:val="13"/>
      <w:szCs w:val="13"/>
      <w:shd w:val="clear" w:color="auto" w:fill="FFFFFF"/>
    </w:rPr>
  </w:style>
  <w:style w:type="character" w:customStyle="1" w:styleId="BodytextSpacing0pt1">
    <w:name w:val="Body text + Spacing 0 pt1"/>
    <w:basedOn w:val="Bodytext"/>
    <w:rsid w:val="00C45857"/>
    <w:rPr>
      <w:spacing w:val="8"/>
      <w:sz w:val="13"/>
      <w:szCs w:val="13"/>
      <w:shd w:val="clear" w:color="auto" w:fill="FFFFFF"/>
    </w:rPr>
  </w:style>
  <w:style w:type="character" w:customStyle="1" w:styleId="Bodytext8pt">
    <w:name w:val="Body text + 8 pt"/>
    <w:aliases w:val="Italic10,Spacing 0 pt54"/>
    <w:basedOn w:val="Bodytext"/>
    <w:rsid w:val="00C45857"/>
    <w:rPr>
      <w:i/>
      <w:iCs/>
      <w:noProof/>
      <w:spacing w:val="-3"/>
      <w:sz w:val="16"/>
      <w:szCs w:val="16"/>
      <w:shd w:val="clear" w:color="auto" w:fill="FFFFFF"/>
    </w:rPr>
  </w:style>
  <w:style w:type="character" w:customStyle="1" w:styleId="Bodytext8pt4">
    <w:name w:val="Body text + 8 pt4"/>
    <w:aliases w:val="Spacing 0 pt53"/>
    <w:basedOn w:val="Bodytext"/>
    <w:rsid w:val="00C45857"/>
    <w:rPr>
      <w:spacing w:val="3"/>
      <w:sz w:val="16"/>
      <w:szCs w:val="16"/>
      <w:shd w:val="clear" w:color="auto" w:fill="FFFFFF"/>
    </w:rPr>
  </w:style>
  <w:style w:type="character" w:customStyle="1" w:styleId="Bodytext13NotItalic">
    <w:name w:val="Body text (13) + Not Italic"/>
    <w:aliases w:val="Spacing 0 pt52"/>
    <w:basedOn w:val="Bodytext13"/>
    <w:rsid w:val="00C45857"/>
    <w:rPr>
      <w:i/>
      <w:iCs/>
      <w:spacing w:val="3"/>
      <w:sz w:val="16"/>
      <w:szCs w:val="16"/>
      <w:shd w:val="clear" w:color="auto" w:fill="FFFFFF"/>
    </w:rPr>
  </w:style>
  <w:style w:type="character" w:customStyle="1" w:styleId="BodytextItalic">
    <w:name w:val="Body text + Italic"/>
    <w:aliases w:val="Spacing 0 pt51"/>
    <w:basedOn w:val="Bodytext"/>
    <w:rsid w:val="00C45857"/>
    <w:rPr>
      <w:i/>
      <w:iCs/>
      <w:spacing w:val="-4"/>
      <w:sz w:val="13"/>
      <w:szCs w:val="13"/>
      <w:shd w:val="clear" w:color="auto" w:fill="FFFFFF"/>
    </w:rPr>
  </w:style>
  <w:style w:type="character" w:customStyle="1" w:styleId="Bodytext128">
    <w:name w:val="Body text (12) + 8"/>
    <w:aliases w:val="5 pt17,Spacing 0 pt50"/>
    <w:basedOn w:val="Bodytext12"/>
    <w:rsid w:val="00C45857"/>
    <w:rPr>
      <w:spacing w:val="2"/>
      <w:sz w:val="17"/>
      <w:szCs w:val="17"/>
      <w:shd w:val="clear" w:color="auto" w:fill="FFFFFF"/>
    </w:rPr>
  </w:style>
  <w:style w:type="character" w:customStyle="1" w:styleId="Bodytext8pt3">
    <w:name w:val="Body text + 8 pt3"/>
    <w:aliases w:val="Spacing 0 pt49"/>
    <w:basedOn w:val="Bodytext"/>
    <w:rsid w:val="00C45857"/>
    <w:rPr>
      <w:spacing w:val="3"/>
      <w:sz w:val="16"/>
      <w:szCs w:val="16"/>
      <w:shd w:val="clear" w:color="auto" w:fill="FFFFFF"/>
    </w:rPr>
  </w:style>
  <w:style w:type="character" w:customStyle="1" w:styleId="Bodytext6pt">
    <w:name w:val="Body text + 6 pt"/>
    <w:aliases w:val="Spacing 0 pt48"/>
    <w:basedOn w:val="Bodytext"/>
    <w:rsid w:val="00C45857"/>
    <w:rPr>
      <w:spacing w:val="-3"/>
      <w:sz w:val="12"/>
      <w:szCs w:val="12"/>
      <w:shd w:val="clear" w:color="auto" w:fill="FFFFFF"/>
    </w:rPr>
  </w:style>
  <w:style w:type="character" w:customStyle="1" w:styleId="BodytextItalic1">
    <w:name w:val="Body text + Italic1"/>
    <w:aliases w:val="Spacing 0 pt47"/>
    <w:basedOn w:val="Bodytext"/>
    <w:rsid w:val="00C45857"/>
    <w:rPr>
      <w:i/>
      <w:iCs/>
      <w:spacing w:val="-4"/>
      <w:sz w:val="13"/>
      <w:szCs w:val="13"/>
      <w:shd w:val="clear" w:color="auto" w:fill="FFFFFF"/>
    </w:rPr>
  </w:style>
  <w:style w:type="character" w:customStyle="1" w:styleId="Bodytext8pt2">
    <w:name w:val="Body text + 8 pt2"/>
    <w:aliases w:val="Spacing 0 pt46"/>
    <w:basedOn w:val="Bodytext"/>
    <w:rsid w:val="00C45857"/>
    <w:rPr>
      <w:spacing w:val="4"/>
      <w:sz w:val="16"/>
      <w:szCs w:val="16"/>
      <w:shd w:val="clear" w:color="auto" w:fill="FFFFFF"/>
    </w:rPr>
  </w:style>
  <w:style w:type="character" w:customStyle="1" w:styleId="Bodytext120">
    <w:name w:val="Body text + 12"/>
    <w:aliases w:val="5 pt16,Bold6"/>
    <w:basedOn w:val="Bodytext"/>
    <w:rsid w:val="00C45857"/>
    <w:rPr>
      <w:b/>
      <w:bCs/>
      <w:spacing w:val="2"/>
      <w:sz w:val="25"/>
      <w:szCs w:val="25"/>
      <w:shd w:val="clear" w:color="auto" w:fill="FFFFFF"/>
    </w:rPr>
  </w:style>
  <w:style w:type="character" w:customStyle="1" w:styleId="Bodytext168">
    <w:name w:val="Body text (16) + 8"/>
    <w:aliases w:val="5 pt15"/>
    <w:basedOn w:val="Bodytext16"/>
    <w:rsid w:val="00C45857"/>
    <w:rPr>
      <w:spacing w:val="2"/>
      <w:sz w:val="17"/>
      <w:szCs w:val="17"/>
      <w:shd w:val="clear" w:color="auto" w:fill="FFFFFF"/>
    </w:rPr>
  </w:style>
  <w:style w:type="character" w:customStyle="1" w:styleId="Bodytext109pt">
    <w:name w:val="Body text (10) + 9 pt"/>
    <w:aliases w:val="Spacing 0 pt45"/>
    <w:basedOn w:val="Bodytext10"/>
    <w:rsid w:val="00C45857"/>
    <w:rPr>
      <w:spacing w:val="2"/>
      <w:sz w:val="18"/>
      <w:szCs w:val="18"/>
      <w:shd w:val="clear" w:color="auto" w:fill="FFFFFF"/>
    </w:rPr>
  </w:style>
  <w:style w:type="character" w:customStyle="1" w:styleId="Bodytext129pt">
    <w:name w:val="Body text (12) + 9 pt"/>
    <w:aliases w:val="Spacing 0 pt44"/>
    <w:basedOn w:val="Bodytext12"/>
    <w:rsid w:val="00C45857"/>
    <w:rPr>
      <w:spacing w:val="2"/>
      <w:sz w:val="18"/>
      <w:szCs w:val="18"/>
      <w:shd w:val="clear" w:color="auto" w:fill="FFFFFF"/>
    </w:rPr>
  </w:style>
  <w:style w:type="character" w:customStyle="1" w:styleId="Bodytext8pt1">
    <w:name w:val="Body text + 8 pt1"/>
    <w:aliases w:val="Italic9,Spacing 0 pt43"/>
    <w:basedOn w:val="Bodytext"/>
    <w:rsid w:val="00C45857"/>
    <w:rPr>
      <w:i/>
      <w:iCs/>
      <w:spacing w:val="-2"/>
      <w:sz w:val="16"/>
      <w:szCs w:val="16"/>
      <w:shd w:val="clear" w:color="auto" w:fill="FFFFFF"/>
    </w:rPr>
  </w:style>
  <w:style w:type="character" w:customStyle="1" w:styleId="Bodytext123">
    <w:name w:val="Body text + 123"/>
    <w:aliases w:val="5 pt14"/>
    <w:basedOn w:val="Bodytext"/>
    <w:rsid w:val="00C45857"/>
    <w:rPr>
      <w:spacing w:val="2"/>
      <w:sz w:val="25"/>
      <w:szCs w:val="25"/>
      <w:shd w:val="clear" w:color="auto" w:fill="FFFFFF"/>
    </w:rPr>
  </w:style>
  <w:style w:type="character" w:customStyle="1" w:styleId="Tablecaption7NotItalic">
    <w:name w:val="Table caption (7) + Not Italic"/>
    <w:aliases w:val="Spacing 0 pt42"/>
    <w:basedOn w:val="Tablecaption7"/>
    <w:rsid w:val="00C45857"/>
    <w:rPr>
      <w:i/>
      <w:iCs/>
      <w:spacing w:val="3"/>
      <w:sz w:val="16"/>
      <w:szCs w:val="16"/>
      <w:shd w:val="clear" w:color="auto" w:fill="FFFFFF"/>
    </w:rPr>
  </w:style>
  <w:style w:type="character" w:customStyle="1" w:styleId="Bodytext14Spacing0pt">
    <w:name w:val="Body text (14) + Spacing 0 pt"/>
    <w:basedOn w:val="Bodytext14"/>
    <w:rsid w:val="00C45857"/>
    <w:rPr>
      <w:i/>
      <w:iCs/>
      <w:spacing w:val="-2"/>
      <w:sz w:val="16"/>
      <w:szCs w:val="16"/>
      <w:shd w:val="clear" w:color="auto" w:fill="FFFFFF"/>
    </w:rPr>
  </w:style>
  <w:style w:type="character" w:customStyle="1" w:styleId="Bodytext19Italic">
    <w:name w:val="Body text (19) + Italic"/>
    <w:aliases w:val="Spacing 0 pt41"/>
    <w:basedOn w:val="Bodytext19"/>
    <w:rsid w:val="00C45857"/>
    <w:rPr>
      <w:i/>
      <w:iCs/>
      <w:spacing w:val="-5"/>
      <w:sz w:val="25"/>
      <w:szCs w:val="25"/>
      <w:shd w:val="clear" w:color="auto" w:fill="FFFFFF"/>
    </w:rPr>
  </w:style>
  <w:style w:type="character" w:customStyle="1" w:styleId="Bodytext20NotItalic">
    <w:name w:val="Body text (20) + Not Italic"/>
    <w:aliases w:val="Spacing 0 pt40"/>
    <w:basedOn w:val="Bodytext200"/>
    <w:rsid w:val="00C45857"/>
    <w:rPr>
      <w:i/>
      <w:iCs/>
      <w:spacing w:val="2"/>
      <w:sz w:val="25"/>
      <w:szCs w:val="25"/>
      <w:shd w:val="clear" w:color="auto" w:fill="FFFFFF"/>
    </w:rPr>
  </w:style>
  <w:style w:type="character" w:customStyle="1" w:styleId="Bodytext202">
    <w:name w:val="Body text (20)"/>
    <w:basedOn w:val="Bodytext200"/>
    <w:rsid w:val="00C45857"/>
    <w:rPr>
      <w:i/>
      <w:iCs/>
      <w:spacing w:val="-5"/>
      <w:sz w:val="25"/>
      <w:szCs w:val="25"/>
      <w:u w:val="single"/>
      <w:shd w:val="clear" w:color="auto" w:fill="FFFFFF"/>
    </w:rPr>
  </w:style>
  <w:style w:type="character" w:customStyle="1" w:styleId="BodytextTahoma2">
    <w:name w:val="Body text + Tahoma2"/>
    <w:aliases w:val="5 pt13,Spacing 0 pt39"/>
    <w:basedOn w:val="Bodytext"/>
    <w:rsid w:val="00C45857"/>
    <w:rPr>
      <w:rFonts w:ascii="Tahoma" w:hAnsi="Tahoma" w:cs="Tahoma"/>
      <w:noProof/>
      <w:spacing w:val="0"/>
      <w:sz w:val="10"/>
      <w:szCs w:val="10"/>
      <w:shd w:val="clear" w:color="auto" w:fill="FFFFFF"/>
    </w:rPr>
  </w:style>
  <w:style w:type="character" w:customStyle="1" w:styleId="Bodytext122">
    <w:name w:val="Body text + 122"/>
    <w:aliases w:val="5 pt12,Italic8,Spacing 0 pt38"/>
    <w:basedOn w:val="Bodytext"/>
    <w:rsid w:val="00C45857"/>
    <w:rPr>
      <w:i/>
      <w:iCs/>
      <w:spacing w:val="-5"/>
      <w:sz w:val="25"/>
      <w:szCs w:val="25"/>
      <w:shd w:val="clear" w:color="auto" w:fill="FFFFFF"/>
    </w:rPr>
  </w:style>
  <w:style w:type="character" w:customStyle="1" w:styleId="Bodytext1210">
    <w:name w:val="Body text + 121"/>
    <w:aliases w:val="5 pt11,Italic7,Spacing 0 pt37"/>
    <w:basedOn w:val="Bodytext"/>
    <w:rsid w:val="00C45857"/>
    <w:rPr>
      <w:i/>
      <w:iCs/>
      <w:spacing w:val="-3"/>
      <w:sz w:val="25"/>
      <w:szCs w:val="25"/>
      <w:shd w:val="clear" w:color="auto" w:fill="FFFFFF"/>
    </w:rPr>
  </w:style>
  <w:style w:type="character" w:customStyle="1" w:styleId="Bodytext21NotBold">
    <w:name w:val="Body text (21) + Not Bold"/>
    <w:aliases w:val="Not Italic9,Spacing 1 pt"/>
    <w:basedOn w:val="Bodytext21"/>
    <w:rsid w:val="00C45857"/>
    <w:rPr>
      <w:b/>
      <w:bCs/>
      <w:i/>
      <w:iCs/>
      <w:spacing w:val="23"/>
      <w:sz w:val="23"/>
      <w:szCs w:val="23"/>
      <w:shd w:val="clear" w:color="auto" w:fill="FFFFFF"/>
    </w:rPr>
  </w:style>
  <w:style w:type="character" w:customStyle="1" w:styleId="Heading4NotBold">
    <w:name w:val="Heading #4 + Not Bold"/>
    <w:aliases w:val="Italic6,Spacing 0 pt36"/>
    <w:basedOn w:val="Heading4"/>
    <w:rsid w:val="00C45857"/>
    <w:rPr>
      <w:b/>
      <w:bCs/>
      <w:i/>
      <w:iCs/>
      <w:spacing w:val="-5"/>
      <w:sz w:val="25"/>
      <w:szCs w:val="25"/>
      <w:shd w:val="clear" w:color="auto" w:fill="FFFFFF"/>
    </w:rPr>
  </w:style>
  <w:style w:type="character" w:customStyle="1" w:styleId="Heading4NotBold1">
    <w:name w:val="Heading #4 + Not Bold1"/>
    <w:basedOn w:val="Heading4"/>
    <w:rsid w:val="00C45857"/>
    <w:rPr>
      <w:b/>
      <w:bCs/>
      <w:spacing w:val="2"/>
      <w:sz w:val="25"/>
      <w:szCs w:val="25"/>
      <w:shd w:val="clear" w:color="auto" w:fill="FFFFFF"/>
    </w:rPr>
  </w:style>
  <w:style w:type="character" w:customStyle="1" w:styleId="BodytextTahoma1">
    <w:name w:val="Body text + Tahoma1"/>
    <w:aliases w:val="42,5 pt10,Spacing 0 pt35"/>
    <w:basedOn w:val="Bodytext"/>
    <w:rsid w:val="00C45857"/>
    <w:rPr>
      <w:rFonts w:ascii="Tahoma" w:hAnsi="Tahoma" w:cs="Tahoma"/>
      <w:noProof/>
      <w:spacing w:val="0"/>
      <w:sz w:val="9"/>
      <w:szCs w:val="9"/>
      <w:shd w:val="clear" w:color="auto" w:fill="FFFFFF"/>
    </w:rPr>
  </w:style>
  <w:style w:type="character" w:customStyle="1" w:styleId="Bodytext2312">
    <w:name w:val="Body text (23) + 12"/>
    <w:aliases w:val="5 pt9,Spacing 0 pt34"/>
    <w:basedOn w:val="Bodytext23"/>
    <w:rsid w:val="00C45857"/>
    <w:rPr>
      <w:b/>
      <w:bCs/>
      <w:spacing w:val="2"/>
      <w:sz w:val="25"/>
      <w:szCs w:val="25"/>
      <w:shd w:val="clear" w:color="auto" w:fill="FFFFFF"/>
    </w:rPr>
  </w:style>
  <w:style w:type="character" w:customStyle="1" w:styleId="Bodytext18NotBold">
    <w:name w:val="Body text (18) + Not Bold"/>
    <w:aliases w:val="Italic5,Spacing 0 pt33"/>
    <w:basedOn w:val="Bodytext18"/>
    <w:rsid w:val="00C45857"/>
    <w:rPr>
      <w:b/>
      <w:bCs/>
      <w:i/>
      <w:iCs/>
      <w:spacing w:val="-5"/>
      <w:sz w:val="25"/>
      <w:szCs w:val="25"/>
      <w:shd w:val="clear" w:color="auto" w:fill="FFFFFF"/>
    </w:rPr>
  </w:style>
  <w:style w:type="character" w:customStyle="1" w:styleId="Bodytext18NotBold1">
    <w:name w:val="Body text (18) + Not Bold1"/>
    <w:basedOn w:val="Bodytext18"/>
    <w:rsid w:val="00C45857"/>
    <w:rPr>
      <w:b/>
      <w:bCs/>
      <w:spacing w:val="2"/>
      <w:sz w:val="25"/>
      <w:szCs w:val="25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C45857"/>
    <w:rPr>
      <w:i/>
      <w:iCs/>
      <w:spacing w:val="-3"/>
      <w:sz w:val="25"/>
      <w:szCs w:val="25"/>
      <w:shd w:val="clear" w:color="auto" w:fill="FFFFFF"/>
    </w:rPr>
  </w:style>
  <w:style w:type="character" w:customStyle="1" w:styleId="Bodytext20Bold">
    <w:name w:val="Body text (20) + Bold"/>
    <w:aliases w:val="Not Italic8,Spacing 0 pt32"/>
    <w:basedOn w:val="Bodytext200"/>
    <w:rsid w:val="00C45857"/>
    <w:rPr>
      <w:b/>
      <w:bCs/>
      <w:i/>
      <w:iCs/>
      <w:spacing w:val="2"/>
      <w:sz w:val="25"/>
      <w:szCs w:val="25"/>
      <w:shd w:val="clear" w:color="auto" w:fill="FFFFFF"/>
    </w:rPr>
  </w:style>
  <w:style w:type="character" w:customStyle="1" w:styleId="Bodytext180">
    <w:name w:val="Body text (18)"/>
    <w:basedOn w:val="Bodytext18"/>
    <w:rsid w:val="00C45857"/>
    <w:rPr>
      <w:b/>
      <w:bCs/>
      <w:spacing w:val="2"/>
      <w:sz w:val="25"/>
      <w:szCs w:val="25"/>
      <w:u w:val="single"/>
      <w:shd w:val="clear" w:color="auto" w:fill="FFFFFF"/>
    </w:rPr>
  </w:style>
  <w:style w:type="character" w:customStyle="1" w:styleId="Tablecaption9NotBold">
    <w:name w:val="Table caption (9) + Not Bold"/>
    <w:aliases w:val="Not Italic7,Spacing 1 pt1"/>
    <w:basedOn w:val="Tablecaption9"/>
    <w:rsid w:val="00C45857"/>
    <w:rPr>
      <w:b/>
      <w:bCs/>
      <w:i/>
      <w:iCs/>
      <w:spacing w:val="23"/>
      <w:sz w:val="23"/>
      <w:szCs w:val="23"/>
      <w:shd w:val="clear" w:color="auto" w:fill="FFFFFF"/>
    </w:rPr>
  </w:style>
  <w:style w:type="character" w:customStyle="1" w:styleId="Bodytext2212">
    <w:name w:val="Body text (22) + 12"/>
    <w:aliases w:val="5 pt8"/>
    <w:basedOn w:val="Bodytext22"/>
    <w:rsid w:val="00C45857"/>
    <w:rPr>
      <w:spacing w:val="2"/>
      <w:sz w:val="25"/>
      <w:szCs w:val="25"/>
      <w:shd w:val="clear" w:color="auto" w:fill="FFFFFF"/>
    </w:rPr>
  </w:style>
  <w:style w:type="character" w:customStyle="1" w:styleId="Bodytext11pt">
    <w:name w:val="Body text + 11 pt"/>
    <w:aliases w:val="Bold5,Spacing 0 pt31"/>
    <w:basedOn w:val="Bodytext"/>
    <w:rsid w:val="00C45857"/>
    <w:rPr>
      <w:b/>
      <w:bCs/>
      <w:spacing w:val="0"/>
      <w:sz w:val="22"/>
      <w:szCs w:val="22"/>
      <w:shd w:val="clear" w:color="auto" w:fill="FFFFFF"/>
    </w:rPr>
  </w:style>
  <w:style w:type="character" w:customStyle="1" w:styleId="Tablecaption10NotItalic">
    <w:name w:val="Table caption (10) + Not Italic"/>
    <w:aliases w:val="Spacing 0 pt30"/>
    <w:basedOn w:val="Tablecaption10"/>
    <w:rsid w:val="00C45857"/>
    <w:rPr>
      <w:i/>
      <w:iCs/>
      <w:spacing w:val="2"/>
      <w:sz w:val="25"/>
      <w:szCs w:val="25"/>
      <w:shd w:val="clear" w:color="auto" w:fill="FFFFFF"/>
    </w:rPr>
  </w:style>
  <w:style w:type="character" w:customStyle="1" w:styleId="Bodytext24NotItalic">
    <w:name w:val="Body text (24) + Not Italic"/>
    <w:aliases w:val="Spacing 0 pt29"/>
    <w:basedOn w:val="Bodytext24"/>
    <w:rsid w:val="00C45857"/>
    <w:rPr>
      <w:i/>
      <w:iCs/>
      <w:spacing w:val="2"/>
      <w:shd w:val="clear" w:color="auto" w:fill="FFFFFF"/>
    </w:rPr>
  </w:style>
  <w:style w:type="character" w:customStyle="1" w:styleId="Bodytext2412">
    <w:name w:val="Body text (24) + 12"/>
    <w:aliases w:val="5 pt7,Spacing 0 pt28"/>
    <w:basedOn w:val="Bodytext24"/>
    <w:rsid w:val="00C45857"/>
    <w:rPr>
      <w:i/>
      <w:iCs/>
      <w:spacing w:val="-5"/>
      <w:sz w:val="25"/>
      <w:szCs w:val="25"/>
      <w:shd w:val="clear" w:color="auto" w:fill="FFFFFF"/>
    </w:rPr>
  </w:style>
  <w:style w:type="character" w:customStyle="1" w:styleId="Bodytext2010pt">
    <w:name w:val="Body text (20) + 10 pt"/>
    <w:aliases w:val="Spacing 0 pt27"/>
    <w:basedOn w:val="Bodytext200"/>
    <w:rsid w:val="00C45857"/>
    <w:rPr>
      <w:i/>
      <w:iCs/>
      <w:spacing w:val="-4"/>
      <w:sz w:val="20"/>
      <w:szCs w:val="20"/>
      <w:shd w:val="clear" w:color="auto" w:fill="FFFFFF"/>
    </w:rPr>
  </w:style>
  <w:style w:type="character" w:customStyle="1" w:styleId="Bodytext2010pt1">
    <w:name w:val="Body text (20) + 10 pt1"/>
    <w:aliases w:val="Not Italic6,Spacing 0 pt26"/>
    <w:basedOn w:val="Bodytext200"/>
    <w:rsid w:val="00C45857"/>
    <w:rPr>
      <w:i/>
      <w:iCs/>
      <w:noProof/>
      <w:spacing w:val="2"/>
      <w:sz w:val="20"/>
      <w:szCs w:val="20"/>
      <w:shd w:val="clear" w:color="auto" w:fill="FFFFFF"/>
    </w:rPr>
  </w:style>
  <w:style w:type="character" w:customStyle="1" w:styleId="Bodytext10pt">
    <w:name w:val="Body text + 10 pt"/>
    <w:aliases w:val="Italic4,Spacing 0 pt25"/>
    <w:basedOn w:val="Bodytext"/>
    <w:rsid w:val="00C45857"/>
    <w:rPr>
      <w:i/>
      <w:iCs/>
      <w:spacing w:val="-4"/>
      <w:sz w:val="20"/>
      <w:szCs w:val="20"/>
      <w:shd w:val="clear" w:color="auto" w:fill="FFFFFF"/>
    </w:rPr>
  </w:style>
  <w:style w:type="character" w:customStyle="1" w:styleId="Bodytext10pt2">
    <w:name w:val="Body text + 10 pt2"/>
    <w:basedOn w:val="Bodytext"/>
    <w:rsid w:val="00C45857"/>
    <w:rPr>
      <w:spacing w:val="2"/>
      <w:sz w:val="20"/>
      <w:szCs w:val="20"/>
      <w:shd w:val="clear" w:color="auto" w:fill="FFFFFF"/>
    </w:rPr>
  </w:style>
  <w:style w:type="character" w:customStyle="1" w:styleId="Bodytext2411pt">
    <w:name w:val="Body text (24) + 11 pt"/>
    <w:aliases w:val="Bold4,Not Italic5,Spacing 0 pt24"/>
    <w:basedOn w:val="Bodytext24"/>
    <w:rsid w:val="00C45857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FootnoteItalic">
    <w:name w:val="Footnote + Italic"/>
    <w:aliases w:val="Spacing 0 pt23"/>
    <w:basedOn w:val="Footnote"/>
    <w:rsid w:val="00C45857"/>
    <w:rPr>
      <w:i/>
      <w:iCs/>
      <w:noProof/>
      <w:spacing w:val="-2"/>
      <w:sz w:val="16"/>
      <w:szCs w:val="16"/>
      <w:shd w:val="clear" w:color="auto" w:fill="FFFFFF"/>
    </w:rPr>
  </w:style>
  <w:style w:type="character" w:customStyle="1" w:styleId="Bodytext10pt1">
    <w:name w:val="Body text + 10 pt1"/>
    <w:aliases w:val="Bold3,Spacing 0 pt22"/>
    <w:basedOn w:val="Bodytext"/>
    <w:rsid w:val="00C45857"/>
    <w:rPr>
      <w:b/>
      <w:bCs/>
      <w:spacing w:val="1"/>
      <w:sz w:val="20"/>
      <w:szCs w:val="20"/>
      <w:shd w:val="clear" w:color="auto" w:fill="FFFFFF"/>
    </w:rPr>
  </w:style>
  <w:style w:type="character" w:customStyle="1" w:styleId="Bodytext12Italic">
    <w:name w:val="Body text (12) + Italic"/>
    <w:aliases w:val="Spacing 0 pt21"/>
    <w:basedOn w:val="Bodytext12"/>
    <w:rsid w:val="00C45857"/>
    <w:rPr>
      <w:i/>
      <w:iCs/>
      <w:spacing w:val="-2"/>
      <w:sz w:val="16"/>
      <w:szCs w:val="16"/>
      <w:shd w:val="clear" w:color="auto" w:fill="FFFFFF"/>
    </w:rPr>
  </w:style>
  <w:style w:type="character" w:customStyle="1" w:styleId="Bodytext178pt">
    <w:name w:val="Body text (17) + 8 pt"/>
    <w:aliases w:val="Not Bold,Spacing 0 pt20"/>
    <w:basedOn w:val="Bodytext17"/>
    <w:rsid w:val="00C45857"/>
    <w:rPr>
      <w:b/>
      <w:bCs/>
      <w:spacing w:val="3"/>
      <w:sz w:val="16"/>
      <w:szCs w:val="16"/>
      <w:shd w:val="clear" w:color="auto" w:fill="FFFFFF"/>
    </w:rPr>
  </w:style>
  <w:style w:type="character" w:customStyle="1" w:styleId="Bodytext124">
    <w:name w:val="Body text (12)"/>
    <w:basedOn w:val="Bodytext12"/>
    <w:rsid w:val="00C45857"/>
    <w:rPr>
      <w:spacing w:val="3"/>
      <w:sz w:val="16"/>
      <w:szCs w:val="16"/>
      <w:u w:val="single"/>
      <w:shd w:val="clear" w:color="auto" w:fill="FFFFFF"/>
    </w:rPr>
  </w:style>
  <w:style w:type="character" w:customStyle="1" w:styleId="Bodytext1310pt">
    <w:name w:val="Body text (13) + 10 pt"/>
    <w:aliases w:val="Bold2,Not Italic4,Spacing 0 pt19"/>
    <w:basedOn w:val="Bodytext13"/>
    <w:rsid w:val="00C45857"/>
    <w:rPr>
      <w:b/>
      <w:bCs/>
      <w:i/>
      <w:iCs/>
      <w:spacing w:val="1"/>
      <w:sz w:val="20"/>
      <w:szCs w:val="20"/>
      <w:shd w:val="clear" w:color="auto" w:fill="FFFFFF"/>
    </w:rPr>
  </w:style>
  <w:style w:type="character" w:customStyle="1" w:styleId="Bodytext220">
    <w:name w:val="Body text (22)"/>
    <w:basedOn w:val="Bodytext22"/>
    <w:rsid w:val="00C45857"/>
    <w:rPr>
      <w:spacing w:val="2"/>
      <w:u w:val="single"/>
      <w:shd w:val="clear" w:color="auto" w:fill="FFFFFF"/>
    </w:rPr>
  </w:style>
  <w:style w:type="character" w:customStyle="1" w:styleId="Bodytext17NotBold">
    <w:name w:val="Body text (17) + Not Bold"/>
    <w:aliases w:val="Italic3,Spacing 0 pt18"/>
    <w:basedOn w:val="Bodytext17"/>
    <w:rsid w:val="00C45857"/>
    <w:rPr>
      <w:b/>
      <w:bCs/>
      <w:i/>
      <w:iCs/>
      <w:spacing w:val="-6"/>
      <w:shd w:val="clear" w:color="auto" w:fill="FFFFFF"/>
    </w:rPr>
  </w:style>
  <w:style w:type="character" w:customStyle="1" w:styleId="Bodytext178pt1">
    <w:name w:val="Body text (17) + 8 pt1"/>
    <w:aliases w:val="Not Bold1,Italic2,Spacing 0 pt17"/>
    <w:basedOn w:val="Bodytext17"/>
    <w:rsid w:val="00C45857"/>
    <w:rPr>
      <w:b/>
      <w:bCs/>
      <w:i/>
      <w:iCs/>
      <w:spacing w:val="-2"/>
      <w:sz w:val="16"/>
      <w:szCs w:val="16"/>
      <w:shd w:val="clear" w:color="auto" w:fill="FFFFFF"/>
    </w:rPr>
  </w:style>
  <w:style w:type="character" w:customStyle="1" w:styleId="Bodytext1310pt1">
    <w:name w:val="Body text (13) + 10 pt1"/>
    <w:aliases w:val="Spacing 0 pt16"/>
    <w:basedOn w:val="Bodytext13"/>
    <w:rsid w:val="00C45857"/>
    <w:rPr>
      <w:i/>
      <w:iCs/>
      <w:spacing w:val="-6"/>
      <w:sz w:val="20"/>
      <w:szCs w:val="20"/>
      <w:shd w:val="clear" w:color="auto" w:fill="FFFFFF"/>
    </w:rPr>
  </w:style>
  <w:style w:type="character" w:customStyle="1" w:styleId="Bodytext22Italic">
    <w:name w:val="Body text (22) + Italic"/>
    <w:aliases w:val="Spacing 0 pt15"/>
    <w:basedOn w:val="Bodytext22"/>
    <w:rsid w:val="00C45857"/>
    <w:rPr>
      <w:i/>
      <w:iCs/>
      <w:spacing w:val="-4"/>
      <w:shd w:val="clear" w:color="auto" w:fill="FFFFFF"/>
    </w:rPr>
  </w:style>
  <w:style w:type="character" w:customStyle="1" w:styleId="Bodytext17Spacing1pt">
    <w:name w:val="Body text (17) + Spacing 1 pt"/>
    <w:basedOn w:val="Bodytext17"/>
    <w:rsid w:val="00C45857"/>
    <w:rPr>
      <w:b/>
      <w:bCs/>
      <w:spacing w:val="36"/>
      <w:shd w:val="clear" w:color="auto" w:fill="FFFFFF"/>
    </w:rPr>
  </w:style>
  <w:style w:type="character" w:customStyle="1" w:styleId="Footnote6">
    <w:name w:val="Footnote + 6"/>
    <w:aliases w:val="5 pt6,Spacing 0 pt14"/>
    <w:basedOn w:val="Footnote"/>
    <w:rsid w:val="00C45857"/>
    <w:rPr>
      <w:spacing w:val="8"/>
      <w:sz w:val="13"/>
      <w:szCs w:val="13"/>
      <w:shd w:val="clear" w:color="auto" w:fill="FFFFFF"/>
    </w:rPr>
  </w:style>
  <w:style w:type="character" w:customStyle="1" w:styleId="BodytextConsolas1">
    <w:name w:val="Body text + Consolas1"/>
    <w:aliases w:val="41,5 pt5,Spacing 0 pt13"/>
    <w:basedOn w:val="Bodytext"/>
    <w:rsid w:val="00C45857"/>
    <w:rPr>
      <w:rFonts w:ascii="Consolas" w:hAnsi="Consolas" w:cs="Consolas"/>
      <w:noProof/>
      <w:spacing w:val="0"/>
      <w:sz w:val="9"/>
      <w:szCs w:val="9"/>
      <w:shd w:val="clear" w:color="auto" w:fill="FFFFFF"/>
    </w:rPr>
  </w:style>
  <w:style w:type="character" w:customStyle="1" w:styleId="Bodytext11pt2">
    <w:name w:val="Body text + 11 pt2"/>
    <w:aliases w:val="Spacing 0 pt12"/>
    <w:basedOn w:val="Bodytext"/>
    <w:rsid w:val="00C45857"/>
    <w:rPr>
      <w:spacing w:val="0"/>
      <w:sz w:val="22"/>
      <w:szCs w:val="22"/>
      <w:shd w:val="clear" w:color="auto" w:fill="FFFFFF"/>
    </w:rPr>
  </w:style>
  <w:style w:type="character" w:customStyle="1" w:styleId="Bodytext11pt1">
    <w:name w:val="Body text + 11 pt1"/>
    <w:aliases w:val="Bold1,Italic1,Spacing 0 pt11"/>
    <w:basedOn w:val="Bodytext"/>
    <w:rsid w:val="00C45857"/>
    <w:rPr>
      <w:b/>
      <w:bCs/>
      <w:i/>
      <w:iCs/>
      <w:noProof/>
      <w:spacing w:val="0"/>
      <w:sz w:val="22"/>
      <w:szCs w:val="22"/>
      <w:shd w:val="clear" w:color="auto" w:fill="FFFFFF"/>
    </w:rPr>
  </w:style>
  <w:style w:type="character" w:customStyle="1" w:styleId="Bodytext16pt">
    <w:name w:val="Body text + 16 pt"/>
    <w:aliases w:val="Spacing 0 pt10"/>
    <w:basedOn w:val="Bodytext"/>
    <w:rsid w:val="00C45857"/>
    <w:rPr>
      <w:spacing w:val="-8"/>
      <w:sz w:val="32"/>
      <w:szCs w:val="32"/>
      <w:shd w:val="clear" w:color="auto" w:fill="FFFFFF"/>
    </w:rPr>
  </w:style>
  <w:style w:type="character" w:customStyle="1" w:styleId="Bodytext24Spacing0pt">
    <w:name w:val="Body text (24) + Spacing 0 pt"/>
    <w:basedOn w:val="Bodytext24"/>
    <w:rsid w:val="00C45857"/>
    <w:rPr>
      <w:i/>
      <w:iCs/>
      <w:spacing w:val="-6"/>
      <w:shd w:val="clear" w:color="auto" w:fill="FFFFFF"/>
    </w:rPr>
  </w:style>
  <w:style w:type="character" w:customStyle="1" w:styleId="Bodytext24Bold">
    <w:name w:val="Body text (24) + Bold"/>
    <w:aliases w:val="Not Italic3,Spacing 0 pt9"/>
    <w:basedOn w:val="Bodytext24"/>
    <w:rsid w:val="00C45857"/>
    <w:rPr>
      <w:b/>
      <w:bCs/>
      <w:i/>
      <w:iCs/>
      <w:spacing w:val="1"/>
      <w:shd w:val="clear" w:color="auto" w:fill="FFFFFF"/>
    </w:rPr>
  </w:style>
  <w:style w:type="character" w:customStyle="1" w:styleId="Tablecaption76">
    <w:name w:val="Table caption (7) + 6"/>
    <w:aliases w:val="5 pt4,Not Italic2,Spacing 0 pt8"/>
    <w:basedOn w:val="Tablecaption7"/>
    <w:rsid w:val="00C45857"/>
    <w:rPr>
      <w:i/>
      <w:iCs/>
      <w:noProof/>
      <w:spacing w:val="8"/>
      <w:sz w:val="13"/>
      <w:szCs w:val="13"/>
      <w:shd w:val="clear" w:color="auto" w:fill="FFFFFF"/>
    </w:rPr>
  </w:style>
  <w:style w:type="character" w:customStyle="1" w:styleId="Tablecaption7Spacing0pt">
    <w:name w:val="Table caption (7) + Spacing 0 pt"/>
    <w:basedOn w:val="Tablecaption7"/>
    <w:rsid w:val="00C45857"/>
    <w:rPr>
      <w:i/>
      <w:iCs/>
      <w:spacing w:val="-3"/>
      <w:sz w:val="16"/>
      <w:szCs w:val="16"/>
      <w:u w:val="single"/>
      <w:shd w:val="clear" w:color="auto" w:fill="FFFFFF"/>
    </w:rPr>
  </w:style>
  <w:style w:type="character" w:customStyle="1" w:styleId="Tablecaption6Italic">
    <w:name w:val="Table caption (6) + Italic"/>
    <w:aliases w:val="Spacing 0 pt7"/>
    <w:basedOn w:val="Tablecaption6"/>
    <w:rsid w:val="00C45857"/>
    <w:rPr>
      <w:i/>
      <w:iCs/>
      <w:spacing w:val="-4"/>
      <w:sz w:val="13"/>
      <w:szCs w:val="13"/>
      <w:shd w:val="clear" w:color="auto" w:fill="FFFFFF"/>
    </w:rPr>
  </w:style>
  <w:style w:type="character" w:customStyle="1" w:styleId="Bodytext136">
    <w:name w:val="Body text (13) + 6"/>
    <w:aliases w:val="5 pt3,Not Italic1,Spacing 0 pt6"/>
    <w:basedOn w:val="Bodytext13"/>
    <w:rsid w:val="00C45857"/>
    <w:rPr>
      <w:i/>
      <w:iCs/>
      <w:noProof/>
      <w:spacing w:val="8"/>
      <w:sz w:val="13"/>
      <w:szCs w:val="13"/>
      <w:shd w:val="clear" w:color="auto" w:fill="FFFFFF"/>
    </w:rPr>
  </w:style>
  <w:style w:type="character" w:customStyle="1" w:styleId="Bodytext13Spacing0pt">
    <w:name w:val="Body text (13) + Spacing 0 pt"/>
    <w:basedOn w:val="Bodytext13"/>
    <w:rsid w:val="00C45857"/>
    <w:rPr>
      <w:i/>
      <w:iCs/>
      <w:spacing w:val="-3"/>
      <w:sz w:val="16"/>
      <w:szCs w:val="16"/>
      <w:u w:val="single"/>
      <w:shd w:val="clear" w:color="auto" w:fill="FFFFFF"/>
    </w:rPr>
  </w:style>
  <w:style w:type="character" w:customStyle="1" w:styleId="Bodytext6pt1">
    <w:name w:val="Body text + 6 pt1"/>
    <w:aliases w:val="Spacing 0 pt5"/>
    <w:basedOn w:val="Bodytext"/>
    <w:rsid w:val="00C45857"/>
    <w:rPr>
      <w:spacing w:val="7"/>
      <w:sz w:val="12"/>
      <w:szCs w:val="12"/>
      <w:shd w:val="clear" w:color="auto" w:fill="FFFFFF"/>
    </w:rPr>
  </w:style>
  <w:style w:type="character" w:customStyle="1" w:styleId="Bodytext4pt1">
    <w:name w:val="Body text + 4 pt1"/>
    <w:aliases w:val="Spacing 0 pt4"/>
    <w:basedOn w:val="Bodytext"/>
    <w:rsid w:val="00C45857"/>
    <w:rPr>
      <w:spacing w:val="8"/>
      <w:sz w:val="8"/>
      <w:szCs w:val="8"/>
      <w:shd w:val="clear" w:color="auto" w:fill="FFFFFF"/>
    </w:rPr>
  </w:style>
  <w:style w:type="character" w:customStyle="1" w:styleId="Tablecaption100">
    <w:name w:val="Table caption (10)"/>
    <w:basedOn w:val="Tablecaption10"/>
    <w:rsid w:val="00C45857"/>
    <w:rPr>
      <w:i/>
      <w:iCs/>
      <w:spacing w:val="-5"/>
      <w:sz w:val="25"/>
      <w:szCs w:val="25"/>
      <w:u w:val="single"/>
      <w:shd w:val="clear" w:color="auto" w:fill="FFFFFF"/>
    </w:rPr>
  </w:style>
  <w:style w:type="character" w:customStyle="1" w:styleId="Bodytext7pt">
    <w:name w:val="Body text + 7 pt"/>
    <w:aliases w:val="Spacing 0 pt3"/>
    <w:basedOn w:val="Bodytext"/>
    <w:rsid w:val="00C45857"/>
    <w:rPr>
      <w:spacing w:val="11"/>
      <w:sz w:val="14"/>
      <w:szCs w:val="14"/>
      <w:shd w:val="clear" w:color="auto" w:fill="FFFFFF"/>
    </w:rPr>
  </w:style>
  <w:style w:type="character" w:customStyle="1" w:styleId="Bodytext101">
    <w:name w:val="Body text + 10"/>
    <w:aliases w:val="5 pt2,Spacing 0 pt2"/>
    <w:basedOn w:val="Bodytext"/>
    <w:rsid w:val="00C45857"/>
    <w:rPr>
      <w:spacing w:val="-2"/>
      <w:sz w:val="21"/>
      <w:szCs w:val="21"/>
      <w:shd w:val="clear" w:color="auto" w:fill="FFFFFF"/>
    </w:rPr>
  </w:style>
  <w:style w:type="character" w:customStyle="1" w:styleId="Bodytext91">
    <w:name w:val="Body text + 9"/>
    <w:aliases w:val="5 pt1,Spacing 0 pt1"/>
    <w:basedOn w:val="Bodytext"/>
    <w:rsid w:val="00C45857"/>
    <w:rPr>
      <w:spacing w:val="5"/>
      <w:sz w:val="19"/>
      <w:szCs w:val="19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C45857"/>
    <w:rPr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4">
    <w:name w:val="Văn bản nội dung (4)_"/>
    <w:basedOn w:val="DefaultParagraphFont"/>
    <w:link w:val="Vnbnnidung41"/>
    <w:rsid w:val="00C45857"/>
    <w:rPr>
      <w:b/>
      <w:bCs/>
      <w:sz w:val="16"/>
      <w:szCs w:val="16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rsid w:val="00C4585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b/>
      <w:bCs/>
      <w:sz w:val="16"/>
      <w:szCs w:val="16"/>
    </w:rPr>
  </w:style>
  <w:style w:type="character" w:customStyle="1" w:styleId="Vnbnnidung5">
    <w:name w:val="Văn bản nội dung (5)_"/>
    <w:basedOn w:val="DefaultParagraphFont"/>
    <w:link w:val="Vnbnnidung50"/>
    <w:rsid w:val="00C45857"/>
    <w:rPr>
      <w:sz w:val="18"/>
      <w:szCs w:val="1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C4585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18"/>
      <w:szCs w:val="18"/>
    </w:rPr>
  </w:style>
  <w:style w:type="character" w:customStyle="1" w:styleId="Vnbnnidung6">
    <w:name w:val="Văn bản nội dung (6)_"/>
    <w:basedOn w:val="DefaultParagraphFont"/>
    <w:link w:val="Vnbnnidung60"/>
    <w:rsid w:val="00C45857"/>
    <w:rPr>
      <w:sz w:val="13"/>
      <w:szCs w:val="13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3"/>
      <w:szCs w:val="13"/>
    </w:rPr>
  </w:style>
  <w:style w:type="character" w:customStyle="1" w:styleId="Vnbnnidung2">
    <w:name w:val="Văn bản nội dung (2)_"/>
    <w:basedOn w:val="DefaultParagraphFont"/>
    <w:link w:val="Vnbnnidung21"/>
    <w:rsid w:val="00C45857"/>
    <w:rPr>
      <w:sz w:val="16"/>
      <w:szCs w:val="1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C45857"/>
    <w:pPr>
      <w:widowControl w:val="0"/>
      <w:shd w:val="clear" w:color="auto" w:fill="FFFFFF"/>
      <w:spacing w:before="180" w:line="99" w:lineRule="exact"/>
      <w:ind w:hanging="640"/>
      <w:jc w:val="both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Vnbnnidung7">
    <w:name w:val="Văn bản nội dung (7)_"/>
    <w:basedOn w:val="DefaultParagraphFont"/>
    <w:link w:val="Vnbnnidung70"/>
    <w:rsid w:val="00C45857"/>
    <w:rPr>
      <w:i/>
      <w:iCs/>
      <w:sz w:val="16"/>
      <w:szCs w:val="16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C45857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i/>
      <w:iCs/>
      <w:sz w:val="16"/>
      <w:szCs w:val="16"/>
    </w:rPr>
  </w:style>
  <w:style w:type="character" w:customStyle="1" w:styleId="Vnbnnidung8">
    <w:name w:val="Văn bản nội dung (8)_"/>
    <w:basedOn w:val="DefaultParagraphFont"/>
    <w:link w:val="Vnbnnidung80"/>
    <w:rsid w:val="00C45857"/>
    <w:rPr>
      <w:sz w:val="19"/>
      <w:szCs w:val="19"/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Tiu4">
    <w:name w:val="Tiêu đề #4_"/>
    <w:basedOn w:val="DefaultParagraphFont"/>
    <w:link w:val="Tiu40"/>
    <w:rsid w:val="00C45857"/>
    <w:rPr>
      <w:b/>
      <w:bCs/>
      <w:sz w:val="16"/>
      <w:szCs w:val="16"/>
      <w:shd w:val="clear" w:color="auto" w:fill="FFFFFF"/>
    </w:rPr>
  </w:style>
  <w:style w:type="paragraph" w:customStyle="1" w:styleId="Tiu40">
    <w:name w:val="Tiêu đề #4"/>
    <w:basedOn w:val="Normal"/>
    <w:link w:val="Tiu4"/>
    <w:rsid w:val="00C45857"/>
    <w:pPr>
      <w:widowControl w:val="0"/>
      <w:shd w:val="clear" w:color="auto" w:fill="FFFFFF"/>
      <w:spacing w:before="360" w:line="202" w:lineRule="exact"/>
      <w:jc w:val="both"/>
      <w:outlineLvl w:val="3"/>
    </w:pPr>
    <w:rPr>
      <w:rFonts w:asciiTheme="minorHAnsi" w:eastAsiaTheme="minorHAnsi" w:hAnsiTheme="minorHAnsi" w:cstheme="minorBidi"/>
      <w:b/>
      <w:bCs/>
      <w:sz w:val="16"/>
      <w:szCs w:val="16"/>
    </w:rPr>
  </w:style>
  <w:style w:type="character" w:customStyle="1" w:styleId="Vnbnnidung9">
    <w:name w:val="Văn bản nội dung (9)_"/>
    <w:basedOn w:val="DefaultParagraphFont"/>
    <w:link w:val="Vnbnnidung91"/>
    <w:rsid w:val="00C45857"/>
    <w:rPr>
      <w:sz w:val="14"/>
      <w:szCs w:val="14"/>
      <w:shd w:val="clear" w:color="auto" w:fill="FFFFFF"/>
    </w:rPr>
  </w:style>
  <w:style w:type="paragraph" w:customStyle="1" w:styleId="Vnbnnidung91">
    <w:name w:val="Văn bản nội dung (9)1"/>
    <w:basedOn w:val="Normal"/>
    <w:link w:val="Vnbnnidung9"/>
    <w:rsid w:val="00C45857"/>
    <w:pPr>
      <w:widowControl w:val="0"/>
      <w:shd w:val="clear" w:color="auto" w:fill="FFFFFF"/>
      <w:spacing w:before="240" w:after="120" w:line="24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Chthchbng2">
    <w:name w:val="Chú thích bảng (2)_"/>
    <w:basedOn w:val="DefaultParagraphFont"/>
    <w:link w:val="Chthchbng20"/>
    <w:rsid w:val="00C45857"/>
    <w:rPr>
      <w:b/>
      <w:bCs/>
      <w:sz w:val="16"/>
      <w:szCs w:val="16"/>
      <w:shd w:val="clear" w:color="auto" w:fill="FFFFFF"/>
    </w:rPr>
  </w:style>
  <w:style w:type="paragraph" w:customStyle="1" w:styleId="Chthchbng20">
    <w:name w:val="Chú thích bảng (2)"/>
    <w:basedOn w:val="Normal"/>
    <w:link w:val="Chthchbng2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6"/>
      <w:szCs w:val="16"/>
    </w:rPr>
  </w:style>
  <w:style w:type="character" w:customStyle="1" w:styleId="Chthchbng">
    <w:name w:val="Chú thích bảng_"/>
    <w:basedOn w:val="DefaultParagraphFont"/>
    <w:link w:val="Chthchbng0"/>
    <w:rsid w:val="00C45857"/>
    <w:rPr>
      <w:sz w:val="16"/>
      <w:szCs w:val="16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iu32">
    <w:name w:val="Tiêu đề #3 (2)_"/>
    <w:basedOn w:val="DefaultParagraphFont"/>
    <w:link w:val="Tiu320"/>
    <w:rsid w:val="00C45857"/>
    <w:rPr>
      <w:b/>
      <w:bCs/>
      <w:shd w:val="clear" w:color="auto" w:fill="FFFFFF"/>
    </w:rPr>
  </w:style>
  <w:style w:type="paragraph" w:customStyle="1" w:styleId="Tiu320">
    <w:name w:val="Tiêu đề #3 (2)"/>
    <w:basedOn w:val="Normal"/>
    <w:link w:val="Tiu32"/>
    <w:rsid w:val="00C45857"/>
    <w:pPr>
      <w:widowControl w:val="0"/>
      <w:shd w:val="clear" w:color="auto" w:fill="FFFFFF"/>
      <w:spacing w:line="240" w:lineRule="atLeast"/>
      <w:jc w:val="right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Tiu3">
    <w:name w:val="Tiêu đề #3_"/>
    <w:basedOn w:val="DefaultParagraphFont"/>
    <w:link w:val="Tiu30"/>
    <w:rsid w:val="00C45857"/>
    <w:rPr>
      <w:b/>
      <w:bCs/>
      <w:sz w:val="17"/>
      <w:szCs w:val="17"/>
      <w:shd w:val="clear" w:color="auto" w:fill="FFFFFF"/>
    </w:rPr>
  </w:style>
  <w:style w:type="paragraph" w:customStyle="1" w:styleId="Tiu30">
    <w:name w:val="Tiêu đề #3"/>
    <w:basedOn w:val="Normal"/>
    <w:link w:val="Tiu3"/>
    <w:rsid w:val="00C45857"/>
    <w:pPr>
      <w:widowControl w:val="0"/>
      <w:shd w:val="clear" w:color="auto" w:fill="FFFFFF"/>
      <w:spacing w:line="240" w:lineRule="atLeast"/>
      <w:jc w:val="right"/>
      <w:outlineLvl w:val="2"/>
    </w:pPr>
    <w:rPr>
      <w:rFonts w:asciiTheme="minorHAnsi" w:eastAsiaTheme="minorHAnsi" w:hAnsiTheme="minorHAnsi" w:cstheme="minorBidi"/>
      <w:b/>
      <w:bCs/>
      <w:sz w:val="17"/>
      <w:szCs w:val="17"/>
    </w:rPr>
  </w:style>
  <w:style w:type="character" w:customStyle="1" w:styleId="Vnbnnidung10">
    <w:name w:val="Văn bản nội dung (10)_"/>
    <w:basedOn w:val="DefaultParagraphFont"/>
    <w:link w:val="Vnbnnidung100"/>
    <w:rsid w:val="00C45857"/>
    <w:rPr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11">
    <w:name w:val="Văn bản nội dung (11)_"/>
    <w:basedOn w:val="DefaultParagraphFont"/>
    <w:link w:val="Vnbnnidung110"/>
    <w:rsid w:val="00C45857"/>
    <w:rPr>
      <w:sz w:val="12"/>
      <w:szCs w:val="12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C45857"/>
    <w:pPr>
      <w:widowControl w:val="0"/>
      <w:shd w:val="clear" w:color="auto" w:fill="FFFFFF"/>
      <w:spacing w:line="147" w:lineRule="exact"/>
      <w:jc w:val="center"/>
    </w:pPr>
    <w:rPr>
      <w:rFonts w:asciiTheme="minorHAnsi" w:eastAsiaTheme="minorHAnsi" w:hAnsiTheme="minorHAnsi" w:cstheme="minorBidi"/>
      <w:sz w:val="12"/>
      <w:szCs w:val="12"/>
    </w:rPr>
  </w:style>
  <w:style w:type="character" w:customStyle="1" w:styleId="Vnbnnidung12">
    <w:name w:val="Văn bản nội dung (12)_"/>
    <w:basedOn w:val="DefaultParagraphFont"/>
    <w:link w:val="Vnbnnidung120"/>
    <w:rsid w:val="00C45857"/>
    <w:rPr>
      <w:b/>
      <w:bCs/>
      <w:sz w:val="12"/>
      <w:szCs w:val="12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rsid w:val="00C45857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12"/>
      <w:szCs w:val="12"/>
    </w:rPr>
  </w:style>
  <w:style w:type="character" w:customStyle="1" w:styleId="Vnbnnidung13">
    <w:name w:val="Văn bản nội dung (13)_"/>
    <w:basedOn w:val="DefaultParagraphFont"/>
    <w:link w:val="Vnbnnidung130"/>
    <w:rsid w:val="00C45857"/>
    <w:rPr>
      <w:rFonts w:ascii="Arial" w:hAnsi="Arial"/>
      <w:i/>
      <w:iCs/>
      <w:sz w:val="12"/>
      <w:szCs w:val="12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C45857"/>
    <w:pPr>
      <w:widowControl w:val="0"/>
      <w:shd w:val="clear" w:color="auto" w:fill="FFFFFF"/>
      <w:spacing w:before="60" w:line="240" w:lineRule="atLeast"/>
    </w:pPr>
    <w:rPr>
      <w:rFonts w:ascii="Arial" w:eastAsiaTheme="minorHAnsi" w:hAnsi="Arial" w:cstheme="minorBidi"/>
      <w:i/>
      <w:iCs/>
      <w:sz w:val="12"/>
      <w:szCs w:val="12"/>
    </w:rPr>
  </w:style>
  <w:style w:type="character" w:customStyle="1" w:styleId="Chthchbng3">
    <w:name w:val="Chú thích bảng (3)_"/>
    <w:basedOn w:val="DefaultParagraphFont"/>
    <w:link w:val="Chthchbng31"/>
    <w:rsid w:val="00C45857"/>
    <w:rPr>
      <w:i/>
      <w:iCs/>
      <w:sz w:val="13"/>
      <w:szCs w:val="13"/>
      <w:shd w:val="clear" w:color="auto" w:fill="FFFFFF"/>
    </w:rPr>
  </w:style>
  <w:style w:type="paragraph" w:customStyle="1" w:styleId="Chthchbng31">
    <w:name w:val="Chú thích bảng (3)1"/>
    <w:basedOn w:val="Normal"/>
    <w:link w:val="Chthchbng3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13"/>
      <w:szCs w:val="13"/>
    </w:rPr>
  </w:style>
  <w:style w:type="character" w:customStyle="1" w:styleId="Vnbnnidung14">
    <w:name w:val="Văn bản nội dung (14)_"/>
    <w:basedOn w:val="DefaultParagraphFont"/>
    <w:link w:val="Vnbnnidung140"/>
    <w:rsid w:val="00C45857"/>
    <w:rPr>
      <w:i/>
      <w:iCs/>
      <w:sz w:val="13"/>
      <w:szCs w:val="13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C45857"/>
    <w:pPr>
      <w:widowControl w:val="0"/>
      <w:shd w:val="clear" w:color="auto" w:fill="FFFFFF"/>
      <w:spacing w:after="240" w:line="162" w:lineRule="exact"/>
      <w:jc w:val="both"/>
    </w:pPr>
    <w:rPr>
      <w:rFonts w:asciiTheme="minorHAnsi" w:eastAsiaTheme="minorHAnsi" w:hAnsiTheme="minorHAnsi" w:cstheme="minorBidi"/>
      <w:i/>
      <w:iCs/>
      <w:sz w:val="13"/>
      <w:szCs w:val="13"/>
    </w:rPr>
  </w:style>
  <w:style w:type="character" w:customStyle="1" w:styleId="Chthchbng4">
    <w:name w:val="Chú thích bảng (4)_"/>
    <w:basedOn w:val="DefaultParagraphFont"/>
    <w:link w:val="Chthchbng41"/>
    <w:rsid w:val="00C45857"/>
    <w:rPr>
      <w:i/>
      <w:iCs/>
      <w:sz w:val="13"/>
      <w:szCs w:val="13"/>
      <w:shd w:val="clear" w:color="auto" w:fill="FFFFFF"/>
    </w:rPr>
  </w:style>
  <w:style w:type="paragraph" w:customStyle="1" w:styleId="Chthchbng41">
    <w:name w:val="Chú thích bảng (4)1"/>
    <w:basedOn w:val="Normal"/>
    <w:link w:val="Chthchbng4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13"/>
      <w:szCs w:val="13"/>
    </w:rPr>
  </w:style>
  <w:style w:type="character" w:customStyle="1" w:styleId="Vnbnnidung15">
    <w:name w:val="Văn bản nội dung (15)_"/>
    <w:basedOn w:val="DefaultParagraphFont"/>
    <w:link w:val="Vnbnnidung150"/>
    <w:rsid w:val="00C45857"/>
    <w:rPr>
      <w:sz w:val="11"/>
      <w:szCs w:val="11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C45857"/>
    <w:pPr>
      <w:widowControl w:val="0"/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11"/>
      <w:szCs w:val="11"/>
    </w:rPr>
  </w:style>
  <w:style w:type="character" w:customStyle="1" w:styleId="Tiu2">
    <w:name w:val="Tiêu đề #2_"/>
    <w:basedOn w:val="DefaultParagraphFont"/>
    <w:link w:val="Tiu20"/>
    <w:rsid w:val="00C45857"/>
    <w:rPr>
      <w:shd w:val="clear" w:color="auto" w:fill="FFFFFF"/>
    </w:rPr>
  </w:style>
  <w:style w:type="paragraph" w:customStyle="1" w:styleId="Tiu20">
    <w:name w:val="Tiêu đề #2"/>
    <w:basedOn w:val="Normal"/>
    <w:link w:val="Tiu2"/>
    <w:rsid w:val="00C45857"/>
    <w:pPr>
      <w:widowControl w:val="0"/>
      <w:shd w:val="clear" w:color="auto" w:fill="FFFFFF"/>
      <w:spacing w:line="240" w:lineRule="atLeast"/>
      <w:outlineLvl w:val="1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16">
    <w:name w:val="Văn bản nội dung (16)_"/>
    <w:basedOn w:val="DefaultParagraphFont"/>
    <w:link w:val="Vnbnnidung160"/>
    <w:rsid w:val="00C45857"/>
    <w:rPr>
      <w:b/>
      <w:bCs/>
      <w:sz w:val="17"/>
      <w:szCs w:val="17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C45857"/>
    <w:pPr>
      <w:widowControl w:val="0"/>
      <w:shd w:val="clear" w:color="auto" w:fill="FFFFFF"/>
      <w:spacing w:after="240" w:line="240" w:lineRule="atLeast"/>
      <w:jc w:val="right"/>
    </w:pPr>
    <w:rPr>
      <w:rFonts w:asciiTheme="minorHAnsi" w:eastAsiaTheme="minorHAnsi" w:hAnsiTheme="minorHAnsi" w:cstheme="minorBidi"/>
      <w:b/>
      <w:bCs/>
      <w:sz w:val="17"/>
      <w:szCs w:val="17"/>
    </w:rPr>
  </w:style>
  <w:style w:type="character" w:customStyle="1" w:styleId="Vnbnnidung17">
    <w:name w:val="Văn bản nội dung (17)_"/>
    <w:basedOn w:val="DefaultParagraphFont"/>
    <w:link w:val="Vnbnnidung170"/>
    <w:rsid w:val="00C45857"/>
    <w:rPr>
      <w:b/>
      <w:bCs/>
      <w:spacing w:val="20"/>
      <w:sz w:val="14"/>
      <w:szCs w:val="14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C45857"/>
    <w:pPr>
      <w:widowControl w:val="0"/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b/>
      <w:bCs/>
      <w:spacing w:val="20"/>
      <w:sz w:val="14"/>
      <w:szCs w:val="14"/>
    </w:rPr>
  </w:style>
  <w:style w:type="character" w:customStyle="1" w:styleId="Vnbnnidung18">
    <w:name w:val="Văn bản nội dung (18)_"/>
    <w:basedOn w:val="DefaultParagraphFont"/>
    <w:link w:val="Vnbnnidung181"/>
    <w:rsid w:val="00C45857"/>
    <w:rPr>
      <w:i/>
      <w:iCs/>
      <w:sz w:val="19"/>
      <w:szCs w:val="19"/>
      <w:shd w:val="clear" w:color="auto" w:fill="FFFFFF"/>
    </w:rPr>
  </w:style>
  <w:style w:type="paragraph" w:customStyle="1" w:styleId="Vnbnnidung181">
    <w:name w:val="Văn bản nội dung (18)1"/>
    <w:basedOn w:val="Normal"/>
    <w:link w:val="Vnbnnidung18"/>
    <w:rsid w:val="00C45857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i/>
      <w:iCs/>
      <w:sz w:val="19"/>
      <w:szCs w:val="19"/>
    </w:rPr>
  </w:style>
  <w:style w:type="character" w:customStyle="1" w:styleId="Chthchbng5">
    <w:name w:val="Chú thích bảng (5)_"/>
    <w:basedOn w:val="DefaultParagraphFont"/>
    <w:link w:val="Chthchbng51"/>
    <w:rsid w:val="00C45857"/>
    <w:rPr>
      <w:i/>
      <w:iCs/>
      <w:sz w:val="19"/>
      <w:szCs w:val="19"/>
      <w:shd w:val="clear" w:color="auto" w:fill="FFFFFF"/>
    </w:rPr>
  </w:style>
  <w:style w:type="paragraph" w:customStyle="1" w:styleId="Chthchbng51">
    <w:name w:val="Chú thích bảng (5)1"/>
    <w:basedOn w:val="Normal"/>
    <w:link w:val="Chthchbng5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19"/>
      <w:szCs w:val="19"/>
    </w:rPr>
  </w:style>
  <w:style w:type="character" w:customStyle="1" w:styleId="Vnbnnidung19">
    <w:name w:val="Văn bản nội dung (19)_"/>
    <w:basedOn w:val="DefaultParagraphFont"/>
    <w:link w:val="Vnbnnidung190"/>
    <w:rsid w:val="00C45857"/>
    <w:rPr>
      <w:b/>
      <w:bCs/>
      <w:sz w:val="21"/>
      <w:szCs w:val="21"/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Tiu1">
    <w:name w:val="Tiêu đề #1_"/>
    <w:basedOn w:val="DefaultParagraphFont"/>
    <w:link w:val="Tiu10"/>
    <w:rsid w:val="00C45857"/>
    <w:rPr>
      <w:b/>
      <w:bCs/>
      <w:sz w:val="16"/>
      <w:szCs w:val="16"/>
      <w:shd w:val="clear" w:color="auto" w:fill="FFFFFF"/>
    </w:rPr>
  </w:style>
  <w:style w:type="paragraph" w:customStyle="1" w:styleId="Tiu10">
    <w:name w:val="Tiêu đề #1"/>
    <w:basedOn w:val="Normal"/>
    <w:link w:val="Tiu1"/>
    <w:rsid w:val="00C45857"/>
    <w:pPr>
      <w:widowControl w:val="0"/>
      <w:shd w:val="clear" w:color="auto" w:fill="FFFFFF"/>
      <w:spacing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C4585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Headerorfooter3">
    <w:name w:val="Header or footer (3)_"/>
    <w:basedOn w:val="DefaultParagraphFont"/>
    <w:link w:val="Headerorfooter30"/>
    <w:locked/>
    <w:rsid w:val="00C45857"/>
    <w:rPr>
      <w:spacing w:val="6"/>
      <w:sz w:val="12"/>
      <w:szCs w:val="12"/>
      <w:shd w:val="clear" w:color="auto" w:fill="FFFFFF"/>
    </w:rPr>
  </w:style>
  <w:style w:type="paragraph" w:customStyle="1" w:styleId="Headerorfooter30">
    <w:name w:val="Header or footer (3)"/>
    <w:basedOn w:val="Normal"/>
    <w:link w:val="Headerorfooter3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2"/>
      <w:szCs w:val="12"/>
    </w:rPr>
  </w:style>
  <w:style w:type="character" w:customStyle="1" w:styleId="Headerorfooter2">
    <w:name w:val="Header or footer (2)_"/>
    <w:basedOn w:val="DefaultParagraphFont"/>
    <w:link w:val="Headerorfooter20"/>
    <w:locked/>
    <w:rsid w:val="00C45857"/>
    <w:rPr>
      <w:spacing w:val="6"/>
      <w:sz w:val="12"/>
      <w:szCs w:val="12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C4585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6"/>
      <w:sz w:val="12"/>
      <w:szCs w:val="12"/>
    </w:rPr>
  </w:style>
  <w:style w:type="character" w:customStyle="1" w:styleId="Bodytext2">
    <w:name w:val="Body text (2)_"/>
    <w:basedOn w:val="DefaultParagraphFont"/>
    <w:link w:val="Bodytext20"/>
    <w:locked/>
    <w:rsid w:val="00C45857"/>
    <w:rPr>
      <w:spacing w:val="2"/>
      <w:sz w:val="11"/>
      <w:szCs w:val="1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5857"/>
    <w:pPr>
      <w:widowControl w:val="0"/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pacing w:val="2"/>
      <w:sz w:val="11"/>
      <w:szCs w:val="11"/>
    </w:rPr>
  </w:style>
  <w:style w:type="character" w:customStyle="1" w:styleId="Bodytext3">
    <w:name w:val="Body text (3)_"/>
    <w:basedOn w:val="DefaultParagraphFont"/>
    <w:link w:val="Bodytext30"/>
    <w:locked/>
    <w:rsid w:val="00C45857"/>
    <w:rPr>
      <w:i/>
      <w:iCs/>
      <w:spacing w:val="-4"/>
      <w:sz w:val="13"/>
      <w:szCs w:val="1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45857"/>
    <w:pPr>
      <w:widowControl w:val="0"/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 w:cstheme="minorBidi"/>
      <w:i/>
      <w:iCs/>
      <w:spacing w:val="-4"/>
      <w:sz w:val="13"/>
      <w:szCs w:val="13"/>
    </w:rPr>
  </w:style>
  <w:style w:type="character" w:customStyle="1" w:styleId="Bodytext">
    <w:name w:val="Body text_"/>
    <w:basedOn w:val="DefaultParagraphFont"/>
    <w:link w:val="Bodytext1"/>
    <w:locked/>
    <w:rsid w:val="00C45857"/>
    <w:rPr>
      <w:spacing w:val="2"/>
      <w:sz w:val="13"/>
      <w:szCs w:val="13"/>
      <w:shd w:val="clear" w:color="auto" w:fill="FFFFFF"/>
    </w:rPr>
  </w:style>
  <w:style w:type="paragraph" w:customStyle="1" w:styleId="Bodytext1">
    <w:name w:val="Body text1"/>
    <w:basedOn w:val="Normal"/>
    <w:link w:val="Bodytext"/>
    <w:rsid w:val="00C45857"/>
    <w:pPr>
      <w:widowControl w:val="0"/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pacing w:val="2"/>
      <w:sz w:val="13"/>
      <w:szCs w:val="13"/>
    </w:rPr>
  </w:style>
  <w:style w:type="character" w:customStyle="1" w:styleId="Bodytext4">
    <w:name w:val="Body text (4)_"/>
    <w:basedOn w:val="DefaultParagraphFont"/>
    <w:link w:val="Bodytext40"/>
    <w:locked/>
    <w:rsid w:val="00C45857"/>
    <w:rPr>
      <w:i/>
      <w:iCs/>
      <w:spacing w:val="-4"/>
      <w:sz w:val="9"/>
      <w:szCs w:val="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45857"/>
    <w:pPr>
      <w:widowControl w:val="0"/>
      <w:shd w:val="clear" w:color="auto" w:fill="FFFFFF"/>
      <w:spacing w:line="161" w:lineRule="exact"/>
      <w:jc w:val="both"/>
    </w:pPr>
    <w:rPr>
      <w:rFonts w:asciiTheme="minorHAnsi" w:eastAsiaTheme="minorHAnsi" w:hAnsiTheme="minorHAnsi" w:cstheme="minorBidi"/>
      <w:i/>
      <w:iCs/>
      <w:spacing w:val="-4"/>
      <w:sz w:val="9"/>
      <w:szCs w:val="9"/>
    </w:rPr>
  </w:style>
  <w:style w:type="character" w:customStyle="1" w:styleId="Bodytext5">
    <w:name w:val="Body text (5)_"/>
    <w:basedOn w:val="DefaultParagraphFont"/>
    <w:link w:val="Bodytext50"/>
    <w:locked/>
    <w:rsid w:val="00C45857"/>
    <w:rPr>
      <w:i/>
      <w:iCs/>
      <w:spacing w:val="-2"/>
      <w:sz w:val="11"/>
      <w:szCs w:val="1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-2"/>
      <w:sz w:val="11"/>
      <w:szCs w:val="11"/>
    </w:rPr>
  </w:style>
  <w:style w:type="character" w:customStyle="1" w:styleId="Tablecaption2">
    <w:name w:val="Table caption (2)_"/>
    <w:basedOn w:val="DefaultParagraphFont"/>
    <w:link w:val="Tablecaption20"/>
    <w:locked/>
    <w:rsid w:val="00C45857"/>
    <w:rPr>
      <w:spacing w:val="2"/>
      <w:sz w:val="11"/>
      <w:szCs w:val="11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C45857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pacing w:val="2"/>
      <w:sz w:val="11"/>
      <w:szCs w:val="11"/>
    </w:rPr>
  </w:style>
  <w:style w:type="character" w:customStyle="1" w:styleId="Tablecaption3">
    <w:name w:val="Table caption (3)_"/>
    <w:basedOn w:val="DefaultParagraphFont"/>
    <w:link w:val="Tablecaption31"/>
    <w:locked/>
    <w:rsid w:val="00C45857"/>
    <w:rPr>
      <w:i/>
      <w:iCs/>
      <w:spacing w:val="-2"/>
      <w:sz w:val="11"/>
      <w:szCs w:val="11"/>
      <w:shd w:val="clear" w:color="auto" w:fill="FFFFFF"/>
    </w:rPr>
  </w:style>
  <w:style w:type="paragraph" w:customStyle="1" w:styleId="Tablecaption31">
    <w:name w:val="Table caption (3)1"/>
    <w:basedOn w:val="Normal"/>
    <w:link w:val="Tablecaption3"/>
    <w:rsid w:val="00C45857"/>
    <w:pPr>
      <w:widowControl w:val="0"/>
      <w:shd w:val="clear" w:color="auto" w:fill="FFFFFF"/>
      <w:spacing w:before="60" w:line="193" w:lineRule="exact"/>
    </w:pPr>
    <w:rPr>
      <w:rFonts w:asciiTheme="minorHAnsi" w:eastAsiaTheme="minorHAnsi" w:hAnsiTheme="minorHAnsi" w:cstheme="minorBidi"/>
      <w:i/>
      <w:iCs/>
      <w:spacing w:val="-2"/>
      <w:sz w:val="11"/>
      <w:szCs w:val="11"/>
    </w:rPr>
  </w:style>
  <w:style w:type="character" w:customStyle="1" w:styleId="Bodytext6">
    <w:name w:val="Body text (6)_"/>
    <w:basedOn w:val="DefaultParagraphFont"/>
    <w:link w:val="Bodytext60"/>
    <w:locked/>
    <w:rsid w:val="00C45857"/>
    <w:rPr>
      <w:i/>
      <w:iCs/>
      <w:spacing w:val="-3"/>
      <w:sz w:val="11"/>
      <w:szCs w:val="1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C45857"/>
    <w:pPr>
      <w:widowControl w:val="0"/>
      <w:shd w:val="clear" w:color="auto" w:fill="FFFFFF"/>
      <w:spacing w:before="60" w:line="143" w:lineRule="exact"/>
      <w:jc w:val="both"/>
    </w:pPr>
    <w:rPr>
      <w:rFonts w:asciiTheme="minorHAnsi" w:eastAsiaTheme="minorHAnsi" w:hAnsiTheme="minorHAnsi" w:cstheme="minorBidi"/>
      <w:i/>
      <w:iCs/>
      <w:spacing w:val="-3"/>
      <w:sz w:val="11"/>
      <w:szCs w:val="11"/>
    </w:rPr>
  </w:style>
  <w:style w:type="character" w:customStyle="1" w:styleId="Bodytext7">
    <w:name w:val="Body text (7)_"/>
    <w:basedOn w:val="DefaultParagraphFont"/>
    <w:link w:val="Bodytext70"/>
    <w:locked/>
    <w:rsid w:val="00C45857"/>
    <w:rPr>
      <w:spacing w:val="2"/>
      <w:sz w:val="9"/>
      <w:szCs w:val="9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C45857"/>
    <w:pPr>
      <w:widowControl w:val="0"/>
      <w:shd w:val="clear" w:color="auto" w:fill="FFFFFF"/>
      <w:spacing w:line="143" w:lineRule="exact"/>
      <w:jc w:val="both"/>
    </w:pPr>
    <w:rPr>
      <w:rFonts w:asciiTheme="minorHAnsi" w:eastAsiaTheme="minorHAnsi" w:hAnsiTheme="minorHAnsi" w:cstheme="minorBidi"/>
      <w:spacing w:val="2"/>
      <w:sz w:val="9"/>
      <w:szCs w:val="9"/>
    </w:rPr>
  </w:style>
  <w:style w:type="character" w:customStyle="1" w:styleId="Headerorfooter4">
    <w:name w:val="Header or footer (4)_"/>
    <w:basedOn w:val="DefaultParagraphFont"/>
    <w:link w:val="Headerorfooter40"/>
    <w:locked/>
    <w:rsid w:val="00C45857"/>
    <w:rPr>
      <w:spacing w:val="6"/>
      <w:sz w:val="11"/>
      <w:szCs w:val="11"/>
      <w:shd w:val="clear" w:color="auto" w:fill="FFFFFF"/>
    </w:rPr>
  </w:style>
  <w:style w:type="paragraph" w:customStyle="1" w:styleId="Headerorfooter40">
    <w:name w:val="Header or footer (4)"/>
    <w:basedOn w:val="Normal"/>
    <w:link w:val="Headerorfooter4"/>
    <w:rsid w:val="00C4585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6"/>
      <w:sz w:val="11"/>
      <w:szCs w:val="11"/>
    </w:rPr>
  </w:style>
  <w:style w:type="character" w:customStyle="1" w:styleId="Bodytext8">
    <w:name w:val="Body text (8)_"/>
    <w:basedOn w:val="DefaultParagraphFont"/>
    <w:link w:val="Bodytext80"/>
    <w:locked/>
    <w:rsid w:val="00C45857"/>
    <w:rPr>
      <w:i/>
      <w:iCs/>
      <w:sz w:val="12"/>
      <w:szCs w:val="12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C45857"/>
    <w:pPr>
      <w:widowControl w:val="0"/>
      <w:shd w:val="clear" w:color="auto" w:fill="FFFFFF"/>
      <w:spacing w:before="240" w:line="140" w:lineRule="exact"/>
      <w:jc w:val="both"/>
    </w:pPr>
    <w:rPr>
      <w:rFonts w:asciiTheme="minorHAnsi" w:eastAsiaTheme="minorHAnsi" w:hAnsiTheme="minorHAnsi" w:cstheme="minorBidi"/>
      <w:i/>
      <w:iCs/>
      <w:sz w:val="12"/>
      <w:szCs w:val="12"/>
    </w:rPr>
  </w:style>
  <w:style w:type="character" w:customStyle="1" w:styleId="Bodytext9">
    <w:name w:val="Body text (9)_"/>
    <w:basedOn w:val="DefaultParagraphFont"/>
    <w:link w:val="Bodytext90"/>
    <w:locked/>
    <w:rsid w:val="00C45857"/>
    <w:rPr>
      <w:sz w:val="9"/>
      <w:szCs w:val="9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C45857"/>
    <w:pPr>
      <w:widowControl w:val="0"/>
      <w:shd w:val="clear" w:color="auto" w:fill="FFFFFF"/>
      <w:spacing w:line="140" w:lineRule="exact"/>
      <w:jc w:val="both"/>
    </w:pPr>
    <w:rPr>
      <w:rFonts w:asciiTheme="minorHAnsi" w:eastAsiaTheme="minorHAnsi" w:hAnsiTheme="minorHAnsi" w:cstheme="minorBidi"/>
      <w:sz w:val="9"/>
      <w:szCs w:val="9"/>
    </w:rPr>
  </w:style>
  <w:style w:type="character" w:customStyle="1" w:styleId="Bodytext10">
    <w:name w:val="Body text (10)_"/>
    <w:basedOn w:val="DefaultParagraphFont"/>
    <w:link w:val="Bodytext100"/>
    <w:locked/>
    <w:rsid w:val="00C45857"/>
    <w:rPr>
      <w:spacing w:val="8"/>
      <w:sz w:val="13"/>
      <w:szCs w:val="13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C45857"/>
    <w:pPr>
      <w:widowControl w:val="0"/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spacing w:val="8"/>
      <w:sz w:val="13"/>
      <w:szCs w:val="13"/>
    </w:rPr>
  </w:style>
  <w:style w:type="character" w:customStyle="1" w:styleId="Bodytext11">
    <w:name w:val="Body text (11)_"/>
    <w:basedOn w:val="DefaultParagraphFont"/>
    <w:link w:val="Bodytext110"/>
    <w:locked/>
    <w:rsid w:val="00C45857"/>
    <w:rPr>
      <w:rFonts w:ascii="Bookman Old Style" w:hAnsi="Bookman Old Style"/>
      <w:spacing w:val="2"/>
      <w:sz w:val="15"/>
      <w:szCs w:val="15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C45857"/>
    <w:pPr>
      <w:widowControl w:val="0"/>
      <w:shd w:val="clear" w:color="auto" w:fill="FFFFFF"/>
      <w:spacing w:after="480" w:line="240" w:lineRule="atLeast"/>
    </w:pPr>
    <w:rPr>
      <w:rFonts w:ascii="Bookman Old Style" w:eastAsiaTheme="minorHAnsi" w:hAnsi="Bookman Old Style" w:cstheme="minorBidi"/>
      <w:spacing w:val="2"/>
      <w:sz w:val="15"/>
      <w:szCs w:val="15"/>
    </w:rPr>
  </w:style>
  <w:style w:type="character" w:customStyle="1" w:styleId="Headerorfooter5">
    <w:name w:val="Header or footer (5)_"/>
    <w:basedOn w:val="DefaultParagraphFont"/>
    <w:link w:val="Headerorfooter50"/>
    <w:locked/>
    <w:rsid w:val="00C45857"/>
    <w:rPr>
      <w:spacing w:val="4"/>
      <w:sz w:val="18"/>
      <w:szCs w:val="18"/>
      <w:shd w:val="clear" w:color="auto" w:fill="FFFFFF"/>
    </w:rPr>
  </w:style>
  <w:style w:type="paragraph" w:customStyle="1" w:styleId="Headerorfooter50">
    <w:name w:val="Header or footer (5)"/>
    <w:basedOn w:val="Normal"/>
    <w:link w:val="Headerorfooter5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4"/>
      <w:sz w:val="18"/>
      <w:szCs w:val="18"/>
    </w:rPr>
  </w:style>
  <w:style w:type="character" w:customStyle="1" w:styleId="Bodytext12">
    <w:name w:val="Body text (12)_"/>
    <w:basedOn w:val="DefaultParagraphFont"/>
    <w:link w:val="Bodytext121"/>
    <w:locked/>
    <w:rsid w:val="00C45857"/>
    <w:rPr>
      <w:spacing w:val="3"/>
      <w:sz w:val="16"/>
      <w:szCs w:val="16"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C45857"/>
    <w:pPr>
      <w:widowControl w:val="0"/>
      <w:shd w:val="clear" w:color="auto" w:fill="FFFFFF"/>
      <w:spacing w:before="480" w:after="240" w:line="240" w:lineRule="exact"/>
      <w:jc w:val="center"/>
    </w:pPr>
    <w:rPr>
      <w:rFonts w:asciiTheme="minorHAnsi" w:eastAsiaTheme="minorHAnsi" w:hAnsiTheme="minorHAnsi" w:cstheme="minorBidi"/>
      <w:spacing w:val="3"/>
      <w:sz w:val="16"/>
      <w:szCs w:val="16"/>
    </w:rPr>
  </w:style>
  <w:style w:type="character" w:customStyle="1" w:styleId="Bodytext13">
    <w:name w:val="Body text (13)_"/>
    <w:basedOn w:val="DefaultParagraphFont"/>
    <w:link w:val="Bodytext130"/>
    <w:locked/>
    <w:rsid w:val="00C45857"/>
    <w:rPr>
      <w:i/>
      <w:iCs/>
      <w:spacing w:val="-2"/>
      <w:sz w:val="16"/>
      <w:szCs w:val="16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C45857"/>
    <w:pPr>
      <w:widowControl w:val="0"/>
      <w:shd w:val="clear" w:color="auto" w:fill="FFFFFF"/>
      <w:spacing w:line="244" w:lineRule="exact"/>
    </w:pPr>
    <w:rPr>
      <w:rFonts w:asciiTheme="minorHAnsi" w:eastAsiaTheme="minorHAnsi" w:hAnsiTheme="minorHAnsi" w:cstheme="minorBidi"/>
      <w:i/>
      <w:iCs/>
      <w:spacing w:val="-2"/>
      <w:sz w:val="16"/>
      <w:szCs w:val="16"/>
    </w:rPr>
  </w:style>
  <w:style w:type="character" w:customStyle="1" w:styleId="Tablecaption4">
    <w:name w:val="Table caption (4)_"/>
    <w:basedOn w:val="DefaultParagraphFont"/>
    <w:link w:val="Tablecaption40"/>
    <w:locked/>
    <w:rsid w:val="00C45857"/>
    <w:rPr>
      <w:spacing w:val="3"/>
      <w:sz w:val="16"/>
      <w:szCs w:val="16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16"/>
      <w:szCs w:val="16"/>
    </w:rPr>
  </w:style>
  <w:style w:type="character" w:customStyle="1" w:styleId="Headerorfooter6">
    <w:name w:val="Header or footer (6)_"/>
    <w:basedOn w:val="DefaultParagraphFont"/>
    <w:link w:val="Headerorfooter60"/>
    <w:locked/>
    <w:rsid w:val="00C45857"/>
    <w:rPr>
      <w:spacing w:val="2"/>
      <w:sz w:val="16"/>
      <w:szCs w:val="16"/>
      <w:shd w:val="clear" w:color="auto" w:fill="FFFFFF"/>
    </w:rPr>
  </w:style>
  <w:style w:type="paragraph" w:customStyle="1" w:styleId="Headerorfooter60">
    <w:name w:val="Header or footer (6)"/>
    <w:basedOn w:val="Normal"/>
    <w:link w:val="Headerorfooter6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"/>
      <w:sz w:val="16"/>
      <w:szCs w:val="16"/>
    </w:rPr>
  </w:style>
  <w:style w:type="character" w:customStyle="1" w:styleId="Tablecaption5">
    <w:name w:val="Table caption (5)_"/>
    <w:basedOn w:val="DefaultParagraphFont"/>
    <w:link w:val="Tablecaption50"/>
    <w:locked/>
    <w:rsid w:val="00C45857"/>
    <w:rPr>
      <w:i/>
      <w:iCs/>
      <w:spacing w:val="-3"/>
      <w:sz w:val="16"/>
      <w:szCs w:val="16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C45857"/>
    <w:pPr>
      <w:widowControl w:val="0"/>
      <w:shd w:val="clear" w:color="auto" w:fill="FFFFFF"/>
      <w:spacing w:line="226" w:lineRule="exact"/>
      <w:jc w:val="right"/>
    </w:pPr>
    <w:rPr>
      <w:rFonts w:asciiTheme="minorHAnsi" w:eastAsiaTheme="minorHAnsi" w:hAnsiTheme="minorHAnsi" w:cstheme="minorBidi"/>
      <w:i/>
      <w:iCs/>
      <w:spacing w:val="-3"/>
      <w:sz w:val="16"/>
      <w:szCs w:val="16"/>
    </w:rPr>
  </w:style>
  <w:style w:type="character" w:customStyle="1" w:styleId="Bodytext14">
    <w:name w:val="Body text (14)_"/>
    <w:basedOn w:val="DefaultParagraphFont"/>
    <w:link w:val="Bodytext140"/>
    <w:locked/>
    <w:rsid w:val="00C45857"/>
    <w:rPr>
      <w:i/>
      <w:iCs/>
      <w:spacing w:val="-3"/>
      <w:sz w:val="16"/>
      <w:szCs w:val="16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C45857"/>
    <w:pPr>
      <w:widowControl w:val="0"/>
      <w:shd w:val="clear" w:color="auto" w:fill="FFFFFF"/>
      <w:spacing w:after="300" w:line="222" w:lineRule="exact"/>
    </w:pPr>
    <w:rPr>
      <w:rFonts w:asciiTheme="minorHAnsi" w:eastAsiaTheme="minorHAnsi" w:hAnsiTheme="minorHAnsi" w:cstheme="minorBidi"/>
      <w:i/>
      <w:iCs/>
      <w:spacing w:val="-3"/>
      <w:sz w:val="16"/>
      <w:szCs w:val="16"/>
    </w:rPr>
  </w:style>
  <w:style w:type="character" w:customStyle="1" w:styleId="Tablecaption6">
    <w:name w:val="Table caption (6)_"/>
    <w:basedOn w:val="DefaultParagraphFont"/>
    <w:link w:val="Tablecaption60"/>
    <w:locked/>
    <w:rsid w:val="00C45857"/>
    <w:rPr>
      <w:spacing w:val="2"/>
      <w:sz w:val="13"/>
      <w:szCs w:val="13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"/>
      <w:sz w:val="13"/>
      <w:szCs w:val="13"/>
    </w:rPr>
  </w:style>
  <w:style w:type="character" w:customStyle="1" w:styleId="Bodytext15">
    <w:name w:val="Body text (15)_"/>
    <w:basedOn w:val="DefaultParagraphFont"/>
    <w:link w:val="Bodytext150"/>
    <w:locked/>
    <w:rsid w:val="00C45857"/>
    <w:rPr>
      <w:rFonts w:ascii="Tahoma" w:hAnsi="Tahoma"/>
      <w:spacing w:val="1"/>
      <w:sz w:val="16"/>
      <w:szCs w:val="16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C45857"/>
    <w:pPr>
      <w:widowControl w:val="0"/>
      <w:shd w:val="clear" w:color="auto" w:fill="FFFFFF"/>
      <w:spacing w:after="480" w:line="240" w:lineRule="atLeast"/>
      <w:jc w:val="both"/>
    </w:pPr>
    <w:rPr>
      <w:rFonts w:ascii="Tahoma" w:eastAsiaTheme="minorHAnsi" w:hAnsi="Tahoma" w:cstheme="minorBidi"/>
      <w:spacing w:val="1"/>
      <w:sz w:val="16"/>
      <w:szCs w:val="16"/>
    </w:rPr>
  </w:style>
  <w:style w:type="character" w:customStyle="1" w:styleId="Bodytext16">
    <w:name w:val="Body text (16)_"/>
    <w:basedOn w:val="DefaultParagraphFont"/>
    <w:link w:val="Bodytext160"/>
    <w:locked/>
    <w:rsid w:val="00C45857"/>
    <w:rPr>
      <w:spacing w:val="2"/>
      <w:sz w:val="18"/>
      <w:szCs w:val="18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C45857"/>
    <w:pPr>
      <w:widowControl w:val="0"/>
      <w:shd w:val="clear" w:color="auto" w:fill="FFFFFF"/>
      <w:spacing w:line="226" w:lineRule="exact"/>
      <w:jc w:val="center"/>
    </w:pPr>
    <w:rPr>
      <w:rFonts w:asciiTheme="minorHAnsi" w:eastAsiaTheme="minorHAnsi" w:hAnsiTheme="minorHAnsi" w:cstheme="minorBidi"/>
      <w:spacing w:val="2"/>
      <w:sz w:val="18"/>
      <w:szCs w:val="18"/>
    </w:rPr>
  </w:style>
  <w:style w:type="character" w:customStyle="1" w:styleId="Headerorfooter7">
    <w:name w:val="Header or footer (7)_"/>
    <w:basedOn w:val="DefaultParagraphFont"/>
    <w:link w:val="Headerorfooter70"/>
    <w:locked/>
    <w:rsid w:val="00C45857"/>
    <w:rPr>
      <w:spacing w:val="2"/>
      <w:shd w:val="clear" w:color="auto" w:fill="FFFFFF"/>
    </w:rPr>
  </w:style>
  <w:style w:type="paragraph" w:customStyle="1" w:styleId="Headerorfooter70">
    <w:name w:val="Header or footer (7)"/>
    <w:basedOn w:val="Normal"/>
    <w:link w:val="Headerorfooter7"/>
    <w:rsid w:val="00C4585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2"/>
      <w:sz w:val="22"/>
      <w:szCs w:val="22"/>
    </w:rPr>
  </w:style>
  <w:style w:type="character" w:customStyle="1" w:styleId="Tablecaption7">
    <w:name w:val="Table caption (7)_"/>
    <w:basedOn w:val="DefaultParagraphFont"/>
    <w:link w:val="Tablecaption70"/>
    <w:locked/>
    <w:rsid w:val="00C45857"/>
    <w:rPr>
      <w:i/>
      <w:iCs/>
      <w:spacing w:val="-2"/>
      <w:sz w:val="16"/>
      <w:szCs w:val="16"/>
      <w:shd w:val="clear" w:color="auto" w:fill="FFFFFF"/>
    </w:rPr>
  </w:style>
  <w:style w:type="paragraph" w:customStyle="1" w:styleId="Tablecaption70">
    <w:name w:val="Table caption (7)"/>
    <w:basedOn w:val="Normal"/>
    <w:link w:val="Tablecaption7"/>
    <w:rsid w:val="00C45857"/>
    <w:pPr>
      <w:widowControl w:val="0"/>
      <w:shd w:val="clear" w:color="auto" w:fill="FFFFFF"/>
      <w:spacing w:line="251" w:lineRule="exact"/>
      <w:jc w:val="both"/>
    </w:pPr>
    <w:rPr>
      <w:rFonts w:asciiTheme="minorHAnsi" w:eastAsiaTheme="minorHAnsi" w:hAnsiTheme="minorHAnsi" w:cstheme="minorBidi"/>
      <w:i/>
      <w:iCs/>
      <w:spacing w:val="-2"/>
      <w:sz w:val="16"/>
      <w:szCs w:val="16"/>
    </w:rPr>
  </w:style>
  <w:style w:type="character" w:customStyle="1" w:styleId="Bodytext17">
    <w:name w:val="Body text (17)_"/>
    <w:basedOn w:val="DefaultParagraphFont"/>
    <w:link w:val="Bodytext170"/>
    <w:locked/>
    <w:rsid w:val="00C45857"/>
    <w:rPr>
      <w:b/>
      <w:bCs/>
      <w:spacing w:val="1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C45857"/>
    <w:pPr>
      <w:widowControl w:val="0"/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</w:rPr>
  </w:style>
  <w:style w:type="character" w:customStyle="1" w:styleId="Headerorfooter">
    <w:name w:val="Header or footer_"/>
    <w:basedOn w:val="DefaultParagraphFont"/>
    <w:link w:val="Headerorfooter0"/>
    <w:locked/>
    <w:rsid w:val="00C45857"/>
    <w:rPr>
      <w:b/>
      <w:bCs/>
      <w:spacing w:val="8"/>
      <w:sz w:val="23"/>
      <w:szCs w:val="23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8"/>
      <w:sz w:val="23"/>
      <w:szCs w:val="23"/>
    </w:rPr>
  </w:style>
  <w:style w:type="character" w:customStyle="1" w:styleId="Bodytext18">
    <w:name w:val="Body text (18)_"/>
    <w:basedOn w:val="DefaultParagraphFont"/>
    <w:link w:val="Bodytext181"/>
    <w:locked/>
    <w:rsid w:val="00C45857"/>
    <w:rPr>
      <w:b/>
      <w:bCs/>
      <w:spacing w:val="2"/>
      <w:sz w:val="25"/>
      <w:szCs w:val="25"/>
      <w:shd w:val="clear" w:color="auto" w:fill="FFFFFF"/>
    </w:rPr>
  </w:style>
  <w:style w:type="paragraph" w:customStyle="1" w:styleId="Bodytext181">
    <w:name w:val="Body text (18)1"/>
    <w:basedOn w:val="Normal"/>
    <w:link w:val="Bodytext18"/>
    <w:rsid w:val="00C45857"/>
    <w:pPr>
      <w:widowControl w:val="0"/>
      <w:shd w:val="clear" w:color="auto" w:fill="FFFFFF"/>
      <w:spacing w:after="180" w:line="240" w:lineRule="atLeast"/>
      <w:ind w:hanging="980"/>
      <w:jc w:val="right"/>
    </w:pPr>
    <w:rPr>
      <w:rFonts w:asciiTheme="minorHAnsi" w:eastAsiaTheme="minorHAnsi" w:hAnsiTheme="minorHAnsi" w:cstheme="minorBidi"/>
      <w:b/>
      <w:bCs/>
      <w:spacing w:val="2"/>
      <w:sz w:val="25"/>
      <w:szCs w:val="25"/>
    </w:rPr>
  </w:style>
  <w:style w:type="character" w:customStyle="1" w:styleId="Bodytext19">
    <w:name w:val="Body text (19)_"/>
    <w:basedOn w:val="DefaultParagraphFont"/>
    <w:link w:val="Bodytext190"/>
    <w:locked/>
    <w:rsid w:val="00C45857"/>
    <w:rPr>
      <w:spacing w:val="2"/>
      <w:sz w:val="25"/>
      <w:szCs w:val="25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C45857"/>
    <w:pPr>
      <w:widowControl w:val="0"/>
      <w:shd w:val="clear" w:color="auto" w:fill="FFFFFF"/>
      <w:spacing w:before="360" w:after="420" w:line="240" w:lineRule="atLeast"/>
      <w:jc w:val="both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Heading3">
    <w:name w:val="Heading #3_"/>
    <w:basedOn w:val="DefaultParagraphFont"/>
    <w:link w:val="Heading30"/>
    <w:locked/>
    <w:rsid w:val="00C45857"/>
    <w:rPr>
      <w:spacing w:val="2"/>
      <w:sz w:val="25"/>
      <w:szCs w:val="25"/>
      <w:shd w:val="clear" w:color="auto" w:fill="FFFFFF"/>
    </w:rPr>
  </w:style>
  <w:style w:type="paragraph" w:customStyle="1" w:styleId="Heading30">
    <w:name w:val="Heading #3"/>
    <w:basedOn w:val="Normal"/>
    <w:link w:val="Heading3"/>
    <w:rsid w:val="00C45857"/>
    <w:pPr>
      <w:widowControl w:val="0"/>
      <w:shd w:val="clear" w:color="auto" w:fill="FFFFFF"/>
      <w:spacing w:line="383" w:lineRule="exact"/>
      <w:jc w:val="both"/>
      <w:outlineLvl w:val="2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Bodytext200">
    <w:name w:val="Body text (20)_"/>
    <w:basedOn w:val="DefaultParagraphFont"/>
    <w:link w:val="Bodytext201"/>
    <w:locked/>
    <w:rsid w:val="00C45857"/>
    <w:rPr>
      <w:i/>
      <w:iCs/>
      <w:spacing w:val="-5"/>
      <w:sz w:val="25"/>
      <w:szCs w:val="25"/>
      <w:shd w:val="clear" w:color="auto" w:fill="FFFFFF"/>
    </w:rPr>
  </w:style>
  <w:style w:type="paragraph" w:customStyle="1" w:styleId="Bodytext201">
    <w:name w:val="Body text (20)1"/>
    <w:basedOn w:val="Normal"/>
    <w:link w:val="Bodytext200"/>
    <w:rsid w:val="00C45857"/>
    <w:pPr>
      <w:widowControl w:val="0"/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i/>
      <w:iCs/>
      <w:spacing w:val="-5"/>
      <w:sz w:val="25"/>
      <w:szCs w:val="25"/>
    </w:rPr>
  </w:style>
  <w:style w:type="character" w:customStyle="1" w:styleId="Heading4">
    <w:name w:val="Heading #4_"/>
    <w:basedOn w:val="DefaultParagraphFont"/>
    <w:link w:val="Heading40"/>
    <w:locked/>
    <w:rsid w:val="00C45857"/>
    <w:rPr>
      <w:b/>
      <w:bCs/>
      <w:spacing w:val="2"/>
      <w:sz w:val="25"/>
      <w:szCs w:val="25"/>
      <w:shd w:val="clear" w:color="auto" w:fill="FFFFFF"/>
    </w:rPr>
  </w:style>
  <w:style w:type="paragraph" w:customStyle="1" w:styleId="Heading40">
    <w:name w:val="Heading #4"/>
    <w:basedOn w:val="Normal"/>
    <w:link w:val="Heading4"/>
    <w:rsid w:val="00C45857"/>
    <w:pPr>
      <w:widowControl w:val="0"/>
      <w:shd w:val="clear" w:color="auto" w:fill="FFFFFF"/>
      <w:spacing w:after="60" w:line="240" w:lineRule="atLeast"/>
      <w:outlineLvl w:val="3"/>
    </w:pPr>
    <w:rPr>
      <w:rFonts w:asciiTheme="minorHAnsi" w:eastAsiaTheme="minorHAnsi" w:hAnsiTheme="minorHAnsi" w:cstheme="minorBidi"/>
      <w:b/>
      <w:bCs/>
      <w:spacing w:val="2"/>
      <w:sz w:val="25"/>
      <w:szCs w:val="25"/>
    </w:rPr>
  </w:style>
  <w:style w:type="character" w:customStyle="1" w:styleId="Bodytext21">
    <w:name w:val="Body text (21)_"/>
    <w:basedOn w:val="DefaultParagraphFont"/>
    <w:link w:val="Bodytext210"/>
    <w:locked/>
    <w:rsid w:val="00C45857"/>
    <w:rPr>
      <w:b/>
      <w:bCs/>
      <w:i/>
      <w:iCs/>
      <w:spacing w:val="1"/>
      <w:sz w:val="23"/>
      <w:szCs w:val="23"/>
      <w:shd w:val="clear" w:color="auto" w:fill="FFFFFF"/>
    </w:rPr>
  </w:style>
  <w:style w:type="paragraph" w:customStyle="1" w:styleId="Bodytext210">
    <w:name w:val="Body text (21)"/>
    <w:basedOn w:val="Normal"/>
    <w:link w:val="Bodytext21"/>
    <w:rsid w:val="00C45857"/>
    <w:pPr>
      <w:widowControl w:val="0"/>
      <w:shd w:val="clear" w:color="auto" w:fill="FFFFFF"/>
      <w:spacing w:before="180" w:after="300" w:line="240" w:lineRule="atLeast"/>
    </w:pPr>
    <w:rPr>
      <w:rFonts w:asciiTheme="minorHAnsi" w:eastAsiaTheme="minorHAnsi" w:hAnsiTheme="minorHAnsi" w:cstheme="minorBidi"/>
      <w:b/>
      <w:bCs/>
      <w:i/>
      <w:iCs/>
      <w:spacing w:val="1"/>
      <w:sz w:val="23"/>
      <w:szCs w:val="23"/>
    </w:rPr>
  </w:style>
  <w:style w:type="character" w:customStyle="1" w:styleId="Heading1">
    <w:name w:val="Heading #1_"/>
    <w:basedOn w:val="DefaultParagraphFont"/>
    <w:link w:val="Heading10"/>
    <w:locked/>
    <w:rsid w:val="00C45857"/>
    <w:rPr>
      <w:spacing w:val="2"/>
      <w:sz w:val="25"/>
      <w:szCs w:val="25"/>
      <w:shd w:val="clear" w:color="auto" w:fill="FFFFFF"/>
    </w:rPr>
  </w:style>
  <w:style w:type="paragraph" w:customStyle="1" w:styleId="Heading10">
    <w:name w:val="Heading #1"/>
    <w:basedOn w:val="Normal"/>
    <w:link w:val="Heading1"/>
    <w:rsid w:val="00C45857"/>
    <w:pPr>
      <w:widowControl w:val="0"/>
      <w:shd w:val="clear" w:color="auto" w:fill="FFFFFF"/>
      <w:spacing w:line="441" w:lineRule="exact"/>
      <w:jc w:val="both"/>
      <w:outlineLvl w:val="0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Heading2">
    <w:name w:val="Heading #2_"/>
    <w:basedOn w:val="DefaultParagraphFont"/>
    <w:link w:val="Heading20"/>
    <w:locked/>
    <w:rsid w:val="00C45857"/>
    <w:rPr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C45857"/>
    <w:pPr>
      <w:widowControl w:val="0"/>
      <w:shd w:val="clear" w:color="auto" w:fill="FFFFFF"/>
      <w:spacing w:line="441" w:lineRule="exact"/>
      <w:jc w:val="both"/>
      <w:outlineLvl w:val="1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Bodytext22">
    <w:name w:val="Body text (22)_"/>
    <w:basedOn w:val="DefaultParagraphFont"/>
    <w:link w:val="Bodytext221"/>
    <w:locked/>
    <w:rsid w:val="00C45857"/>
    <w:rPr>
      <w:spacing w:val="2"/>
      <w:shd w:val="clear" w:color="auto" w:fill="FFFFFF"/>
    </w:rPr>
  </w:style>
  <w:style w:type="paragraph" w:customStyle="1" w:styleId="Bodytext221">
    <w:name w:val="Body text (22)1"/>
    <w:basedOn w:val="Normal"/>
    <w:link w:val="Bodytext22"/>
    <w:rsid w:val="00C45857"/>
    <w:pPr>
      <w:widowControl w:val="0"/>
      <w:shd w:val="clear" w:color="auto" w:fill="FFFFFF"/>
      <w:spacing w:after="120" w:line="251" w:lineRule="exact"/>
      <w:ind w:hanging="960"/>
    </w:pPr>
    <w:rPr>
      <w:rFonts w:asciiTheme="minorHAnsi" w:eastAsiaTheme="minorHAnsi" w:hAnsiTheme="minorHAnsi" w:cstheme="minorBidi"/>
      <w:spacing w:val="2"/>
      <w:sz w:val="22"/>
      <w:szCs w:val="22"/>
    </w:rPr>
  </w:style>
  <w:style w:type="character" w:customStyle="1" w:styleId="Bodytext23">
    <w:name w:val="Body text (23)_"/>
    <w:basedOn w:val="DefaultParagraphFont"/>
    <w:link w:val="Bodytext230"/>
    <w:locked/>
    <w:rsid w:val="00C45857"/>
    <w:rPr>
      <w:b/>
      <w:bCs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C45857"/>
    <w:pPr>
      <w:widowControl w:val="0"/>
      <w:shd w:val="clear" w:color="auto" w:fill="FFFFFF"/>
      <w:spacing w:before="360" w:after="240" w:line="297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Tablecaption8">
    <w:name w:val="Table caption (8)_"/>
    <w:basedOn w:val="DefaultParagraphFont"/>
    <w:link w:val="Tablecaption80"/>
    <w:locked/>
    <w:rsid w:val="00C45857"/>
    <w:rPr>
      <w:spacing w:val="2"/>
      <w:sz w:val="25"/>
      <w:szCs w:val="25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"/>
      <w:sz w:val="25"/>
      <w:szCs w:val="25"/>
    </w:rPr>
  </w:style>
  <w:style w:type="character" w:customStyle="1" w:styleId="Tablecaption9">
    <w:name w:val="Table caption (9)_"/>
    <w:basedOn w:val="DefaultParagraphFont"/>
    <w:link w:val="Tablecaption90"/>
    <w:locked/>
    <w:rsid w:val="00C45857"/>
    <w:rPr>
      <w:b/>
      <w:bCs/>
      <w:i/>
      <w:iCs/>
      <w:spacing w:val="1"/>
      <w:sz w:val="23"/>
      <w:szCs w:val="23"/>
      <w:shd w:val="clear" w:color="auto" w:fill="FFFFFF"/>
    </w:rPr>
  </w:style>
  <w:style w:type="paragraph" w:customStyle="1" w:styleId="Tablecaption90">
    <w:name w:val="Table caption (9)"/>
    <w:basedOn w:val="Normal"/>
    <w:link w:val="Tablecaption9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1"/>
      <w:sz w:val="23"/>
      <w:szCs w:val="23"/>
    </w:rPr>
  </w:style>
  <w:style w:type="character" w:customStyle="1" w:styleId="Tablecaption10">
    <w:name w:val="Table caption (10)_"/>
    <w:basedOn w:val="DefaultParagraphFont"/>
    <w:link w:val="Tablecaption101"/>
    <w:locked/>
    <w:rsid w:val="00C45857"/>
    <w:rPr>
      <w:i/>
      <w:iCs/>
      <w:spacing w:val="-5"/>
      <w:sz w:val="25"/>
      <w:szCs w:val="25"/>
      <w:shd w:val="clear" w:color="auto" w:fill="FFFFFF"/>
    </w:rPr>
  </w:style>
  <w:style w:type="paragraph" w:customStyle="1" w:styleId="Tablecaption101">
    <w:name w:val="Table caption (10)1"/>
    <w:basedOn w:val="Normal"/>
    <w:link w:val="Tablecaption10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-5"/>
      <w:sz w:val="25"/>
      <w:szCs w:val="25"/>
    </w:rPr>
  </w:style>
  <w:style w:type="character" w:customStyle="1" w:styleId="Tablecaption">
    <w:name w:val="Table caption_"/>
    <w:basedOn w:val="DefaultParagraphFont"/>
    <w:link w:val="Tablecaption0"/>
    <w:locked/>
    <w:rsid w:val="00C45857"/>
    <w:rPr>
      <w:spacing w:val="2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45857"/>
    <w:pPr>
      <w:widowControl w:val="0"/>
      <w:shd w:val="clear" w:color="auto" w:fill="FFFFFF"/>
      <w:spacing w:line="276" w:lineRule="exact"/>
      <w:jc w:val="both"/>
    </w:pPr>
    <w:rPr>
      <w:rFonts w:asciiTheme="minorHAnsi" w:eastAsiaTheme="minorHAnsi" w:hAnsiTheme="minorHAnsi" w:cstheme="minorBidi"/>
      <w:spacing w:val="2"/>
      <w:sz w:val="22"/>
      <w:szCs w:val="22"/>
    </w:rPr>
  </w:style>
  <w:style w:type="character" w:customStyle="1" w:styleId="Tablecaption11">
    <w:name w:val="Table caption (11)_"/>
    <w:basedOn w:val="DefaultParagraphFont"/>
    <w:link w:val="Tablecaption110"/>
    <w:locked/>
    <w:rsid w:val="00C45857"/>
    <w:rPr>
      <w:b/>
      <w:bCs/>
      <w:shd w:val="clear" w:color="auto" w:fill="FFFFFF"/>
    </w:rPr>
  </w:style>
  <w:style w:type="paragraph" w:customStyle="1" w:styleId="Tablecaption110">
    <w:name w:val="Table caption (11)"/>
    <w:basedOn w:val="Normal"/>
    <w:link w:val="Tablecaption11"/>
    <w:rsid w:val="00C45857"/>
    <w:pPr>
      <w:widowControl w:val="0"/>
      <w:shd w:val="clear" w:color="auto" w:fill="FFFFFF"/>
      <w:spacing w:line="276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24">
    <w:name w:val="Body text (24)_"/>
    <w:basedOn w:val="DefaultParagraphFont"/>
    <w:link w:val="Bodytext240"/>
    <w:locked/>
    <w:rsid w:val="00C45857"/>
    <w:rPr>
      <w:i/>
      <w:iCs/>
      <w:spacing w:val="-4"/>
      <w:shd w:val="clear" w:color="auto" w:fill="FFFFFF"/>
    </w:rPr>
  </w:style>
  <w:style w:type="paragraph" w:customStyle="1" w:styleId="Bodytext240">
    <w:name w:val="Body text (24)"/>
    <w:basedOn w:val="Normal"/>
    <w:link w:val="Bodytext24"/>
    <w:rsid w:val="00C45857"/>
    <w:pPr>
      <w:widowControl w:val="0"/>
      <w:shd w:val="clear" w:color="auto" w:fill="FFFFFF"/>
      <w:spacing w:line="279" w:lineRule="exact"/>
      <w:jc w:val="both"/>
    </w:pPr>
    <w:rPr>
      <w:rFonts w:asciiTheme="minorHAnsi" w:eastAsiaTheme="minorHAnsi" w:hAnsiTheme="minorHAnsi" w:cstheme="minorBidi"/>
      <w:i/>
      <w:iCs/>
      <w:spacing w:val="-4"/>
      <w:sz w:val="22"/>
      <w:szCs w:val="22"/>
    </w:rPr>
  </w:style>
  <w:style w:type="character" w:customStyle="1" w:styleId="Footnote">
    <w:name w:val="Footnote_"/>
    <w:basedOn w:val="DefaultParagraphFont"/>
    <w:link w:val="Footnote0"/>
    <w:locked/>
    <w:rsid w:val="00C45857"/>
    <w:rPr>
      <w:spacing w:val="3"/>
      <w:sz w:val="16"/>
      <w:szCs w:val="16"/>
      <w:shd w:val="clear" w:color="auto" w:fill="FFFFFF"/>
    </w:rPr>
  </w:style>
  <w:style w:type="paragraph" w:customStyle="1" w:styleId="Footnote0">
    <w:name w:val="Footnote"/>
    <w:basedOn w:val="Normal"/>
    <w:link w:val="Footnote"/>
    <w:rsid w:val="00C45857"/>
    <w:pPr>
      <w:widowControl w:val="0"/>
      <w:shd w:val="clear" w:color="auto" w:fill="FFFFFF"/>
      <w:spacing w:line="211" w:lineRule="exact"/>
    </w:pPr>
    <w:rPr>
      <w:rFonts w:asciiTheme="minorHAnsi" w:eastAsiaTheme="minorHAnsi" w:hAnsiTheme="minorHAnsi" w:cstheme="minorBidi"/>
      <w:spacing w:val="3"/>
      <w:sz w:val="16"/>
      <w:szCs w:val="16"/>
    </w:rPr>
  </w:style>
  <w:style w:type="character" w:customStyle="1" w:styleId="Bodytext25">
    <w:name w:val="Body text (25)_"/>
    <w:basedOn w:val="DefaultParagraphFont"/>
    <w:link w:val="Bodytext250"/>
    <w:locked/>
    <w:rsid w:val="00C45857"/>
    <w:rPr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6">
    <w:name w:val="Body text (26)_"/>
    <w:basedOn w:val="DefaultParagraphFont"/>
    <w:link w:val="Bodytext260"/>
    <w:locked/>
    <w:rsid w:val="00C45857"/>
    <w:rPr>
      <w:spacing w:val="2"/>
      <w:sz w:val="17"/>
      <w:szCs w:val="17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C45857"/>
    <w:pPr>
      <w:widowControl w:val="0"/>
      <w:shd w:val="clear" w:color="auto" w:fill="FFFFFF"/>
      <w:spacing w:before="360" w:line="232" w:lineRule="exact"/>
      <w:jc w:val="center"/>
    </w:pPr>
    <w:rPr>
      <w:rFonts w:asciiTheme="minorHAnsi" w:eastAsiaTheme="minorHAnsi" w:hAnsiTheme="minorHAnsi" w:cstheme="minorBidi"/>
      <w:spacing w:val="2"/>
      <w:sz w:val="17"/>
      <w:szCs w:val="17"/>
    </w:rPr>
  </w:style>
  <w:style w:type="character" w:customStyle="1" w:styleId="Heading32">
    <w:name w:val="Heading #3 (2)_"/>
    <w:basedOn w:val="DefaultParagraphFont"/>
    <w:link w:val="Heading320"/>
    <w:locked/>
    <w:rsid w:val="00C45857"/>
    <w:rPr>
      <w:spacing w:val="3"/>
      <w:sz w:val="16"/>
      <w:szCs w:val="16"/>
      <w:shd w:val="clear" w:color="auto" w:fill="FFFFFF"/>
    </w:rPr>
  </w:style>
  <w:style w:type="paragraph" w:customStyle="1" w:styleId="Heading320">
    <w:name w:val="Heading #3 (2)"/>
    <w:basedOn w:val="Normal"/>
    <w:link w:val="Heading32"/>
    <w:rsid w:val="00C45857"/>
    <w:pPr>
      <w:widowControl w:val="0"/>
      <w:shd w:val="clear" w:color="auto" w:fill="FFFFFF"/>
      <w:spacing w:after="120" w:line="240" w:lineRule="atLeast"/>
      <w:jc w:val="both"/>
      <w:outlineLvl w:val="2"/>
    </w:pPr>
    <w:rPr>
      <w:rFonts w:asciiTheme="minorHAnsi" w:eastAsiaTheme="minorHAnsi" w:hAnsiTheme="minorHAnsi" w:cstheme="minorBidi"/>
      <w:spacing w:val="3"/>
      <w:sz w:val="16"/>
      <w:szCs w:val="16"/>
    </w:rPr>
  </w:style>
  <w:style w:type="character" w:customStyle="1" w:styleId="Bodytext27">
    <w:name w:val="Body text (27)_"/>
    <w:basedOn w:val="DefaultParagraphFont"/>
    <w:link w:val="Bodytext270"/>
    <w:locked/>
    <w:rsid w:val="00C45857"/>
    <w:rPr>
      <w:b/>
      <w:bCs/>
      <w:spacing w:val="8"/>
      <w:sz w:val="21"/>
      <w:szCs w:val="21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C45857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table" w:styleId="TableGrid">
    <w:name w:val="Table Grid"/>
    <w:basedOn w:val="TableNormal"/>
    <w:rsid w:val="00C45857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45857"/>
    <w:rPr>
      <w:color w:val="auto"/>
      <w:u w:val="single"/>
    </w:rPr>
  </w:style>
  <w:style w:type="character" w:customStyle="1" w:styleId="Bodytext41">
    <w:name w:val="Body text + 4"/>
    <w:aliases w:val="5 pt"/>
    <w:basedOn w:val="Bodytext"/>
    <w:rsid w:val="00C45857"/>
    <w:rPr>
      <w:spacing w:val="2"/>
      <w:sz w:val="9"/>
      <w:szCs w:val="9"/>
      <w:shd w:val="clear" w:color="auto" w:fill="FFFFFF"/>
    </w:rPr>
  </w:style>
  <w:style w:type="character" w:customStyle="1" w:styleId="Bodytext46">
    <w:name w:val="Body text + 46"/>
    <w:aliases w:val="5 pt29,Italic,Spacing 0 pt"/>
    <w:basedOn w:val="Bodytext"/>
    <w:rsid w:val="00C45857"/>
    <w:rPr>
      <w:i/>
      <w:iCs/>
      <w:spacing w:val="-4"/>
      <w:sz w:val="9"/>
      <w:szCs w:val="9"/>
      <w:shd w:val="clear" w:color="auto" w:fill="FFFFFF"/>
    </w:rPr>
  </w:style>
  <w:style w:type="character" w:customStyle="1" w:styleId="BodytextConsolas">
    <w:name w:val="Body text + Consolas"/>
    <w:aliases w:val="7 pt,Spacing 0 pt79"/>
    <w:basedOn w:val="Bodytext"/>
    <w:rsid w:val="00C45857"/>
    <w:rPr>
      <w:rFonts w:ascii="Consolas" w:hAnsi="Consolas" w:cs="Consolas"/>
      <w:noProof/>
      <w:spacing w:val="0"/>
      <w:sz w:val="14"/>
      <w:szCs w:val="14"/>
      <w:shd w:val="clear" w:color="auto" w:fill="FFFFFF"/>
    </w:rPr>
  </w:style>
  <w:style w:type="character" w:customStyle="1" w:styleId="Bodytext45">
    <w:name w:val="Body text + 45"/>
    <w:aliases w:val="5 pt28,Bold,Spacing 0 pt78"/>
    <w:basedOn w:val="Bodytext"/>
    <w:rsid w:val="00C45857"/>
    <w:rPr>
      <w:b/>
      <w:bCs/>
      <w:spacing w:val="-3"/>
      <w:sz w:val="9"/>
      <w:szCs w:val="9"/>
      <w:shd w:val="clear" w:color="auto" w:fill="FFFFFF"/>
    </w:rPr>
  </w:style>
  <w:style w:type="character" w:customStyle="1" w:styleId="Bodytext51">
    <w:name w:val="Body text + 5"/>
    <w:aliases w:val="5 pt27"/>
    <w:basedOn w:val="Bodytext"/>
    <w:rsid w:val="00C45857"/>
    <w:rPr>
      <w:spacing w:val="2"/>
      <w:sz w:val="11"/>
      <w:szCs w:val="11"/>
      <w:shd w:val="clear" w:color="auto" w:fill="FFFFFF"/>
    </w:rPr>
  </w:style>
  <w:style w:type="character" w:customStyle="1" w:styleId="Bodytext44">
    <w:name w:val="Body text + 44"/>
    <w:aliases w:val="5 pt26,Small Caps"/>
    <w:basedOn w:val="Bodytext"/>
    <w:rsid w:val="00C45857"/>
    <w:rPr>
      <w:smallCaps/>
      <w:spacing w:val="2"/>
      <w:sz w:val="9"/>
      <w:szCs w:val="9"/>
      <w:shd w:val="clear" w:color="auto" w:fill="FFFFFF"/>
    </w:rPr>
  </w:style>
  <w:style w:type="character" w:customStyle="1" w:styleId="Bodytext43">
    <w:name w:val="Body text + 43"/>
    <w:aliases w:val="5 pt25,Spacing 0 pt77"/>
    <w:basedOn w:val="Bodytext"/>
    <w:rsid w:val="00C45857"/>
    <w:rPr>
      <w:spacing w:val="0"/>
      <w:sz w:val="9"/>
      <w:szCs w:val="9"/>
      <w:shd w:val="clear" w:color="auto" w:fill="FFFFFF"/>
      <w:lang w:val="es-ES_tradnl" w:eastAsia="es-ES_tradnl"/>
    </w:rPr>
  </w:style>
  <w:style w:type="character" w:customStyle="1" w:styleId="Bodytext4pt">
    <w:name w:val="Body text + 4 pt"/>
    <w:aliases w:val="Bold11,Spacing 0 pt76"/>
    <w:basedOn w:val="Bodytext"/>
    <w:rsid w:val="00C45857"/>
    <w:rPr>
      <w:b/>
      <w:bCs/>
      <w:spacing w:val="1"/>
      <w:sz w:val="8"/>
      <w:szCs w:val="8"/>
      <w:shd w:val="clear" w:color="auto" w:fill="FFFFFF"/>
    </w:rPr>
  </w:style>
  <w:style w:type="character" w:customStyle="1" w:styleId="Bodytext42">
    <w:name w:val="Body text + 42"/>
    <w:aliases w:val="5 pt24,Spacing 0 pt75"/>
    <w:basedOn w:val="Bodytext"/>
    <w:rsid w:val="00C45857"/>
    <w:rPr>
      <w:spacing w:val="6"/>
      <w:sz w:val="9"/>
      <w:szCs w:val="9"/>
      <w:shd w:val="clear" w:color="auto" w:fill="FFFFFF"/>
    </w:rPr>
  </w:style>
  <w:style w:type="character" w:customStyle="1" w:styleId="Bodytext3NotItalic">
    <w:name w:val="Body text (3) + Not Italic"/>
    <w:aliases w:val="Spacing 0 pt74"/>
    <w:basedOn w:val="Bodytext3"/>
    <w:rsid w:val="00C45857"/>
    <w:rPr>
      <w:i/>
      <w:iCs/>
      <w:spacing w:val="2"/>
      <w:sz w:val="13"/>
      <w:szCs w:val="13"/>
      <w:shd w:val="clear" w:color="auto" w:fill="FFFFFF"/>
    </w:rPr>
  </w:style>
  <w:style w:type="character" w:customStyle="1" w:styleId="Bodytext35">
    <w:name w:val="Body text (3) + 5"/>
    <w:aliases w:val="5 pt23,Not Italic,Spacing 0 pt73"/>
    <w:basedOn w:val="Bodytext3"/>
    <w:rsid w:val="00C45857"/>
    <w:rPr>
      <w:i/>
      <w:iCs/>
      <w:spacing w:val="2"/>
      <w:sz w:val="11"/>
      <w:szCs w:val="11"/>
      <w:shd w:val="clear" w:color="auto" w:fill="FFFFFF"/>
    </w:rPr>
  </w:style>
  <w:style w:type="character" w:customStyle="1" w:styleId="Tablecaption3NotItalic">
    <w:name w:val="Table caption (3) + Not Italic"/>
    <w:aliases w:val="Spacing 0 pt72"/>
    <w:basedOn w:val="Tablecaption3"/>
    <w:rsid w:val="00C45857"/>
    <w:rPr>
      <w:i/>
      <w:iCs/>
      <w:spacing w:val="2"/>
      <w:sz w:val="11"/>
      <w:szCs w:val="11"/>
      <w:shd w:val="clear" w:color="auto" w:fill="FFFFFF"/>
    </w:rPr>
  </w:style>
  <w:style w:type="character" w:customStyle="1" w:styleId="Tablecaption30">
    <w:name w:val="Table caption (3)"/>
    <w:basedOn w:val="Tablecaption3"/>
    <w:rsid w:val="00C45857"/>
    <w:rPr>
      <w:i/>
      <w:iCs/>
      <w:spacing w:val="-2"/>
      <w:sz w:val="11"/>
      <w:szCs w:val="11"/>
      <w:u w:val="single"/>
      <w:shd w:val="clear" w:color="auto" w:fill="FFFFFF"/>
    </w:rPr>
  </w:style>
  <w:style w:type="character" w:customStyle="1" w:styleId="Bodytext4pt8">
    <w:name w:val="Body text + 4 pt8"/>
    <w:aliases w:val="Bold10,Italic19,Spacing 0 pt71"/>
    <w:basedOn w:val="Bodytext"/>
    <w:rsid w:val="00C45857"/>
    <w:rPr>
      <w:b/>
      <w:bCs/>
      <w:i/>
      <w:iCs/>
      <w:spacing w:val="-2"/>
      <w:sz w:val="8"/>
      <w:szCs w:val="8"/>
      <w:shd w:val="clear" w:color="auto" w:fill="FFFFFF"/>
    </w:rPr>
  </w:style>
  <w:style w:type="character" w:customStyle="1" w:styleId="BodytextTahoma">
    <w:name w:val="Body text + Tahoma"/>
    <w:aliases w:val="4 pt,Bold9,Italic18,Spacing 0 pt70"/>
    <w:basedOn w:val="Bodytext"/>
    <w:rsid w:val="00C45857"/>
    <w:rPr>
      <w:rFonts w:ascii="Tahoma" w:hAnsi="Tahoma" w:cs="Tahoma"/>
      <w:b/>
      <w:bCs/>
      <w:i/>
      <w:iCs/>
      <w:spacing w:val="0"/>
      <w:sz w:val="8"/>
      <w:szCs w:val="8"/>
      <w:shd w:val="clear" w:color="auto" w:fill="FFFFFF"/>
    </w:rPr>
  </w:style>
  <w:style w:type="character" w:customStyle="1" w:styleId="BodytextCandara">
    <w:name w:val="Body text + Candara"/>
    <w:aliases w:val="4,5 pt22,Spacing 0 pt69"/>
    <w:basedOn w:val="Bodytext"/>
    <w:rsid w:val="00C45857"/>
    <w:rPr>
      <w:rFonts w:ascii="Candara" w:hAnsi="Candara" w:cs="Candara"/>
      <w:spacing w:val="-6"/>
      <w:sz w:val="9"/>
      <w:szCs w:val="9"/>
      <w:shd w:val="clear" w:color="auto" w:fill="FFFFFF"/>
    </w:rPr>
  </w:style>
  <w:style w:type="character" w:customStyle="1" w:styleId="Bodytext52">
    <w:name w:val="Body text + 52"/>
    <w:aliases w:val="5 pt21,Italic17,Spacing 0 pt68"/>
    <w:basedOn w:val="Bodytext"/>
    <w:rsid w:val="00C45857"/>
    <w:rPr>
      <w:i/>
      <w:iCs/>
      <w:spacing w:val="-2"/>
      <w:sz w:val="11"/>
      <w:szCs w:val="11"/>
      <w:shd w:val="clear" w:color="auto" w:fill="FFFFFF"/>
    </w:rPr>
  </w:style>
  <w:style w:type="character" w:customStyle="1" w:styleId="Bodytext4pt7">
    <w:name w:val="Body text + 4 pt7"/>
    <w:aliases w:val="Italic16,Spacing 0 pt67"/>
    <w:basedOn w:val="Bodytext"/>
    <w:rsid w:val="00C45857"/>
    <w:rPr>
      <w:i/>
      <w:iCs/>
      <w:spacing w:val="-8"/>
      <w:sz w:val="8"/>
      <w:szCs w:val="8"/>
      <w:shd w:val="clear" w:color="auto" w:fill="FFFFFF"/>
    </w:rPr>
  </w:style>
  <w:style w:type="character" w:customStyle="1" w:styleId="Bodytext4pt6">
    <w:name w:val="Body text + 4 pt6"/>
    <w:aliases w:val="Italic15,Spacing 0 pt66"/>
    <w:basedOn w:val="Bodytext"/>
    <w:rsid w:val="00C45857"/>
    <w:rPr>
      <w:i/>
      <w:iCs/>
      <w:spacing w:val="0"/>
      <w:sz w:val="8"/>
      <w:szCs w:val="8"/>
      <w:shd w:val="clear" w:color="auto" w:fill="FFFFFF"/>
    </w:rPr>
  </w:style>
  <w:style w:type="character" w:customStyle="1" w:styleId="Bodytext4pt5">
    <w:name w:val="Body text + 4 pt5"/>
    <w:aliases w:val="Italic14,Spacing 0 pt65,Scale 150%"/>
    <w:basedOn w:val="Bodytext"/>
    <w:rsid w:val="00C45857"/>
    <w:rPr>
      <w:i/>
      <w:iCs/>
      <w:noProof/>
      <w:spacing w:val="0"/>
      <w:w w:val="150"/>
      <w:sz w:val="8"/>
      <w:szCs w:val="8"/>
      <w:shd w:val="clear" w:color="auto" w:fill="FFFFFF"/>
    </w:rPr>
  </w:style>
  <w:style w:type="character" w:customStyle="1" w:styleId="Bodytext4pt4">
    <w:name w:val="Body text + 4 pt4"/>
    <w:basedOn w:val="Bodytext"/>
    <w:rsid w:val="00C45857"/>
    <w:rPr>
      <w:spacing w:val="2"/>
      <w:sz w:val="8"/>
      <w:szCs w:val="8"/>
      <w:shd w:val="clear" w:color="auto" w:fill="FFFFFF"/>
    </w:rPr>
  </w:style>
  <w:style w:type="character" w:customStyle="1" w:styleId="BodytextConstantia">
    <w:name w:val="Body text + Constantia"/>
    <w:aliases w:val="4 pt1,Spacing 0 pt64"/>
    <w:basedOn w:val="Bodytext"/>
    <w:rsid w:val="00C45857"/>
    <w:rPr>
      <w:rFonts w:ascii="Constantia" w:hAnsi="Constantia" w:cs="Constantia"/>
      <w:noProof/>
      <w:spacing w:val="0"/>
      <w:sz w:val="8"/>
      <w:szCs w:val="8"/>
      <w:shd w:val="clear" w:color="auto" w:fill="FFFFFF"/>
    </w:rPr>
  </w:style>
  <w:style w:type="character" w:customStyle="1" w:styleId="Bodytext5NotItalic">
    <w:name w:val="Body text (5) + Not Italic"/>
    <w:aliases w:val="Spacing 0 pt63"/>
    <w:basedOn w:val="Bodytext5"/>
    <w:rsid w:val="00C45857"/>
    <w:rPr>
      <w:i/>
      <w:iCs/>
      <w:spacing w:val="2"/>
      <w:sz w:val="11"/>
      <w:szCs w:val="11"/>
      <w:shd w:val="clear" w:color="auto" w:fill="FFFFFF"/>
    </w:rPr>
  </w:style>
  <w:style w:type="character" w:customStyle="1" w:styleId="Bodytext4NotItalic">
    <w:name w:val="Body text (4) + Not Italic"/>
    <w:aliases w:val="Spacing 0 pt62"/>
    <w:basedOn w:val="Bodytext4"/>
    <w:rsid w:val="00C45857"/>
    <w:rPr>
      <w:i/>
      <w:iCs/>
      <w:noProof/>
      <w:spacing w:val="2"/>
      <w:sz w:val="9"/>
      <w:szCs w:val="9"/>
      <w:shd w:val="clear" w:color="auto" w:fill="FFFFFF"/>
    </w:rPr>
  </w:style>
  <w:style w:type="character" w:customStyle="1" w:styleId="Bodytext4NotItalic1">
    <w:name w:val="Body text (4) + Not Italic1"/>
    <w:aliases w:val="Spacing 0 pt61"/>
    <w:basedOn w:val="Bodytext4"/>
    <w:rsid w:val="00C45857"/>
    <w:rPr>
      <w:i/>
      <w:iCs/>
      <w:spacing w:val="0"/>
      <w:sz w:val="9"/>
      <w:szCs w:val="9"/>
      <w:shd w:val="clear" w:color="auto" w:fill="FFFFFF"/>
    </w:rPr>
  </w:style>
  <w:style w:type="character" w:customStyle="1" w:styleId="Bodytext4pt3">
    <w:name w:val="Body text + 4 pt3"/>
    <w:aliases w:val="Bold8,Italic13,Small Caps2,Spacing 0 pt60"/>
    <w:basedOn w:val="Bodytext"/>
    <w:rsid w:val="00C45857"/>
    <w:rPr>
      <w:b/>
      <w:bCs/>
      <w:i/>
      <w:iCs/>
      <w:smallCaps/>
      <w:spacing w:val="-2"/>
      <w:sz w:val="8"/>
      <w:szCs w:val="8"/>
      <w:shd w:val="clear" w:color="auto" w:fill="FFFFFF"/>
    </w:rPr>
  </w:style>
  <w:style w:type="character" w:customStyle="1" w:styleId="Bodytext4pt2">
    <w:name w:val="Body text + 4 pt2"/>
    <w:aliases w:val="Bold7,Small Caps1,Spacing 0 pt59"/>
    <w:basedOn w:val="Bodytext"/>
    <w:rsid w:val="00C45857"/>
    <w:rPr>
      <w:b/>
      <w:bCs/>
      <w:smallCaps/>
      <w:spacing w:val="1"/>
      <w:sz w:val="8"/>
      <w:szCs w:val="8"/>
      <w:shd w:val="clear" w:color="auto" w:fill="FFFFFF"/>
    </w:rPr>
  </w:style>
  <w:style w:type="character" w:customStyle="1" w:styleId="Bodytext410">
    <w:name w:val="Body text + 41"/>
    <w:aliases w:val="5 pt20,Spacing 0 pt58"/>
    <w:basedOn w:val="Bodytext"/>
    <w:rsid w:val="00C45857"/>
    <w:rPr>
      <w:spacing w:val="2"/>
      <w:sz w:val="9"/>
      <w:szCs w:val="9"/>
      <w:shd w:val="clear" w:color="auto" w:fill="FFFFFF"/>
    </w:rPr>
  </w:style>
  <w:style w:type="character" w:customStyle="1" w:styleId="Bodytext94pt">
    <w:name w:val="Body text (9) + 4 pt"/>
    <w:aliases w:val="Italic12,Spacing 0 pt57"/>
    <w:basedOn w:val="Bodytext9"/>
    <w:rsid w:val="00C45857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9Spacing0pt">
    <w:name w:val="Body text (9) + Spacing 0 pt"/>
    <w:basedOn w:val="Bodytext9"/>
    <w:rsid w:val="00C45857"/>
    <w:rPr>
      <w:spacing w:val="0"/>
      <w:sz w:val="9"/>
      <w:szCs w:val="9"/>
      <w:shd w:val="clear" w:color="auto" w:fill="FFFFFF"/>
    </w:rPr>
  </w:style>
  <w:style w:type="character" w:customStyle="1" w:styleId="Bodytext85">
    <w:name w:val="Body text (8) + 5"/>
    <w:aliases w:val="5 pt19,Not Italic10,Spacing 0 pt56"/>
    <w:basedOn w:val="Bodytext8"/>
    <w:rsid w:val="00C45857"/>
    <w:rPr>
      <w:i/>
      <w:iCs/>
      <w:spacing w:val="2"/>
      <w:sz w:val="11"/>
      <w:szCs w:val="11"/>
      <w:shd w:val="clear" w:color="auto" w:fill="FFFFFF"/>
    </w:rPr>
  </w:style>
  <w:style w:type="character" w:customStyle="1" w:styleId="Bodytext510">
    <w:name w:val="Body text + 51"/>
    <w:aliases w:val="5 pt18,Italic11,Spacing 0 pt55"/>
    <w:basedOn w:val="Bodytext"/>
    <w:rsid w:val="00C45857"/>
    <w:rPr>
      <w:i/>
      <w:iCs/>
      <w:spacing w:val="-18"/>
      <w:sz w:val="11"/>
      <w:szCs w:val="11"/>
      <w:shd w:val="clear" w:color="auto" w:fill="FFFFFF"/>
    </w:rPr>
  </w:style>
  <w:style w:type="character" w:customStyle="1" w:styleId="Bodytext0">
    <w:name w:val="Body text"/>
    <w:basedOn w:val="Bodytext"/>
    <w:rsid w:val="00C45857"/>
    <w:rPr>
      <w:spacing w:val="2"/>
      <w:sz w:val="13"/>
      <w:szCs w:val="13"/>
      <w:shd w:val="clear" w:color="auto" w:fill="FFFFFF"/>
    </w:rPr>
  </w:style>
  <w:style w:type="character" w:customStyle="1" w:styleId="Bodytext2SmallCaps">
    <w:name w:val="Body text (2) + Small Caps"/>
    <w:basedOn w:val="Bodytext2"/>
    <w:rsid w:val="00C45857"/>
    <w:rPr>
      <w:smallCaps/>
      <w:spacing w:val="2"/>
      <w:sz w:val="11"/>
      <w:szCs w:val="11"/>
      <w:shd w:val="clear" w:color="auto" w:fill="FFFFFF"/>
    </w:rPr>
  </w:style>
  <w:style w:type="character" w:customStyle="1" w:styleId="BodytextSpacing0pt">
    <w:name w:val="Body text + Spacing 0 pt"/>
    <w:basedOn w:val="Bodytext"/>
    <w:rsid w:val="00C45857"/>
    <w:rPr>
      <w:spacing w:val="8"/>
      <w:sz w:val="13"/>
      <w:szCs w:val="13"/>
      <w:shd w:val="clear" w:color="auto" w:fill="FFFFFF"/>
    </w:rPr>
  </w:style>
  <w:style w:type="character" w:customStyle="1" w:styleId="BodytextSpacing0pt1">
    <w:name w:val="Body text + Spacing 0 pt1"/>
    <w:basedOn w:val="Bodytext"/>
    <w:rsid w:val="00C45857"/>
    <w:rPr>
      <w:spacing w:val="8"/>
      <w:sz w:val="13"/>
      <w:szCs w:val="13"/>
      <w:shd w:val="clear" w:color="auto" w:fill="FFFFFF"/>
    </w:rPr>
  </w:style>
  <w:style w:type="character" w:customStyle="1" w:styleId="Bodytext8pt">
    <w:name w:val="Body text + 8 pt"/>
    <w:aliases w:val="Italic10,Spacing 0 pt54"/>
    <w:basedOn w:val="Bodytext"/>
    <w:rsid w:val="00C45857"/>
    <w:rPr>
      <w:i/>
      <w:iCs/>
      <w:noProof/>
      <w:spacing w:val="-3"/>
      <w:sz w:val="16"/>
      <w:szCs w:val="16"/>
      <w:shd w:val="clear" w:color="auto" w:fill="FFFFFF"/>
    </w:rPr>
  </w:style>
  <w:style w:type="character" w:customStyle="1" w:styleId="Bodytext8pt4">
    <w:name w:val="Body text + 8 pt4"/>
    <w:aliases w:val="Spacing 0 pt53"/>
    <w:basedOn w:val="Bodytext"/>
    <w:rsid w:val="00C45857"/>
    <w:rPr>
      <w:spacing w:val="3"/>
      <w:sz w:val="16"/>
      <w:szCs w:val="16"/>
      <w:shd w:val="clear" w:color="auto" w:fill="FFFFFF"/>
    </w:rPr>
  </w:style>
  <w:style w:type="character" w:customStyle="1" w:styleId="Bodytext13NotItalic">
    <w:name w:val="Body text (13) + Not Italic"/>
    <w:aliases w:val="Spacing 0 pt52"/>
    <w:basedOn w:val="Bodytext13"/>
    <w:rsid w:val="00C45857"/>
    <w:rPr>
      <w:i/>
      <w:iCs/>
      <w:spacing w:val="3"/>
      <w:sz w:val="16"/>
      <w:szCs w:val="16"/>
      <w:shd w:val="clear" w:color="auto" w:fill="FFFFFF"/>
    </w:rPr>
  </w:style>
  <w:style w:type="character" w:customStyle="1" w:styleId="BodytextItalic">
    <w:name w:val="Body text + Italic"/>
    <w:aliases w:val="Spacing 0 pt51"/>
    <w:basedOn w:val="Bodytext"/>
    <w:rsid w:val="00C45857"/>
    <w:rPr>
      <w:i/>
      <w:iCs/>
      <w:spacing w:val="-4"/>
      <w:sz w:val="13"/>
      <w:szCs w:val="13"/>
      <w:shd w:val="clear" w:color="auto" w:fill="FFFFFF"/>
    </w:rPr>
  </w:style>
  <w:style w:type="character" w:customStyle="1" w:styleId="Bodytext128">
    <w:name w:val="Body text (12) + 8"/>
    <w:aliases w:val="5 pt17,Spacing 0 pt50"/>
    <w:basedOn w:val="Bodytext12"/>
    <w:rsid w:val="00C45857"/>
    <w:rPr>
      <w:spacing w:val="2"/>
      <w:sz w:val="17"/>
      <w:szCs w:val="17"/>
      <w:shd w:val="clear" w:color="auto" w:fill="FFFFFF"/>
    </w:rPr>
  </w:style>
  <w:style w:type="character" w:customStyle="1" w:styleId="Bodytext8pt3">
    <w:name w:val="Body text + 8 pt3"/>
    <w:aliases w:val="Spacing 0 pt49"/>
    <w:basedOn w:val="Bodytext"/>
    <w:rsid w:val="00C45857"/>
    <w:rPr>
      <w:spacing w:val="3"/>
      <w:sz w:val="16"/>
      <w:szCs w:val="16"/>
      <w:shd w:val="clear" w:color="auto" w:fill="FFFFFF"/>
    </w:rPr>
  </w:style>
  <w:style w:type="character" w:customStyle="1" w:styleId="Bodytext6pt">
    <w:name w:val="Body text + 6 pt"/>
    <w:aliases w:val="Spacing 0 pt48"/>
    <w:basedOn w:val="Bodytext"/>
    <w:rsid w:val="00C45857"/>
    <w:rPr>
      <w:spacing w:val="-3"/>
      <w:sz w:val="12"/>
      <w:szCs w:val="12"/>
      <w:shd w:val="clear" w:color="auto" w:fill="FFFFFF"/>
    </w:rPr>
  </w:style>
  <w:style w:type="character" w:customStyle="1" w:styleId="BodytextItalic1">
    <w:name w:val="Body text + Italic1"/>
    <w:aliases w:val="Spacing 0 pt47"/>
    <w:basedOn w:val="Bodytext"/>
    <w:rsid w:val="00C45857"/>
    <w:rPr>
      <w:i/>
      <w:iCs/>
      <w:spacing w:val="-4"/>
      <w:sz w:val="13"/>
      <w:szCs w:val="13"/>
      <w:shd w:val="clear" w:color="auto" w:fill="FFFFFF"/>
    </w:rPr>
  </w:style>
  <w:style w:type="character" w:customStyle="1" w:styleId="Bodytext8pt2">
    <w:name w:val="Body text + 8 pt2"/>
    <w:aliases w:val="Spacing 0 pt46"/>
    <w:basedOn w:val="Bodytext"/>
    <w:rsid w:val="00C45857"/>
    <w:rPr>
      <w:spacing w:val="4"/>
      <w:sz w:val="16"/>
      <w:szCs w:val="16"/>
      <w:shd w:val="clear" w:color="auto" w:fill="FFFFFF"/>
    </w:rPr>
  </w:style>
  <w:style w:type="character" w:customStyle="1" w:styleId="Bodytext120">
    <w:name w:val="Body text + 12"/>
    <w:aliases w:val="5 pt16,Bold6"/>
    <w:basedOn w:val="Bodytext"/>
    <w:rsid w:val="00C45857"/>
    <w:rPr>
      <w:b/>
      <w:bCs/>
      <w:spacing w:val="2"/>
      <w:sz w:val="25"/>
      <w:szCs w:val="25"/>
      <w:shd w:val="clear" w:color="auto" w:fill="FFFFFF"/>
    </w:rPr>
  </w:style>
  <w:style w:type="character" w:customStyle="1" w:styleId="Bodytext168">
    <w:name w:val="Body text (16) + 8"/>
    <w:aliases w:val="5 pt15"/>
    <w:basedOn w:val="Bodytext16"/>
    <w:rsid w:val="00C45857"/>
    <w:rPr>
      <w:spacing w:val="2"/>
      <w:sz w:val="17"/>
      <w:szCs w:val="17"/>
      <w:shd w:val="clear" w:color="auto" w:fill="FFFFFF"/>
    </w:rPr>
  </w:style>
  <w:style w:type="character" w:customStyle="1" w:styleId="Bodytext109pt">
    <w:name w:val="Body text (10) + 9 pt"/>
    <w:aliases w:val="Spacing 0 pt45"/>
    <w:basedOn w:val="Bodytext10"/>
    <w:rsid w:val="00C45857"/>
    <w:rPr>
      <w:spacing w:val="2"/>
      <w:sz w:val="18"/>
      <w:szCs w:val="18"/>
      <w:shd w:val="clear" w:color="auto" w:fill="FFFFFF"/>
    </w:rPr>
  </w:style>
  <w:style w:type="character" w:customStyle="1" w:styleId="Bodytext129pt">
    <w:name w:val="Body text (12) + 9 pt"/>
    <w:aliases w:val="Spacing 0 pt44"/>
    <w:basedOn w:val="Bodytext12"/>
    <w:rsid w:val="00C45857"/>
    <w:rPr>
      <w:spacing w:val="2"/>
      <w:sz w:val="18"/>
      <w:szCs w:val="18"/>
      <w:shd w:val="clear" w:color="auto" w:fill="FFFFFF"/>
    </w:rPr>
  </w:style>
  <w:style w:type="character" w:customStyle="1" w:styleId="Bodytext8pt1">
    <w:name w:val="Body text + 8 pt1"/>
    <w:aliases w:val="Italic9,Spacing 0 pt43"/>
    <w:basedOn w:val="Bodytext"/>
    <w:rsid w:val="00C45857"/>
    <w:rPr>
      <w:i/>
      <w:iCs/>
      <w:spacing w:val="-2"/>
      <w:sz w:val="16"/>
      <w:szCs w:val="16"/>
      <w:shd w:val="clear" w:color="auto" w:fill="FFFFFF"/>
    </w:rPr>
  </w:style>
  <w:style w:type="character" w:customStyle="1" w:styleId="Bodytext123">
    <w:name w:val="Body text + 123"/>
    <w:aliases w:val="5 pt14"/>
    <w:basedOn w:val="Bodytext"/>
    <w:rsid w:val="00C45857"/>
    <w:rPr>
      <w:spacing w:val="2"/>
      <w:sz w:val="25"/>
      <w:szCs w:val="25"/>
      <w:shd w:val="clear" w:color="auto" w:fill="FFFFFF"/>
    </w:rPr>
  </w:style>
  <w:style w:type="character" w:customStyle="1" w:styleId="Tablecaption7NotItalic">
    <w:name w:val="Table caption (7) + Not Italic"/>
    <w:aliases w:val="Spacing 0 pt42"/>
    <w:basedOn w:val="Tablecaption7"/>
    <w:rsid w:val="00C45857"/>
    <w:rPr>
      <w:i/>
      <w:iCs/>
      <w:spacing w:val="3"/>
      <w:sz w:val="16"/>
      <w:szCs w:val="16"/>
      <w:shd w:val="clear" w:color="auto" w:fill="FFFFFF"/>
    </w:rPr>
  </w:style>
  <w:style w:type="character" w:customStyle="1" w:styleId="Bodytext14Spacing0pt">
    <w:name w:val="Body text (14) + Spacing 0 pt"/>
    <w:basedOn w:val="Bodytext14"/>
    <w:rsid w:val="00C45857"/>
    <w:rPr>
      <w:i/>
      <w:iCs/>
      <w:spacing w:val="-2"/>
      <w:sz w:val="16"/>
      <w:szCs w:val="16"/>
      <w:shd w:val="clear" w:color="auto" w:fill="FFFFFF"/>
    </w:rPr>
  </w:style>
  <w:style w:type="character" w:customStyle="1" w:styleId="Bodytext19Italic">
    <w:name w:val="Body text (19) + Italic"/>
    <w:aliases w:val="Spacing 0 pt41"/>
    <w:basedOn w:val="Bodytext19"/>
    <w:rsid w:val="00C45857"/>
    <w:rPr>
      <w:i/>
      <w:iCs/>
      <w:spacing w:val="-5"/>
      <w:sz w:val="25"/>
      <w:szCs w:val="25"/>
      <w:shd w:val="clear" w:color="auto" w:fill="FFFFFF"/>
    </w:rPr>
  </w:style>
  <w:style w:type="character" w:customStyle="1" w:styleId="Bodytext20NotItalic">
    <w:name w:val="Body text (20) + Not Italic"/>
    <w:aliases w:val="Spacing 0 pt40"/>
    <w:basedOn w:val="Bodytext200"/>
    <w:rsid w:val="00C45857"/>
    <w:rPr>
      <w:i/>
      <w:iCs/>
      <w:spacing w:val="2"/>
      <w:sz w:val="25"/>
      <w:szCs w:val="25"/>
      <w:shd w:val="clear" w:color="auto" w:fill="FFFFFF"/>
    </w:rPr>
  </w:style>
  <w:style w:type="character" w:customStyle="1" w:styleId="Bodytext202">
    <w:name w:val="Body text (20)"/>
    <w:basedOn w:val="Bodytext200"/>
    <w:rsid w:val="00C45857"/>
    <w:rPr>
      <w:i/>
      <w:iCs/>
      <w:spacing w:val="-5"/>
      <w:sz w:val="25"/>
      <w:szCs w:val="25"/>
      <w:u w:val="single"/>
      <w:shd w:val="clear" w:color="auto" w:fill="FFFFFF"/>
    </w:rPr>
  </w:style>
  <w:style w:type="character" w:customStyle="1" w:styleId="BodytextTahoma2">
    <w:name w:val="Body text + Tahoma2"/>
    <w:aliases w:val="5 pt13,Spacing 0 pt39"/>
    <w:basedOn w:val="Bodytext"/>
    <w:rsid w:val="00C45857"/>
    <w:rPr>
      <w:rFonts w:ascii="Tahoma" w:hAnsi="Tahoma" w:cs="Tahoma"/>
      <w:noProof/>
      <w:spacing w:val="0"/>
      <w:sz w:val="10"/>
      <w:szCs w:val="10"/>
      <w:shd w:val="clear" w:color="auto" w:fill="FFFFFF"/>
    </w:rPr>
  </w:style>
  <w:style w:type="character" w:customStyle="1" w:styleId="Bodytext122">
    <w:name w:val="Body text + 122"/>
    <w:aliases w:val="5 pt12,Italic8,Spacing 0 pt38"/>
    <w:basedOn w:val="Bodytext"/>
    <w:rsid w:val="00C45857"/>
    <w:rPr>
      <w:i/>
      <w:iCs/>
      <w:spacing w:val="-5"/>
      <w:sz w:val="25"/>
      <w:szCs w:val="25"/>
      <w:shd w:val="clear" w:color="auto" w:fill="FFFFFF"/>
    </w:rPr>
  </w:style>
  <w:style w:type="character" w:customStyle="1" w:styleId="Bodytext1210">
    <w:name w:val="Body text + 121"/>
    <w:aliases w:val="5 pt11,Italic7,Spacing 0 pt37"/>
    <w:basedOn w:val="Bodytext"/>
    <w:rsid w:val="00C45857"/>
    <w:rPr>
      <w:i/>
      <w:iCs/>
      <w:spacing w:val="-3"/>
      <w:sz w:val="25"/>
      <w:szCs w:val="25"/>
      <w:shd w:val="clear" w:color="auto" w:fill="FFFFFF"/>
    </w:rPr>
  </w:style>
  <w:style w:type="character" w:customStyle="1" w:styleId="Bodytext21NotBold">
    <w:name w:val="Body text (21) + Not Bold"/>
    <w:aliases w:val="Not Italic9,Spacing 1 pt"/>
    <w:basedOn w:val="Bodytext21"/>
    <w:rsid w:val="00C45857"/>
    <w:rPr>
      <w:b/>
      <w:bCs/>
      <w:i/>
      <w:iCs/>
      <w:spacing w:val="23"/>
      <w:sz w:val="23"/>
      <w:szCs w:val="23"/>
      <w:shd w:val="clear" w:color="auto" w:fill="FFFFFF"/>
    </w:rPr>
  </w:style>
  <w:style w:type="character" w:customStyle="1" w:styleId="Heading4NotBold">
    <w:name w:val="Heading #4 + Not Bold"/>
    <w:aliases w:val="Italic6,Spacing 0 pt36"/>
    <w:basedOn w:val="Heading4"/>
    <w:rsid w:val="00C45857"/>
    <w:rPr>
      <w:b/>
      <w:bCs/>
      <w:i/>
      <w:iCs/>
      <w:spacing w:val="-5"/>
      <w:sz w:val="25"/>
      <w:szCs w:val="25"/>
      <w:shd w:val="clear" w:color="auto" w:fill="FFFFFF"/>
    </w:rPr>
  </w:style>
  <w:style w:type="character" w:customStyle="1" w:styleId="Heading4NotBold1">
    <w:name w:val="Heading #4 + Not Bold1"/>
    <w:basedOn w:val="Heading4"/>
    <w:rsid w:val="00C45857"/>
    <w:rPr>
      <w:b/>
      <w:bCs/>
      <w:spacing w:val="2"/>
      <w:sz w:val="25"/>
      <w:szCs w:val="25"/>
      <w:shd w:val="clear" w:color="auto" w:fill="FFFFFF"/>
    </w:rPr>
  </w:style>
  <w:style w:type="character" w:customStyle="1" w:styleId="BodytextTahoma1">
    <w:name w:val="Body text + Tahoma1"/>
    <w:aliases w:val="42,5 pt10,Spacing 0 pt35"/>
    <w:basedOn w:val="Bodytext"/>
    <w:rsid w:val="00C45857"/>
    <w:rPr>
      <w:rFonts w:ascii="Tahoma" w:hAnsi="Tahoma" w:cs="Tahoma"/>
      <w:noProof/>
      <w:spacing w:val="0"/>
      <w:sz w:val="9"/>
      <w:szCs w:val="9"/>
      <w:shd w:val="clear" w:color="auto" w:fill="FFFFFF"/>
    </w:rPr>
  </w:style>
  <w:style w:type="character" w:customStyle="1" w:styleId="Bodytext2312">
    <w:name w:val="Body text (23) + 12"/>
    <w:aliases w:val="5 pt9,Spacing 0 pt34"/>
    <w:basedOn w:val="Bodytext23"/>
    <w:rsid w:val="00C45857"/>
    <w:rPr>
      <w:b/>
      <w:bCs/>
      <w:spacing w:val="2"/>
      <w:sz w:val="25"/>
      <w:szCs w:val="25"/>
      <w:shd w:val="clear" w:color="auto" w:fill="FFFFFF"/>
    </w:rPr>
  </w:style>
  <w:style w:type="character" w:customStyle="1" w:styleId="Bodytext18NotBold">
    <w:name w:val="Body text (18) + Not Bold"/>
    <w:aliases w:val="Italic5,Spacing 0 pt33"/>
    <w:basedOn w:val="Bodytext18"/>
    <w:rsid w:val="00C45857"/>
    <w:rPr>
      <w:b/>
      <w:bCs/>
      <w:i/>
      <w:iCs/>
      <w:spacing w:val="-5"/>
      <w:sz w:val="25"/>
      <w:szCs w:val="25"/>
      <w:shd w:val="clear" w:color="auto" w:fill="FFFFFF"/>
    </w:rPr>
  </w:style>
  <w:style w:type="character" w:customStyle="1" w:styleId="Bodytext18NotBold1">
    <w:name w:val="Body text (18) + Not Bold1"/>
    <w:basedOn w:val="Bodytext18"/>
    <w:rsid w:val="00C45857"/>
    <w:rPr>
      <w:b/>
      <w:bCs/>
      <w:spacing w:val="2"/>
      <w:sz w:val="25"/>
      <w:szCs w:val="25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C45857"/>
    <w:rPr>
      <w:i/>
      <w:iCs/>
      <w:spacing w:val="-3"/>
      <w:sz w:val="25"/>
      <w:szCs w:val="25"/>
      <w:shd w:val="clear" w:color="auto" w:fill="FFFFFF"/>
    </w:rPr>
  </w:style>
  <w:style w:type="character" w:customStyle="1" w:styleId="Bodytext20Bold">
    <w:name w:val="Body text (20) + Bold"/>
    <w:aliases w:val="Not Italic8,Spacing 0 pt32"/>
    <w:basedOn w:val="Bodytext200"/>
    <w:rsid w:val="00C45857"/>
    <w:rPr>
      <w:b/>
      <w:bCs/>
      <w:i/>
      <w:iCs/>
      <w:spacing w:val="2"/>
      <w:sz w:val="25"/>
      <w:szCs w:val="25"/>
      <w:shd w:val="clear" w:color="auto" w:fill="FFFFFF"/>
    </w:rPr>
  </w:style>
  <w:style w:type="character" w:customStyle="1" w:styleId="Bodytext180">
    <w:name w:val="Body text (18)"/>
    <w:basedOn w:val="Bodytext18"/>
    <w:rsid w:val="00C45857"/>
    <w:rPr>
      <w:b/>
      <w:bCs/>
      <w:spacing w:val="2"/>
      <w:sz w:val="25"/>
      <w:szCs w:val="25"/>
      <w:u w:val="single"/>
      <w:shd w:val="clear" w:color="auto" w:fill="FFFFFF"/>
    </w:rPr>
  </w:style>
  <w:style w:type="character" w:customStyle="1" w:styleId="Tablecaption9NotBold">
    <w:name w:val="Table caption (9) + Not Bold"/>
    <w:aliases w:val="Not Italic7,Spacing 1 pt1"/>
    <w:basedOn w:val="Tablecaption9"/>
    <w:rsid w:val="00C45857"/>
    <w:rPr>
      <w:b/>
      <w:bCs/>
      <w:i/>
      <w:iCs/>
      <w:spacing w:val="23"/>
      <w:sz w:val="23"/>
      <w:szCs w:val="23"/>
      <w:shd w:val="clear" w:color="auto" w:fill="FFFFFF"/>
    </w:rPr>
  </w:style>
  <w:style w:type="character" w:customStyle="1" w:styleId="Bodytext2212">
    <w:name w:val="Body text (22) + 12"/>
    <w:aliases w:val="5 pt8"/>
    <w:basedOn w:val="Bodytext22"/>
    <w:rsid w:val="00C45857"/>
    <w:rPr>
      <w:spacing w:val="2"/>
      <w:sz w:val="25"/>
      <w:szCs w:val="25"/>
      <w:shd w:val="clear" w:color="auto" w:fill="FFFFFF"/>
    </w:rPr>
  </w:style>
  <w:style w:type="character" w:customStyle="1" w:styleId="Bodytext11pt">
    <w:name w:val="Body text + 11 pt"/>
    <w:aliases w:val="Bold5,Spacing 0 pt31"/>
    <w:basedOn w:val="Bodytext"/>
    <w:rsid w:val="00C45857"/>
    <w:rPr>
      <w:b/>
      <w:bCs/>
      <w:spacing w:val="0"/>
      <w:sz w:val="22"/>
      <w:szCs w:val="22"/>
      <w:shd w:val="clear" w:color="auto" w:fill="FFFFFF"/>
    </w:rPr>
  </w:style>
  <w:style w:type="character" w:customStyle="1" w:styleId="Tablecaption10NotItalic">
    <w:name w:val="Table caption (10) + Not Italic"/>
    <w:aliases w:val="Spacing 0 pt30"/>
    <w:basedOn w:val="Tablecaption10"/>
    <w:rsid w:val="00C45857"/>
    <w:rPr>
      <w:i/>
      <w:iCs/>
      <w:spacing w:val="2"/>
      <w:sz w:val="25"/>
      <w:szCs w:val="25"/>
      <w:shd w:val="clear" w:color="auto" w:fill="FFFFFF"/>
    </w:rPr>
  </w:style>
  <w:style w:type="character" w:customStyle="1" w:styleId="Bodytext24NotItalic">
    <w:name w:val="Body text (24) + Not Italic"/>
    <w:aliases w:val="Spacing 0 pt29"/>
    <w:basedOn w:val="Bodytext24"/>
    <w:rsid w:val="00C45857"/>
    <w:rPr>
      <w:i/>
      <w:iCs/>
      <w:spacing w:val="2"/>
      <w:shd w:val="clear" w:color="auto" w:fill="FFFFFF"/>
    </w:rPr>
  </w:style>
  <w:style w:type="character" w:customStyle="1" w:styleId="Bodytext2412">
    <w:name w:val="Body text (24) + 12"/>
    <w:aliases w:val="5 pt7,Spacing 0 pt28"/>
    <w:basedOn w:val="Bodytext24"/>
    <w:rsid w:val="00C45857"/>
    <w:rPr>
      <w:i/>
      <w:iCs/>
      <w:spacing w:val="-5"/>
      <w:sz w:val="25"/>
      <w:szCs w:val="25"/>
      <w:shd w:val="clear" w:color="auto" w:fill="FFFFFF"/>
    </w:rPr>
  </w:style>
  <w:style w:type="character" w:customStyle="1" w:styleId="Bodytext2010pt">
    <w:name w:val="Body text (20) + 10 pt"/>
    <w:aliases w:val="Spacing 0 pt27"/>
    <w:basedOn w:val="Bodytext200"/>
    <w:rsid w:val="00C45857"/>
    <w:rPr>
      <w:i/>
      <w:iCs/>
      <w:spacing w:val="-4"/>
      <w:sz w:val="20"/>
      <w:szCs w:val="20"/>
      <w:shd w:val="clear" w:color="auto" w:fill="FFFFFF"/>
    </w:rPr>
  </w:style>
  <w:style w:type="character" w:customStyle="1" w:styleId="Bodytext2010pt1">
    <w:name w:val="Body text (20) + 10 pt1"/>
    <w:aliases w:val="Not Italic6,Spacing 0 pt26"/>
    <w:basedOn w:val="Bodytext200"/>
    <w:rsid w:val="00C45857"/>
    <w:rPr>
      <w:i/>
      <w:iCs/>
      <w:noProof/>
      <w:spacing w:val="2"/>
      <w:sz w:val="20"/>
      <w:szCs w:val="20"/>
      <w:shd w:val="clear" w:color="auto" w:fill="FFFFFF"/>
    </w:rPr>
  </w:style>
  <w:style w:type="character" w:customStyle="1" w:styleId="Bodytext10pt">
    <w:name w:val="Body text + 10 pt"/>
    <w:aliases w:val="Italic4,Spacing 0 pt25"/>
    <w:basedOn w:val="Bodytext"/>
    <w:rsid w:val="00C45857"/>
    <w:rPr>
      <w:i/>
      <w:iCs/>
      <w:spacing w:val="-4"/>
      <w:sz w:val="20"/>
      <w:szCs w:val="20"/>
      <w:shd w:val="clear" w:color="auto" w:fill="FFFFFF"/>
    </w:rPr>
  </w:style>
  <w:style w:type="character" w:customStyle="1" w:styleId="Bodytext10pt2">
    <w:name w:val="Body text + 10 pt2"/>
    <w:basedOn w:val="Bodytext"/>
    <w:rsid w:val="00C45857"/>
    <w:rPr>
      <w:spacing w:val="2"/>
      <w:sz w:val="20"/>
      <w:szCs w:val="20"/>
      <w:shd w:val="clear" w:color="auto" w:fill="FFFFFF"/>
    </w:rPr>
  </w:style>
  <w:style w:type="character" w:customStyle="1" w:styleId="Bodytext2411pt">
    <w:name w:val="Body text (24) + 11 pt"/>
    <w:aliases w:val="Bold4,Not Italic5,Spacing 0 pt24"/>
    <w:basedOn w:val="Bodytext24"/>
    <w:rsid w:val="00C45857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FootnoteItalic">
    <w:name w:val="Footnote + Italic"/>
    <w:aliases w:val="Spacing 0 pt23"/>
    <w:basedOn w:val="Footnote"/>
    <w:rsid w:val="00C45857"/>
    <w:rPr>
      <w:i/>
      <w:iCs/>
      <w:noProof/>
      <w:spacing w:val="-2"/>
      <w:sz w:val="16"/>
      <w:szCs w:val="16"/>
      <w:shd w:val="clear" w:color="auto" w:fill="FFFFFF"/>
    </w:rPr>
  </w:style>
  <w:style w:type="character" w:customStyle="1" w:styleId="Bodytext10pt1">
    <w:name w:val="Body text + 10 pt1"/>
    <w:aliases w:val="Bold3,Spacing 0 pt22"/>
    <w:basedOn w:val="Bodytext"/>
    <w:rsid w:val="00C45857"/>
    <w:rPr>
      <w:b/>
      <w:bCs/>
      <w:spacing w:val="1"/>
      <w:sz w:val="20"/>
      <w:szCs w:val="20"/>
      <w:shd w:val="clear" w:color="auto" w:fill="FFFFFF"/>
    </w:rPr>
  </w:style>
  <w:style w:type="character" w:customStyle="1" w:styleId="Bodytext12Italic">
    <w:name w:val="Body text (12) + Italic"/>
    <w:aliases w:val="Spacing 0 pt21"/>
    <w:basedOn w:val="Bodytext12"/>
    <w:rsid w:val="00C45857"/>
    <w:rPr>
      <w:i/>
      <w:iCs/>
      <w:spacing w:val="-2"/>
      <w:sz w:val="16"/>
      <w:szCs w:val="16"/>
      <w:shd w:val="clear" w:color="auto" w:fill="FFFFFF"/>
    </w:rPr>
  </w:style>
  <w:style w:type="character" w:customStyle="1" w:styleId="Bodytext178pt">
    <w:name w:val="Body text (17) + 8 pt"/>
    <w:aliases w:val="Not Bold,Spacing 0 pt20"/>
    <w:basedOn w:val="Bodytext17"/>
    <w:rsid w:val="00C45857"/>
    <w:rPr>
      <w:b/>
      <w:bCs/>
      <w:spacing w:val="3"/>
      <w:sz w:val="16"/>
      <w:szCs w:val="16"/>
      <w:shd w:val="clear" w:color="auto" w:fill="FFFFFF"/>
    </w:rPr>
  </w:style>
  <w:style w:type="character" w:customStyle="1" w:styleId="Bodytext124">
    <w:name w:val="Body text (12)"/>
    <w:basedOn w:val="Bodytext12"/>
    <w:rsid w:val="00C45857"/>
    <w:rPr>
      <w:spacing w:val="3"/>
      <w:sz w:val="16"/>
      <w:szCs w:val="16"/>
      <w:u w:val="single"/>
      <w:shd w:val="clear" w:color="auto" w:fill="FFFFFF"/>
    </w:rPr>
  </w:style>
  <w:style w:type="character" w:customStyle="1" w:styleId="Bodytext1310pt">
    <w:name w:val="Body text (13) + 10 pt"/>
    <w:aliases w:val="Bold2,Not Italic4,Spacing 0 pt19"/>
    <w:basedOn w:val="Bodytext13"/>
    <w:rsid w:val="00C45857"/>
    <w:rPr>
      <w:b/>
      <w:bCs/>
      <w:i/>
      <w:iCs/>
      <w:spacing w:val="1"/>
      <w:sz w:val="20"/>
      <w:szCs w:val="20"/>
      <w:shd w:val="clear" w:color="auto" w:fill="FFFFFF"/>
    </w:rPr>
  </w:style>
  <w:style w:type="character" w:customStyle="1" w:styleId="Bodytext220">
    <w:name w:val="Body text (22)"/>
    <w:basedOn w:val="Bodytext22"/>
    <w:rsid w:val="00C45857"/>
    <w:rPr>
      <w:spacing w:val="2"/>
      <w:u w:val="single"/>
      <w:shd w:val="clear" w:color="auto" w:fill="FFFFFF"/>
    </w:rPr>
  </w:style>
  <w:style w:type="character" w:customStyle="1" w:styleId="Bodytext17NotBold">
    <w:name w:val="Body text (17) + Not Bold"/>
    <w:aliases w:val="Italic3,Spacing 0 pt18"/>
    <w:basedOn w:val="Bodytext17"/>
    <w:rsid w:val="00C45857"/>
    <w:rPr>
      <w:b/>
      <w:bCs/>
      <w:i/>
      <w:iCs/>
      <w:spacing w:val="-6"/>
      <w:shd w:val="clear" w:color="auto" w:fill="FFFFFF"/>
    </w:rPr>
  </w:style>
  <w:style w:type="character" w:customStyle="1" w:styleId="Bodytext178pt1">
    <w:name w:val="Body text (17) + 8 pt1"/>
    <w:aliases w:val="Not Bold1,Italic2,Spacing 0 pt17"/>
    <w:basedOn w:val="Bodytext17"/>
    <w:rsid w:val="00C45857"/>
    <w:rPr>
      <w:b/>
      <w:bCs/>
      <w:i/>
      <w:iCs/>
      <w:spacing w:val="-2"/>
      <w:sz w:val="16"/>
      <w:szCs w:val="16"/>
      <w:shd w:val="clear" w:color="auto" w:fill="FFFFFF"/>
    </w:rPr>
  </w:style>
  <w:style w:type="character" w:customStyle="1" w:styleId="Bodytext1310pt1">
    <w:name w:val="Body text (13) + 10 pt1"/>
    <w:aliases w:val="Spacing 0 pt16"/>
    <w:basedOn w:val="Bodytext13"/>
    <w:rsid w:val="00C45857"/>
    <w:rPr>
      <w:i/>
      <w:iCs/>
      <w:spacing w:val="-6"/>
      <w:sz w:val="20"/>
      <w:szCs w:val="20"/>
      <w:shd w:val="clear" w:color="auto" w:fill="FFFFFF"/>
    </w:rPr>
  </w:style>
  <w:style w:type="character" w:customStyle="1" w:styleId="Bodytext22Italic">
    <w:name w:val="Body text (22) + Italic"/>
    <w:aliases w:val="Spacing 0 pt15"/>
    <w:basedOn w:val="Bodytext22"/>
    <w:rsid w:val="00C45857"/>
    <w:rPr>
      <w:i/>
      <w:iCs/>
      <w:spacing w:val="-4"/>
      <w:shd w:val="clear" w:color="auto" w:fill="FFFFFF"/>
    </w:rPr>
  </w:style>
  <w:style w:type="character" w:customStyle="1" w:styleId="Bodytext17Spacing1pt">
    <w:name w:val="Body text (17) + Spacing 1 pt"/>
    <w:basedOn w:val="Bodytext17"/>
    <w:rsid w:val="00C45857"/>
    <w:rPr>
      <w:b/>
      <w:bCs/>
      <w:spacing w:val="36"/>
      <w:shd w:val="clear" w:color="auto" w:fill="FFFFFF"/>
    </w:rPr>
  </w:style>
  <w:style w:type="character" w:customStyle="1" w:styleId="Footnote6">
    <w:name w:val="Footnote + 6"/>
    <w:aliases w:val="5 pt6,Spacing 0 pt14"/>
    <w:basedOn w:val="Footnote"/>
    <w:rsid w:val="00C45857"/>
    <w:rPr>
      <w:spacing w:val="8"/>
      <w:sz w:val="13"/>
      <w:szCs w:val="13"/>
      <w:shd w:val="clear" w:color="auto" w:fill="FFFFFF"/>
    </w:rPr>
  </w:style>
  <w:style w:type="character" w:customStyle="1" w:styleId="BodytextConsolas1">
    <w:name w:val="Body text + Consolas1"/>
    <w:aliases w:val="41,5 pt5,Spacing 0 pt13"/>
    <w:basedOn w:val="Bodytext"/>
    <w:rsid w:val="00C45857"/>
    <w:rPr>
      <w:rFonts w:ascii="Consolas" w:hAnsi="Consolas" w:cs="Consolas"/>
      <w:noProof/>
      <w:spacing w:val="0"/>
      <w:sz w:val="9"/>
      <w:szCs w:val="9"/>
      <w:shd w:val="clear" w:color="auto" w:fill="FFFFFF"/>
    </w:rPr>
  </w:style>
  <w:style w:type="character" w:customStyle="1" w:styleId="Bodytext11pt2">
    <w:name w:val="Body text + 11 pt2"/>
    <w:aliases w:val="Spacing 0 pt12"/>
    <w:basedOn w:val="Bodytext"/>
    <w:rsid w:val="00C45857"/>
    <w:rPr>
      <w:spacing w:val="0"/>
      <w:sz w:val="22"/>
      <w:szCs w:val="22"/>
      <w:shd w:val="clear" w:color="auto" w:fill="FFFFFF"/>
    </w:rPr>
  </w:style>
  <w:style w:type="character" w:customStyle="1" w:styleId="Bodytext11pt1">
    <w:name w:val="Body text + 11 pt1"/>
    <w:aliases w:val="Bold1,Italic1,Spacing 0 pt11"/>
    <w:basedOn w:val="Bodytext"/>
    <w:rsid w:val="00C45857"/>
    <w:rPr>
      <w:b/>
      <w:bCs/>
      <w:i/>
      <w:iCs/>
      <w:noProof/>
      <w:spacing w:val="0"/>
      <w:sz w:val="22"/>
      <w:szCs w:val="22"/>
      <w:shd w:val="clear" w:color="auto" w:fill="FFFFFF"/>
    </w:rPr>
  </w:style>
  <w:style w:type="character" w:customStyle="1" w:styleId="Bodytext16pt">
    <w:name w:val="Body text + 16 pt"/>
    <w:aliases w:val="Spacing 0 pt10"/>
    <w:basedOn w:val="Bodytext"/>
    <w:rsid w:val="00C45857"/>
    <w:rPr>
      <w:spacing w:val="-8"/>
      <w:sz w:val="32"/>
      <w:szCs w:val="32"/>
      <w:shd w:val="clear" w:color="auto" w:fill="FFFFFF"/>
    </w:rPr>
  </w:style>
  <w:style w:type="character" w:customStyle="1" w:styleId="Bodytext24Spacing0pt">
    <w:name w:val="Body text (24) + Spacing 0 pt"/>
    <w:basedOn w:val="Bodytext24"/>
    <w:rsid w:val="00C45857"/>
    <w:rPr>
      <w:i/>
      <w:iCs/>
      <w:spacing w:val="-6"/>
      <w:shd w:val="clear" w:color="auto" w:fill="FFFFFF"/>
    </w:rPr>
  </w:style>
  <w:style w:type="character" w:customStyle="1" w:styleId="Bodytext24Bold">
    <w:name w:val="Body text (24) + Bold"/>
    <w:aliases w:val="Not Italic3,Spacing 0 pt9"/>
    <w:basedOn w:val="Bodytext24"/>
    <w:rsid w:val="00C45857"/>
    <w:rPr>
      <w:b/>
      <w:bCs/>
      <w:i/>
      <w:iCs/>
      <w:spacing w:val="1"/>
      <w:shd w:val="clear" w:color="auto" w:fill="FFFFFF"/>
    </w:rPr>
  </w:style>
  <w:style w:type="character" w:customStyle="1" w:styleId="Tablecaption76">
    <w:name w:val="Table caption (7) + 6"/>
    <w:aliases w:val="5 pt4,Not Italic2,Spacing 0 pt8"/>
    <w:basedOn w:val="Tablecaption7"/>
    <w:rsid w:val="00C45857"/>
    <w:rPr>
      <w:i/>
      <w:iCs/>
      <w:noProof/>
      <w:spacing w:val="8"/>
      <w:sz w:val="13"/>
      <w:szCs w:val="13"/>
      <w:shd w:val="clear" w:color="auto" w:fill="FFFFFF"/>
    </w:rPr>
  </w:style>
  <w:style w:type="character" w:customStyle="1" w:styleId="Tablecaption7Spacing0pt">
    <w:name w:val="Table caption (7) + Spacing 0 pt"/>
    <w:basedOn w:val="Tablecaption7"/>
    <w:rsid w:val="00C45857"/>
    <w:rPr>
      <w:i/>
      <w:iCs/>
      <w:spacing w:val="-3"/>
      <w:sz w:val="16"/>
      <w:szCs w:val="16"/>
      <w:u w:val="single"/>
      <w:shd w:val="clear" w:color="auto" w:fill="FFFFFF"/>
    </w:rPr>
  </w:style>
  <w:style w:type="character" w:customStyle="1" w:styleId="Tablecaption6Italic">
    <w:name w:val="Table caption (6) + Italic"/>
    <w:aliases w:val="Spacing 0 pt7"/>
    <w:basedOn w:val="Tablecaption6"/>
    <w:rsid w:val="00C45857"/>
    <w:rPr>
      <w:i/>
      <w:iCs/>
      <w:spacing w:val="-4"/>
      <w:sz w:val="13"/>
      <w:szCs w:val="13"/>
      <w:shd w:val="clear" w:color="auto" w:fill="FFFFFF"/>
    </w:rPr>
  </w:style>
  <w:style w:type="character" w:customStyle="1" w:styleId="Bodytext136">
    <w:name w:val="Body text (13) + 6"/>
    <w:aliases w:val="5 pt3,Not Italic1,Spacing 0 pt6"/>
    <w:basedOn w:val="Bodytext13"/>
    <w:rsid w:val="00C45857"/>
    <w:rPr>
      <w:i/>
      <w:iCs/>
      <w:noProof/>
      <w:spacing w:val="8"/>
      <w:sz w:val="13"/>
      <w:szCs w:val="13"/>
      <w:shd w:val="clear" w:color="auto" w:fill="FFFFFF"/>
    </w:rPr>
  </w:style>
  <w:style w:type="character" w:customStyle="1" w:styleId="Bodytext13Spacing0pt">
    <w:name w:val="Body text (13) + Spacing 0 pt"/>
    <w:basedOn w:val="Bodytext13"/>
    <w:rsid w:val="00C45857"/>
    <w:rPr>
      <w:i/>
      <w:iCs/>
      <w:spacing w:val="-3"/>
      <w:sz w:val="16"/>
      <w:szCs w:val="16"/>
      <w:u w:val="single"/>
      <w:shd w:val="clear" w:color="auto" w:fill="FFFFFF"/>
    </w:rPr>
  </w:style>
  <w:style w:type="character" w:customStyle="1" w:styleId="Bodytext6pt1">
    <w:name w:val="Body text + 6 pt1"/>
    <w:aliases w:val="Spacing 0 pt5"/>
    <w:basedOn w:val="Bodytext"/>
    <w:rsid w:val="00C45857"/>
    <w:rPr>
      <w:spacing w:val="7"/>
      <w:sz w:val="12"/>
      <w:szCs w:val="12"/>
      <w:shd w:val="clear" w:color="auto" w:fill="FFFFFF"/>
    </w:rPr>
  </w:style>
  <w:style w:type="character" w:customStyle="1" w:styleId="Bodytext4pt1">
    <w:name w:val="Body text + 4 pt1"/>
    <w:aliases w:val="Spacing 0 pt4"/>
    <w:basedOn w:val="Bodytext"/>
    <w:rsid w:val="00C45857"/>
    <w:rPr>
      <w:spacing w:val="8"/>
      <w:sz w:val="8"/>
      <w:szCs w:val="8"/>
      <w:shd w:val="clear" w:color="auto" w:fill="FFFFFF"/>
    </w:rPr>
  </w:style>
  <w:style w:type="character" w:customStyle="1" w:styleId="Tablecaption100">
    <w:name w:val="Table caption (10)"/>
    <w:basedOn w:val="Tablecaption10"/>
    <w:rsid w:val="00C45857"/>
    <w:rPr>
      <w:i/>
      <w:iCs/>
      <w:spacing w:val="-5"/>
      <w:sz w:val="25"/>
      <w:szCs w:val="25"/>
      <w:u w:val="single"/>
      <w:shd w:val="clear" w:color="auto" w:fill="FFFFFF"/>
    </w:rPr>
  </w:style>
  <w:style w:type="character" w:customStyle="1" w:styleId="Bodytext7pt">
    <w:name w:val="Body text + 7 pt"/>
    <w:aliases w:val="Spacing 0 pt3"/>
    <w:basedOn w:val="Bodytext"/>
    <w:rsid w:val="00C45857"/>
    <w:rPr>
      <w:spacing w:val="11"/>
      <w:sz w:val="14"/>
      <w:szCs w:val="14"/>
      <w:shd w:val="clear" w:color="auto" w:fill="FFFFFF"/>
    </w:rPr>
  </w:style>
  <w:style w:type="character" w:customStyle="1" w:styleId="Bodytext101">
    <w:name w:val="Body text + 10"/>
    <w:aliases w:val="5 pt2,Spacing 0 pt2"/>
    <w:basedOn w:val="Bodytext"/>
    <w:rsid w:val="00C45857"/>
    <w:rPr>
      <w:spacing w:val="-2"/>
      <w:sz w:val="21"/>
      <w:szCs w:val="21"/>
      <w:shd w:val="clear" w:color="auto" w:fill="FFFFFF"/>
    </w:rPr>
  </w:style>
  <w:style w:type="character" w:customStyle="1" w:styleId="Bodytext91">
    <w:name w:val="Body text + 9"/>
    <w:aliases w:val="5 pt1,Spacing 0 pt1"/>
    <w:basedOn w:val="Bodytext"/>
    <w:rsid w:val="00C45857"/>
    <w:rPr>
      <w:spacing w:val="5"/>
      <w:sz w:val="19"/>
      <w:szCs w:val="19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C45857"/>
    <w:rPr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4">
    <w:name w:val="Văn bản nội dung (4)_"/>
    <w:basedOn w:val="DefaultParagraphFont"/>
    <w:link w:val="Vnbnnidung41"/>
    <w:rsid w:val="00C45857"/>
    <w:rPr>
      <w:b/>
      <w:bCs/>
      <w:sz w:val="16"/>
      <w:szCs w:val="16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rsid w:val="00C4585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b/>
      <w:bCs/>
      <w:sz w:val="16"/>
      <w:szCs w:val="16"/>
    </w:rPr>
  </w:style>
  <w:style w:type="character" w:customStyle="1" w:styleId="Vnbnnidung5">
    <w:name w:val="Văn bản nội dung (5)_"/>
    <w:basedOn w:val="DefaultParagraphFont"/>
    <w:link w:val="Vnbnnidung50"/>
    <w:rsid w:val="00C45857"/>
    <w:rPr>
      <w:sz w:val="18"/>
      <w:szCs w:val="1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C4585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18"/>
      <w:szCs w:val="18"/>
    </w:rPr>
  </w:style>
  <w:style w:type="character" w:customStyle="1" w:styleId="Vnbnnidung6">
    <w:name w:val="Văn bản nội dung (6)_"/>
    <w:basedOn w:val="DefaultParagraphFont"/>
    <w:link w:val="Vnbnnidung60"/>
    <w:rsid w:val="00C45857"/>
    <w:rPr>
      <w:sz w:val="13"/>
      <w:szCs w:val="13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3"/>
      <w:szCs w:val="13"/>
    </w:rPr>
  </w:style>
  <w:style w:type="character" w:customStyle="1" w:styleId="Vnbnnidung2">
    <w:name w:val="Văn bản nội dung (2)_"/>
    <w:basedOn w:val="DefaultParagraphFont"/>
    <w:link w:val="Vnbnnidung21"/>
    <w:rsid w:val="00C45857"/>
    <w:rPr>
      <w:sz w:val="16"/>
      <w:szCs w:val="1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C45857"/>
    <w:pPr>
      <w:widowControl w:val="0"/>
      <w:shd w:val="clear" w:color="auto" w:fill="FFFFFF"/>
      <w:spacing w:before="180" w:line="99" w:lineRule="exact"/>
      <w:ind w:hanging="640"/>
      <w:jc w:val="both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Vnbnnidung7">
    <w:name w:val="Văn bản nội dung (7)_"/>
    <w:basedOn w:val="DefaultParagraphFont"/>
    <w:link w:val="Vnbnnidung70"/>
    <w:rsid w:val="00C45857"/>
    <w:rPr>
      <w:i/>
      <w:iCs/>
      <w:sz w:val="16"/>
      <w:szCs w:val="16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C45857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i/>
      <w:iCs/>
      <w:sz w:val="16"/>
      <w:szCs w:val="16"/>
    </w:rPr>
  </w:style>
  <w:style w:type="character" w:customStyle="1" w:styleId="Vnbnnidung8">
    <w:name w:val="Văn bản nội dung (8)_"/>
    <w:basedOn w:val="DefaultParagraphFont"/>
    <w:link w:val="Vnbnnidung80"/>
    <w:rsid w:val="00C45857"/>
    <w:rPr>
      <w:sz w:val="19"/>
      <w:szCs w:val="19"/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Tiu4">
    <w:name w:val="Tiêu đề #4_"/>
    <w:basedOn w:val="DefaultParagraphFont"/>
    <w:link w:val="Tiu40"/>
    <w:rsid w:val="00C45857"/>
    <w:rPr>
      <w:b/>
      <w:bCs/>
      <w:sz w:val="16"/>
      <w:szCs w:val="16"/>
      <w:shd w:val="clear" w:color="auto" w:fill="FFFFFF"/>
    </w:rPr>
  </w:style>
  <w:style w:type="paragraph" w:customStyle="1" w:styleId="Tiu40">
    <w:name w:val="Tiêu đề #4"/>
    <w:basedOn w:val="Normal"/>
    <w:link w:val="Tiu4"/>
    <w:rsid w:val="00C45857"/>
    <w:pPr>
      <w:widowControl w:val="0"/>
      <w:shd w:val="clear" w:color="auto" w:fill="FFFFFF"/>
      <w:spacing w:before="360" w:line="202" w:lineRule="exact"/>
      <w:jc w:val="both"/>
      <w:outlineLvl w:val="3"/>
    </w:pPr>
    <w:rPr>
      <w:rFonts w:asciiTheme="minorHAnsi" w:eastAsiaTheme="minorHAnsi" w:hAnsiTheme="minorHAnsi" w:cstheme="minorBidi"/>
      <w:b/>
      <w:bCs/>
      <w:sz w:val="16"/>
      <w:szCs w:val="16"/>
    </w:rPr>
  </w:style>
  <w:style w:type="character" w:customStyle="1" w:styleId="Vnbnnidung9">
    <w:name w:val="Văn bản nội dung (9)_"/>
    <w:basedOn w:val="DefaultParagraphFont"/>
    <w:link w:val="Vnbnnidung91"/>
    <w:rsid w:val="00C45857"/>
    <w:rPr>
      <w:sz w:val="14"/>
      <w:szCs w:val="14"/>
      <w:shd w:val="clear" w:color="auto" w:fill="FFFFFF"/>
    </w:rPr>
  </w:style>
  <w:style w:type="paragraph" w:customStyle="1" w:styleId="Vnbnnidung91">
    <w:name w:val="Văn bản nội dung (9)1"/>
    <w:basedOn w:val="Normal"/>
    <w:link w:val="Vnbnnidung9"/>
    <w:rsid w:val="00C45857"/>
    <w:pPr>
      <w:widowControl w:val="0"/>
      <w:shd w:val="clear" w:color="auto" w:fill="FFFFFF"/>
      <w:spacing w:before="240" w:after="120" w:line="24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Chthchbng2">
    <w:name w:val="Chú thích bảng (2)_"/>
    <w:basedOn w:val="DefaultParagraphFont"/>
    <w:link w:val="Chthchbng20"/>
    <w:rsid w:val="00C45857"/>
    <w:rPr>
      <w:b/>
      <w:bCs/>
      <w:sz w:val="16"/>
      <w:szCs w:val="16"/>
      <w:shd w:val="clear" w:color="auto" w:fill="FFFFFF"/>
    </w:rPr>
  </w:style>
  <w:style w:type="paragraph" w:customStyle="1" w:styleId="Chthchbng20">
    <w:name w:val="Chú thích bảng (2)"/>
    <w:basedOn w:val="Normal"/>
    <w:link w:val="Chthchbng2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6"/>
      <w:szCs w:val="16"/>
    </w:rPr>
  </w:style>
  <w:style w:type="character" w:customStyle="1" w:styleId="Chthchbng">
    <w:name w:val="Chú thích bảng_"/>
    <w:basedOn w:val="DefaultParagraphFont"/>
    <w:link w:val="Chthchbng0"/>
    <w:rsid w:val="00C45857"/>
    <w:rPr>
      <w:sz w:val="16"/>
      <w:szCs w:val="16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iu32">
    <w:name w:val="Tiêu đề #3 (2)_"/>
    <w:basedOn w:val="DefaultParagraphFont"/>
    <w:link w:val="Tiu320"/>
    <w:rsid w:val="00C45857"/>
    <w:rPr>
      <w:b/>
      <w:bCs/>
      <w:shd w:val="clear" w:color="auto" w:fill="FFFFFF"/>
    </w:rPr>
  </w:style>
  <w:style w:type="paragraph" w:customStyle="1" w:styleId="Tiu320">
    <w:name w:val="Tiêu đề #3 (2)"/>
    <w:basedOn w:val="Normal"/>
    <w:link w:val="Tiu32"/>
    <w:rsid w:val="00C45857"/>
    <w:pPr>
      <w:widowControl w:val="0"/>
      <w:shd w:val="clear" w:color="auto" w:fill="FFFFFF"/>
      <w:spacing w:line="240" w:lineRule="atLeast"/>
      <w:jc w:val="right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Tiu3">
    <w:name w:val="Tiêu đề #3_"/>
    <w:basedOn w:val="DefaultParagraphFont"/>
    <w:link w:val="Tiu30"/>
    <w:rsid w:val="00C45857"/>
    <w:rPr>
      <w:b/>
      <w:bCs/>
      <w:sz w:val="17"/>
      <w:szCs w:val="17"/>
      <w:shd w:val="clear" w:color="auto" w:fill="FFFFFF"/>
    </w:rPr>
  </w:style>
  <w:style w:type="paragraph" w:customStyle="1" w:styleId="Tiu30">
    <w:name w:val="Tiêu đề #3"/>
    <w:basedOn w:val="Normal"/>
    <w:link w:val="Tiu3"/>
    <w:rsid w:val="00C45857"/>
    <w:pPr>
      <w:widowControl w:val="0"/>
      <w:shd w:val="clear" w:color="auto" w:fill="FFFFFF"/>
      <w:spacing w:line="240" w:lineRule="atLeast"/>
      <w:jc w:val="right"/>
      <w:outlineLvl w:val="2"/>
    </w:pPr>
    <w:rPr>
      <w:rFonts w:asciiTheme="minorHAnsi" w:eastAsiaTheme="minorHAnsi" w:hAnsiTheme="minorHAnsi" w:cstheme="minorBidi"/>
      <w:b/>
      <w:bCs/>
      <w:sz w:val="17"/>
      <w:szCs w:val="17"/>
    </w:rPr>
  </w:style>
  <w:style w:type="character" w:customStyle="1" w:styleId="Vnbnnidung10">
    <w:name w:val="Văn bản nội dung (10)_"/>
    <w:basedOn w:val="DefaultParagraphFont"/>
    <w:link w:val="Vnbnnidung100"/>
    <w:rsid w:val="00C45857"/>
    <w:rPr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11">
    <w:name w:val="Văn bản nội dung (11)_"/>
    <w:basedOn w:val="DefaultParagraphFont"/>
    <w:link w:val="Vnbnnidung110"/>
    <w:rsid w:val="00C45857"/>
    <w:rPr>
      <w:sz w:val="12"/>
      <w:szCs w:val="12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C45857"/>
    <w:pPr>
      <w:widowControl w:val="0"/>
      <w:shd w:val="clear" w:color="auto" w:fill="FFFFFF"/>
      <w:spacing w:line="147" w:lineRule="exact"/>
      <w:jc w:val="center"/>
    </w:pPr>
    <w:rPr>
      <w:rFonts w:asciiTheme="minorHAnsi" w:eastAsiaTheme="minorHAnsi" w:hAnsiTheme="minorHAnsi" w:cstheme="minorBidi"/>
      <w:sz w:val="12"/>
      <w:szCs w:val="12"/>
    </w:rPr>
  </w:style>
  <w:style w:type="character" w:customStyle="1" w:styleId="Vnbnnidung12">
    <w:name w:val="Văn bản nội dung (12)_"/>
    <w:basedOn w:val="DefaultParagraphFont"/>
    <w:link w:val="Vnbnnidung120"/>
    <w:rsid w:val="00C45857"/>
    <w:rPr>
      <w:b/>
      <w:bCs/>
      <w:sz w:val="12"/>
      <w:szCs w:val="12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rsid w:val="00C45857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12"/>
      <w:szCs w:val="12"/>
    </w:rPr>
  </w:style>
  <w:style w:type="character" w:customStyle="1" w:styleId="Vnbnnidung13">
    <w:name w:val="Văn bản nội dung (13)_"/>
    <w:basedOn w:val="DefaultParagraphFont"/>
    <w:link w:val="Vnbnnidung130"/>
    <w:rsid w:val="00C45857"/>
    <w:rPr>
      <w:rFonts w:ascii="Arial" w:hAnsi="Arial"/>
      <w:i/>
      <w:iCs/>
      <w:sz w:val="12"/>
      <w:szCs w:val="12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C45857"/>
    <w:pPr>
      <w:widowControl w:val="0"/>
      <w:shd w:val="clear" w:color="auto" w:fill="FFFFFF"/>
      <w:spacing w:before="60" w:line="240" w:lineRule="atLeast"/>
    </w:pPr>
    <w:rPr>
      <w:rFonts w:ascii="Arial" w:eastAsiaTheme="minorHAnsi" w:hAnsi="Arial" w:cstheme="minorBidi"/>
      <w:i/>
      <w:iCs/>
      <w:sz w:val="12"/>
      <w:szCs w:val="12"/>
    </w:rPr>
  </w:style>
  <w:style w:type="character" w:customStyle="1" w:styleId="Chthchbng3">
    <w:name w:val="Chú thích bảng (3)_"/>
    <w:basedOn w:val="DefaultParagraphFont"/>
    <w:link w:val="Chthchbng31"/>
    <w:rsid w:val="00C45857"/>
    <w:rPr>
      <w:i/>
      <w:iCs/>
      <w:sz w:val="13"/>
      <w:szCs w:val="13"/>
      <w:shd w:val="clear" w:color="auto" w:fill="FFFFFF"/>
    </w:rPr>
  </w:style>
  <w:style w:type="paragraph" w:customStyle="1" w:styleId="Chthchbng31">
    <w:name w:val="Chú thích bảng (3)1"/>
    <w:basedOn w:val="Normal"/>
    <w:link w:val="Chthchbng3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13"/>
      <w:szCs w:val="13"/>
    </w:rPr>
  </w:style>
  <w:style w:type="character" w:customStyle="1" w:styleId="Vnbnnidung14">
    <w:name w:val="Văn bản nội dung (14)_"/>
    <w:basedOn w:val="DefaultParagraphFont"/>
    <w:link w:val="Vnbnnidung140"/>
    <w:rsid w:val="00C45857"/>
    <w:rPr>
      <w:i/>
      <w:iCs/>
      <w:sz w:val="13"/>
      <w:szCs w:val="13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C45857"/>
    <w:pPr>
      <w:widowControl w:val="0"/>
      <w:shd w:val="clear" w:color="auto" w:fill="FFFFFF"/>
      <w:spacing w:after="240" w:line="162" w:lineRule="exact"/>
      <w:jc w:val="both"/>
    </w:pPr>
    <w:rPr>
      <w:rFonts w:asciiTheme="minorHAnsi" w:eastAsiaTheme="minorHAnsi" w:hAnsiTheme="minorHAnsi" w:cstheme="minorBidi"/>
      <w:i/>
      <w:iCs/>
      <w:sz w:val="13"/>
      <w:szCs w:val="13"/>
    </w:rPr>
  </w:style>
  <w:style w:type="character" w:customStyle="1" w:styleId="Chthchbng4">
    <w:name w:val="Chú thích bảng (4)_"/>
    <w:basedOn w:val="DefaultParagraphFont"/>
    <w:link w:val="Chthchbng41"/>
    <w:rsid w:val="00C45857"/>
    <w:rPr>
      <w:i/>
      <w:iCs/>
      <w:sz w:val="13"/>
      <w:szCs w:val="13"/>
      <w:shd w:val="clear" w:color="auto" w:fill="FFFFFF"/>
    </w:rPr>
  </w:style>
  <w:style w:type="paragraph" w:customStyle="1" w:styleId="Chthchbng41">
    <w:name w:val="Chú thích bảng (4)1"/>
    <w:basedOn w:val="Normal"/>
    <w:link w:val="Chthchbng4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13"/>
      <w:szCs w:val="13"/>
    </w:rPr>
  </w:style>
  <w:style w:type="character" w:customStyle="1" w:styleId="Vnbnnidung15">
    <w:name w:val="Văn bản nội dung (15)_"/>
    <w:basedOn w:val="DefaultParagraphFont"/>
    <w:link w:val="Vnbnnidung150"/>
    <w:rsid w:val="00C45857"/>
    <w:rPr>
      <w:sz w:val="11"/>
      <w:szCs w:val="11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C45857"/>
    <w:pPr>
      <w:widowControl w:val="0"/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11"/>
      <w:szCs w:val="11"/>
    </w:rPr>
  </w:style>
  <w:style w:type="character" w:customStyle="1" w:styleId="Tiu2">
    <w:name w:val="Tiêu đề #2_"/>
    <w:basedOn w:val="DefaultParagraphFont"/>
    <w:link w:val="Tiu20"/>
    <w:rsid w:val="00C45857"/>
    <w:rPr>
      <w:shd w:val="clear" w:color="auto" w:fill="FFFFFF"/>
    </w:rPr>
  </w:style>
  <w:style w:type="paragraph" w:customStyle="1" w:styleId="Tiu20">
    <w:name w:val="Tiêu đề #2"/>
    <w:basedOn w:val="Normal"/>
    <w:link w:val="Tiu2"/>
    <w:rsid w:val="00C45857"/>
    <w:pPr>
      <w:widowControl w:val="0"/>
      <w:shd w:val="clear" w:color="auto" w:fill="FFFFFF"/>
      <w:spacing w:line="240" w:lineRule="atLeast"/>
      <w:outlineLvl w:val="1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16">
    <w:name w:val="Văn bản nội dung (16)_"/>
    <w:basedOn w:val="DefaultParagraphFont"/>
    <w:link w:val="Vnbnnidung160"/>
    <w:rsid w:val="00C45857"/>
    <w:rPr>
      <w:b/>
      <w:bCs/>
      <w:sz w:val="17"/>
      <w:szCs w:val="17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C45857"/>
    <w:pPr>
      <w:widowControl w:val="0"/>
      <w:shd w:val="clear" w:color="auto" w:fill="FFFFFF"/>
      <w:spacing w:after="240" w:line="240" w:lineRule="atLeast"/>
      <w:jc w:val="right"/>
    </w:pPr>
    <w:rPr>
      <w:rFonts w:asciiTheme="minorHAnsi" w:eastAsiaTheme="minorHAnsi" w:hAnsiTheme="minorHAnsi" w:cstheme="minorBidi"/>
      <w:b/>
      <w:bCs/>
      <w:sz w:val="17"/>
      <w:szCs w:val="17"/>
    </w:rPr>
  </w:style>
  <w:style w:type="character" w:customStyle="1" w:styleId="Vnbnnidung17">
    <w:name w:val="Văn bản nội dung (17)_"/>
    <w:basedOn w:val="DefaultParagraphFont"/>
    <w:link w:val="Vnbnnidung170"/>
    <w:rsid w:val="00C45857"/>
    <w:rPr>
      <w:b/>
      <w:bCs/>
      <w:spacing w:val="20"/>
      <w:sz w:val="14"/>
      <w:szCs w:val="14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C45857"/>
    <w:pPr>
      <w:widowControl w:val="0"/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b/>
      <w:bCs/>
      <w:spacing w:val="20"/>
      <w:sz w:val="14"/>
      <w:szCs w:val="14"/>
    </w:rPr>
  </w:style>
  <w:style w:type="character" w:customStyle="1" w:styleId="Vnbnnidung18">
    <w:name w:val="Văn bản nội dung (18)_"/>
    <w:basedOn w:val="DefaultParagraphFont"/>
    <w:link w:val="Vnbnnidung181"/>
    <w:rsid w:val="00C45857"/>
    <w:rPr>
      <w:i/>
      <w:iCs/>
      <w:sz w:val="19"/>
      <w:szCs w:val="19"/>
      <w:shd w:val="clear" w:color="auto" w:fill="FFFFFF"/>
    </w:rPr>
  </w:style>
  <w:style w:type="paragraph" w:customStyle="1" w:styleId="Vnbnnidung181">
    <w:name w:val="Văn bản nội dung (18)1"/>
    <w:basedOn w:val="Normal"/>
    <w:link w:val="Vnbnnidung18"/>
    <w:rsid w:val="00C45857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i/>
      <w:iCs/>
      <w:sz w:val="19"/>
      <w:szCs w:val="19"/>
    </w:rPr>
  </w:style>
  <w:style w:type="character" w:customStyle="1" w:styleId="Chthchbng5">
    <w:name w:val="Chú thích bảng (5)_"/>
    <w:basedOn w:val="DefaultParagraphFont"/>
    <w:link w:val="Chthchbng51"/>
    <w:rsid w:val="00C45857"/>
    <w:rPr>
      <w:i/>
      <w:iCs/>
      <w:sz w:val="19"/>
      <w:szCs w:val="19"/>
      <w:shd w:val="clear" w:color="auto" w:fill="FFFFFF"/>
    </w:rPr>
  </w:style>
  <w:style w:type="paragraph" w:customStyle="1" w:styleId="Chthchbng51">
    <w:name w:val="Chú thích bảng (5)1"/>
    <w:basedOn w:val="Normal"/>
    <w:link w:val="Chthchbng5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19"/>
      <w:szCs w:val="19"/>
    </w:rPr>
  </w:style>
  <w:style w:type="character" w:customStyle="1" w:styleId="Vnbnnidung19">
    <w:name w:val="Văn bản nội dung (19)_"/>
    <w:basedOn w:val="DefaultParagraphFont"/>
    <w:link w:val="Vnbnnidung190"/>
    <w:rsid w:val="00C45857"/>
    <w:rPr>
      <w:b/>
      <w:bCs/>
      <w:sz w:val="21"/>
      <w:szCs w:val="21"/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C458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Tiu1">
    <w:name w:val="Tiêu đề #1_"/>
    <w:basedOn w:val="DefaultParagraphFont"/>
    <w:link w:val="Tiu10"/>
    <w:rsid w:val="00C45857"/>
    <w:rPr>
      <w:b/>
      <w:bCs/>
      <w:sz w:val="16"/>
      <w:szCs w:val="16"/>
      <w:shd w:val="clear" w:color="auto" w:fill="FFFFFF"/>
    </w:rPr>
  </w:style>
  <w:style w:type="paragraph" w:customStyle="1" w:styleId="Tiu10">
    <w:name w:val="Tiêu đề #1"/>
    <w:basedOn w:val="Normal"/>
    <w:link w:val="Tiu1"/>
    <w:rsid w:val="00C45857"/>
    <w:pPr>
      <w:widowControl w:val="0"/>
      <w:shd w:val="clear" w:color="auto" w:fill="FFFFFF"/>
      <w:spacing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2025-09-30T01:25:00Z</dcterms:created>
  <dcterms:modified xsi:type="dcterms:W3CDTF">2025-09-30T01:26:00Z</dcterms:modified>
</cp:coreProperties>
</file>