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BC" w:rsidRPr="00717B1C" w:rsidRDefault="007735D0" w:rsidP="004D71BC">
      <w:pPr>
        <w:pStyle w:val="Heading3"/>
        <w:spacing w:line="360" w:lineRule="auto"/>
        <w:jc w:val="center"/>
        <w:rPr>
          <w:rStyle w:val="Strong"/>
          <w:rFonts w:ascii="Times New Roman" w:hAnsi="Times New Roman" w:cs="Times New Roman"/>
          <w:b/>
          <w:color w:val="auto"/>
          <w:sz w:val="28"/>
          <w:szCs w:val="28"/>
        </w:rPr>
      </w:pPr>
      <w:r w:rsidRPr="00717B1C">
        <w:rPr>
          <w:rStyle w:val="Strong"/>
          <w:rFonts w:ascii="Times New Roman" w:hAnsi="Times New Roman" w:cs="Times New Roman"/>
          <w:b/>
          <w:color w:val="auto"/>
          <w:sz w:val="28"/>
          <w:szCs w:val="28"/>
        </w:rPr>
        <w:t>CỘNG HÒA XÃ HỘI CHỦ NGHĨA VIỆT NAM</w:t>
      </w:r>
      <w:r w:rsidRPr="00717B1C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717B1C">
        <w:rPr>
          <w:rStyle w:val="Strong"/>
          <w:rFonts w:ascii="Times New Roman" w:hAnsi="Times New Roman" w:cs="Times New Roman"/>
          <w:b/>
          <w:color w:val="auto"/>
          <w:sz w:val="28"/>
          <w:szCs w:val="28"/>
        </w:rPr>
        <w:t>Độc lập – Tự do – Hạnh phúc</w:t>
      </w:r>
    </w:p>
    <w:p w:rsidR="00717B1C" w:rsidRDefault="007735D0" w:rsidP="00717B1C">
      <w:pPr>
        <w:pStyle w:val="Heading3"/>
        <w:jc w:val="center"/>
        <w:rPr>
          <w:rStyle w:val="Strong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17B1C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717B1C" w:rsidRPr="00717B1C">
        <w:rPr>
          <w:rStyle w:val="Strong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GIẤY ĐỀ NGHỊ THANH TOÁN </w:t>
      </w:r>
    </w:p>
    <w:p w:rsidR="00717B1C" w:rsidRPr="00717B1C" w:rsidRDefault="00717B1C" w:rsidP="00717B1C">
      <w:pPr>
        <w:pStyle w:val="Heading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717B1C">
        <w:rPr>
          <w:rStyle w:val="Strong"/>
          <w:rFonts w:ascii="Times New Roman" w:hAnsi="Times New Roman" w:cs="Times New Roman"/>
          <w:b/>
          <w:bCs/>
          <w:color w:val="auto"/>
          <w:sz w:val="28"/>
          <w:szCs w:val="28"/>
        </w:rPr>
        <w:t>THÙ LAO MÔI GIỚI BẤT ĐỘNG SẢN</w:t>
      </w:r>
    </w:p>
    <w:p w:rsidR="00717B1C" w:rsidRPr="00717B1C" w:rsidRDefault="00717B1C" w:rsidP="00717B1C">
      <w:pPr>
        <w:pStyle w:val="NormalWeb"/>
        <w:rPr>
          <w:sz w:val="28"/>
          <w:szCs w:val="28"/>
        </w:rPr>
      </w:pPr>
      <w:r w:rsidRPr="00717B1C">
        <w:rPr>
          <w:rStyle w:val="Strong"/>
          <w:sz w:val="28"/>
          <w:szCs w:val="28"/>
        </w:rPr>
        <w:t>Kính gửi:</w:t>
      </w:r>
      <w:r w:rsidRPr="00717B1C">
        <w:rPr>
          <w:sz w:val="28"/>
          <w:szCs w:val="28"/>
        </w:rPr>
        <w:t xml:space="preserve"> ………………………………………………………… (Tên cá nhân/tổ chức sử dụng dịch vụ)</w:t>
      </w:r>
    </w:p>
    <w:p w:rsidR="00717B1C" w:rsidRPr="00717B1C" w:rsidRDefault="00717B1C" w:rsidP="00717B1C">
      <w:pPr>
        <w:pStyle w:val="NormalWeb"/>
        <w:rPr>
          <w:sz w:val="28"/>
          <w:szCs w:val="28"/>
        </w:rPr>
      </w:pPr>
      <w:r w:rsidRPr="00717B1C">
        <w:rPr>
          <w:rStyle w:val="Strong"/>
          <w:sz w:val="28"/>
          <w:szCs w:val="28"/>
        </w:rPr>
        <w:t>Căn cứ:</w:t>
      </w:r>
    </w:p>
    <w:p w:rsidR="00717B1C" w:rsidRPr="00717B1C" w:rsidRDefault="00717B1C" w:rsidP="00717B1C">
      <w:pPr>
        <w:pStyle w:val="NormalWeb"/>
        <w:numPr>
          <w:ilvl w:val="0"/>
          <w:numId w:val="39"/>
        </w:numPr>
        <w:rPr>
          <w:sz w:val="28"/>
          <w:szCs w:val="28"/>
        </w:rPr>
      </w:pPr>
      <w:r w:rsidRPr="00717B1C">
        <w:rPr>
          <w:sz w:val="28"/>
          <w:szCs w:val="28"/>
        </w:rPr>
        <w:t>Hợp đồng môi giới bất động sản số: ……/HĐMG ký ngày …/…/20… giữa …………………… và ……………………</w:t>
      </w:r>
    </w:p>
    <w:p w:rsidR="00717B1C" w:rsidRPr="00717B1C" w:rsidRDefault="00717B1C" w:rsidP="00717B1C">
      <w:pPr>
        <w:pStyle w:val="NormalWeb"/>
        <w:numPr>
          <w:ilvl w:val="0"/>
          <w:numId w:val="39"/>
        </w:numPr>
        <w:rPr>
          <w:sz w:val="28"/>
          <w:szCs w:val="28"/>
        </w:rPr>
      </w:pPr>
      <w:r w:rsidRPr="00717B1C">
        <w:rPr>
          <w:sz w:val="28"/>
          <w:szCs w:val="28"/>
        </w:rPr>
        <w:t>Biên bản xác nhận kết quả môi giới ngày … tháng … năm …</w:t>
      </w:r>
    </w:p>
    <w:p w:rsidR="00717B1C" w:rsidRPr="00717B1C" w:rsidRDefault="00717B1C" w:rsidP="00717B1C">
      <w:pPr>
        <w:pStyle w:val="NormalWeb"/>
        <w:numPr>
          <w:ilvl w:val="0"/>
          <w:numId w:val="39"/>
        </w:numPr>
        <w:rPr>
          <w:sz w:val="28"/>
          <w:szCs w:val="28"/>
        </w:rPr>
      </w:pPr>
      <w:r w:rsidRPr="00717B1C">
        <w:rPr>
          <w:sz w:val="28"/>
          <w:szCs w:val="28"/>
        </w:rPr>
        <w:t>Các thỏa thuận có liên quan khác (nếu có)</w:t>
      </w:r>
    </w:p>
    <w:p w:rsidR="00717B1C" w:rsidRPr="00717B1C" w:rsidRDefault="00717B1C" w:rsidP="00717B1C">
      <w:pPr>
        <w:pStyle w:val="NormalWeb"/>
        <w:rPr>
          <w:sz w:val="28"/>
          <w:szCs w:val="28"/>
        </w:rPr>
      </w:pPr>
      <w:r w:rsidRPr="00717B1C">
        <w:rPr>
          <w:rStyle w:val="Strong"/>
          <w:sz w:val="28"/>
          <w:szCs w:val="28"/>
        </w:rPr>
        <w:t>Tôi/Chúng tôi là:</w:t>
      </w:r>
    </w:p>
    <w:p w:rsidR="00717B1C" w:rsidRPr="00717B1C" w:rsidRDefault="00717B1C" w:rsidP="00717B1C">
      <w:pPr>
        <w:pStyle w:val="NormalWeb"/>
        <w:numPr>
          <w:ilvl w:val="0"/>
          <w:numId w:val="40"/>
        </w:numPr>
        <w:rPr>
          <w:sz w:val="28"/>
          <w:szCs w:val="28"/>
        </w:rPr>
      </w:pPr>
      <w:r w:rsidRPr="00717B1C">
        <w:rPr>
          <w:sz w:val="28"/>
          <w:szCs w:val="28"/>
        </w:rPr>
        <w:t>Họ và tên/Đơn vị môi giới: ………………………………………………………………</w:t>
      </w:r>
    </w:p>
    <w:p w:rsidR="00717B1C" w:rsidRPr="00717B1C" w:rsidRDefault="00717B1C" w:rsidP="00717B1C">
      <w:pPr>
        <w:pStyle w:val="NormalWeb"/>
        <w:numPr>
          <w:ilvl w:val="0"/>
          <w:numId w:val="40"/>
        </w:numPr>
        <w:rPr>
          <w:sz w:val="28"/>
          <w:szCs w:val="28"/>
        </w:rPr>
      </w:pPr>
      <w:r w:rsidRPr="00717B1C">
        <w:rPr>
          <w:sz w:val="28"/>
          <w:szCs w:val="28"/>
        </w:rPr>
        <w:t>Địa chỉ: ……………………………………………………………………………………</w:t>
      </w:r>
    </w:p>
    <w:p w:rsidR="00717B1C" w:rsidRPr="00717B1C" w:rsidRDefault="00717B1C" w:rsidP="00717B1C">
      <w:pPr>
        <w:pStyle w:val="NormalWeb"/>
        <w:numPr>
          <w:ilvl w:val="0"/>
          <w:numId w:val="40"/>
        </w:numPr>
        <w:rPr>
          <w:sz w:val="28"/>
          <w:szCs w:val="28"/>
        </w:rPr>
      </w:pPr>
      <w:r w:rsidRPr="00717B1C">
        <w:rPr>
          <w:sz w:val="28"/>
          <w:szCs w:val="28"/>
        </w:rPr>
        <w:t>Điện thoại: ……………………………… Email: …………………………………………</w:t>
      </w:r>
    </w:p>
    <w:p w:rsidR="00717B1C" w:rsidRPr="00717B1C" w:rsidRDefault="00717B1C" w:rsidP="00717B1C">
      <w:pPr>
        <w:pStyle w:val="NormalWeb"/>
        <w:numPr>
          <w:ilvl w:val="0"/>
          <w:numId w:val="40"/>
        </w:numPr>
        <w:rPr>
          <w:sz w:val="28"/>
          <w:szCs w:val="28"/>
        </w:rPr>
      </w:pPr>
      <w:r w:rsidRPr="00717B1C">
        <w:rPr>
          <w:sz w:val="28"/>
          <w:szCs w:val="28"/>
        </w:rPr>
        <w:t>Mã số thuế (nếu có): ……………………………………………………………………</w:t>
      </w:r>
    </w:p>
    <w:p w:rsidR="00717B1C" w:rsidRPr="00717B1C" w:rsidRDefault="00717B1C" w:rsidP="00717B1C">
      <w:pPr>
        <w:pStyle w:val="NormalWeb"/>
        <w:rPr>
          <w:sz w:val="28"/>
          <w:szCs w:val="28"/>
        </w:rPr>
      </w:pPr>
      <w:r w:rsidRPr="00717B1C">
        <w:rPr>
          <w:rStyle w:val="Strong"/>
          <w:sz w:val="28"/>
          <w:szCs w:val="28"/>
        </w:rPr>
        <w:t>Nay kính đề nghị Quý Ông/Bà/Đơn vị thanh toán khoản thù lao môi giới như sau:</w:t>
      </w:r>
    </w:p>
    <w:p w:rsidR="00717B1C" w:rsidRPr="00717B1C" w:rsidRDefault="00717B1C" w:rsidP="00717B1C">
      <w:pPr>
        <w:pStyle w:val="NormalWeb"/>
        <w:numPr>
          <w:ilvl w:val="0"/>
          <w:numId w:val="41"/>
        </w:numPr>
        <w:rPr>
          <w:sz w:val="28"/>
          <w:szCs w:val="28"/>
        </w:rPr>
      </w:pPr>
      <w:r w:rsidRPr="00717B1C">
        <w:rPr>
          <w:sz w:val="28"/>
          <w:szCs w:val="28"/>
        </w:rPr>
        <w:t>Nội dung môi giới: ………………………………………………………………………</w:t>
      </w:r>
      <w:r w:rsidRPr="00717B1C">
        <w:rPr>
          <w:sz w:val="28"/>
          <w:szCs w:val="28"/>
        </w:rPr>
        <w:br/>
      </w:r>
      <w:r w:rsidRPr="00717B1C">
        <w:rPr>
          <w:rStyle w:val="Emphasis"/>
          <w:sz w:val="28"/>
          <w:szCs w:val="28"/>
        </w:rPr>
        <w:t>(Ví dụ: Giới thiệu thành công việc mua bán căn hộ A2-10, Chung cư ABC)</w:t>
      </w:r>
    </w:p>
    <w:p w:rsidR="00717B1C" w:rsidRPr="00717B1C" w:rsidRDefault="00717B1C" w:rsidP="00717B1C">
      <w:pPr>
        <w:pStyle w:val="NormalWeb"/>
        <w:numPr>
          <w:ilvl w:val="0"/>
          <w:numId w:val="41"/>
        </w:numPr>
        <w:rPr>
          <w:sz w:val="28"/>
          <w:szCs w:val="28"/>
        </w:rPr>
      </w:pPr>
      <w:r w:rsidRPr="00717B1C">
        <w:rPr>
          <w:sz w:val="28"/>
          <w:szCs w:val="28"/>
        </w:rPr>
        <w:t>Giá trị giao dịch: ……………………………………… VNĐ</w:t>
      </w:r>
    </w:p>
    <w:p w:rsidR="00717B1C" w:rsidRPr="00717B1C" w:rsidRDefault="00717B1C" w:rsidP="00717B1C">
      <w:pPr>
        <w:pStyle w:val="NormalWeb"/>
        <w:numPr>
          <w:ilvl w:val="0"/>
          <w:numId w:val="41"/>
        </w:numPr>
        <w:rPr>
          <w:sz w:val="28"/>
          <w:szCs w:val="28"/>
        </w:rPr>
      </w:pPr>
      <w:r w:rsidRPr="00717B1C">
        <w:rPr>
          <w:sz w:val="28"/>
          <w:szCs w:val="28"/>
        </w:rPr>
        <w:t>Tỷ lệ thù lao môi giới: ………………… %</w:t>
      </w:r>
    </w:p>
    <w:p w:rsidR="00717B1C" w:rsidRPr="00717B1C" w:rsidRDefault="00717B1C" w:rsidP="00717B1C">
      <w:pPr>
        <w:pStyle w:val="NormalWeb"/>
        <w:numPr>
          <w:ilvl w:val="0"/>
          <w:numId w:val="41"/>
        </w:numPr>
        <w:rPr>
          <w:sz w:val="28"/>
          <w:szCs w:val="28"/>
        </w:rPr>
      </w:pPr>
      <w:r w:rsidRPr="00717B1C">
        <w:rPr>
          <w:sz w:val="28"/>
          <w:szCs w:val="28"/>
        </w:rPr>
        <w:lastRenderedPageBreak/>
        <w:t>Số tiền đề nghị thanh toán: ……………………………… VNĐ</w:t>
      </w:r>
      <w:r w:rsidRPr="00717B1C">
        <w:rPr>
          <w:sz w:val="28"/>
          <w:szCs w:val="28"/>
        </w:rPr>
        <w:br/>
      </w:r>
      <w:r w:rsidRPr="00717B1C">
        <w:rPr>
          <w:rStyle w:val="Emphasis"/>
          <w:sz w:val="28"/>
          <w:szCs w:val="28"/>
        </w:rPr>
        <w:t>(Bằng chữ: …………………………………………………………………………………)</w:t>
      </w:r>
    </w:p>
    <w:p w:rsidR="00717B1C" w:rsidRPr="00717B1C" w:rsidRDefault="00717B1C" w:rsidP="00717B1C">
      <w:pPr>
        <w:pStyle w:val="NormalWeb"/>
        <w:numPr>
          <w:ilvl w:val="0"/>
          <w:numId w:val="41"/>
        </w:numPr>
        <w:rPr>
          <w:sz w:val="28"/>
          <w:szCs w:val="28"/>
        </w:rPr>
      </w:pPr>
      <w:r w:rsidRPr="00717B1C">
        <w:rPr>
          <w:sz w:val="28"/>
          <w:szCs w:val="28"/>
        </w:rPr>
        <w:t>Hình thức thanh toán: □ Chuyển khoản □ Tiền mặt</w:t>
      </w:r>
    </w:p>
    <w:p w:rsidR="00717B1C" w:rsidRPr="00717B1C" w:rsidRDefault="00717B1C" w:rsidP="00717B1C">
      <w:pPr>
        <w:pStyle w:val="NormalWeb"/>
        <w:numPr>
          <w:ilvl w:val="0"/>
          <w:numId w:val="41"/>
        </w:numPr>
        <w:rPr>
          <w:sz w:val="28"/>
          <w:szCs w:val="28"/>
        </w:rPr>
      </w:pPr>
      <w:r w:rsidRPr="00717B1C">
        <w:rPr>
          <w:sz w:val="28"/>
          <w:szCs w:val="28"/>
        </w:rPr>
        <w:t>Tài khoản nhận thanh toán (nếu chuyển khoản):</w:t>
      </w:r>
    </w:p>
    <w:p w:rsidR="00717B1C" w:rsidRPr="00717B1C" w:rsidRDefault="00717B1C" w:rsidP="00717B1C">
      <w:pPr>
        <w:pStyle w:val="NormalWeb"/>
        <w:numPr>
          <w:ilvl w:val="1"/>
          <w:numId w:val="41"/>
        </w:numPr>
        <w:rPr>
          <w:sz w:val="28"/>
          <w:szCs w:val="28"/>
        </w:rPr>
      </w:pPr>
      <w:r w:rsidRPr="00717B1C">
        <w:rPr>
          <w:sz w:val="28"/>
          <w:szCs w:val="28"/>
        </w:rPr>
        <w:t>Số tài khoản: ……………………………………………………………</w:t>
      </w:r>
    </w:p>
    <w:p w:rsidR="00717B1C" w:rsidRPr="00717B1C" w:rsidRDefault="00717B1C" w:rsidP="00717B1C">
      <w:pPr>
        <w:pStyle w:val="NormalWeb"/>
        <w:numPr>
          <w:ilvl w:val="1"/>
          <w:numId w:val="41"/>
        </w:numPr>
        <w:rPr>
          <w:sz w:val="28"/>
          <w:szCs w:val="28"/>
        </w:rPr>
      </w:pPr>
      <w:r w:rsidRPr="00717B1C">
        <w:rPr>
          <w:sz w:val="28"/>
          <w:szCs w:val="28"/>
        </w:rPr>
        <w:t>Tên tài khoản: …………………………………………………………</w:t>
      </w:r>
    </w:p>
    <w:p w:rsidR="00717B1C" w:rsidRPr="00717B1C" w:rsidRDefault="00717B1C" w:rsidP="00717B1C">
      <w:pPr>
        <w:pStyle w:val="NormalWeb"/>
        <w:numPr>
          <w:ilvl w:val="1"/>
          <w:numId w:val="41"/>
        </w:numPr>
        <w:rPr>
          <w:sz w:val="28"/>
          <w:szCs w:val="28"/>
        </w:rPr>
      </w:pPr>
      <w:r w:rsidRPr="00717B1C">
        <w:rPr>
          <w:sz w:val="28"/>
          <w:szCs w:val="28"/>
        </w:rPr>
        <w:t>Ngân hàng: ………………………………………………………………</w:t>
      </w:r>
    </w:p>
    <w:p w:rsidR="00717B1C" w:rsidRPr="00717B1C" w:rsidRDefault="00717B1C" w:rsidP="00717B1C">
      <w:pPr>
        <w:pStyle w:val="NormalWeb"/>
        <w:rPr>
          <w:sz w:val="28"/>
          <w:szCs w:val="28"/>
        </w:rPr>
      </w:pPr>
      <w:r w:rsidRPr="00717B1C">
        <w:rPr>
          <w:rStyle w:val="Strong"/>
          <w:sz w:val="28"/>
          <w:szCs w:val="28"/>
        </w:rPr>
        <w:t>Kèm theo Giấy đề nghị này gồm có:</w:t>
      </w:r>
    </w:p>
    <w:p w:rsidR="00717B1C" w:rsidRPr="00717B1C" w:rsidRDefault="00717B1C" w:rsidP="00717B1C">
      <w:pPr>
        <w:pStyle w:val="NormalWeb"/>
        <w:numPr>
          <w:ilvl w:val="0"/>
          <w:numId w:val="42"/>
        </w:numPr>
        <w:rPr>
          <w:sz w:val="28"/>
          <w:szCs w:val="28"/>
        </w:rPr>
      </w:pPr>
      <w:r w:rsidRPr="00717B1C">
        <w:rPr>
          <w:sz w:val="28"/>
          <w:szCs w:val="28"/>
        </w:rPr>
        <w:t>Bản sao hợp đồng môi giới (hoặc hợp đồng dịch vụ)</w:t>
      </w:r>
    </w:p>
    <w:p w:rsidR="00717B1C" w:rsidRPr="00717B1C" w:rsidRDefault="00717B1C" w:rsidP="00717B1C">
      <w:pPr>
        <w:pStyle w:val="NormalWeb"/>
        <w:numPr>
          <w:ilvl w:val="0"/>
          <w:numId w:val="42"/>
        </w:numPr>
        <w:rPr>
          <w:sz w:val="28"/>
          <w:szCs w:val="28"/>
        </w:rPr>
      </w:pPr>
      <w:r w:rsidRPr="00717B1C">
        <w:rPr>
          <w:sz w:val="28"/>
          <w:szCs w:val="28"/>
        </w:rPr>
        <w:t>Biên bản xác nhận kết quả môi giới</w:t>
      </w:r>
    </w:p>
    <w:p w:rsidR="00717B1C" w:rsidRPr="00717B1C" w:rsidRDefault="00717B1C" w:rsidP="00717B1C">
      <w:pPr>
        <w:pStyle w:val="NormalWeb"/>
        <w:numPr>
          <w:ilvl w:val="0"/>
          <w:numId w:val="42"/>
        </w:numPr>
        <w:rPr>
          <w:sz w:val="28"/>
          <w:szCs w:val="28"/>
        </w:rPr>
      </w:pPr>
      <w:r w:rsidRPr="00717B1C">
        <w:rPr>
          <w:sz w:val="28"/>
          <w:szCs w:val="28"/>
        </w:rPr>
        <w:t>Chứng từ liên quan đến giao dịch bất động sản đã hoàn thành (nếu có)</w:t>
      </w:r>
    </w:p>
    <w:p w:rsidR="00717B1C" w:rsidRPr="00717B1C" w:rsidRDefault="00717B1C" w:rsidP="00717B1C">
      <w:pPr>
        <w:pStyle w:val="NormalWeb"/>
        <w:rPr>
          <w:sz w:val="28"/>
          <w:szCs w:val="28"/>
        </w:rPr>
      </w:pPr>
      <w:r w:rsidRPr="00717B1C">
        <w:rPr>
          <w:rStyle w:val="Strong"/>
          <w:sz w:val="28"/>
          <w:szCs w:val="28"/>
        </w:rPr>
        <w:t>Tôi/Chúng tôi cam kết thông tin kê khai trên là đúng sự thật và hoàn toàn chịu trách nhiệm trước pháp luật.</w:t>
      </w:r>
    </w:p>
    <w:p w:rsidR="00717B1C" w:rsidRPr="00717B1C" w:rsidRDefault="00717B1C" w:rsidP="00717B1C">
      <w:pPr>
        <w:pStyle w:val="NormalWeb"/>
        <w:rPr>
          <w:sz w:val="28"/>
          <w:szCs w:val="28"/>
        </w:rPr>
      </w:pPr>
      <w:r w:rsidRPr="00717B1C">
        <w:rPr>
          <w:sz w:val="28"/>
          <w:szCs w:val="28"/>
        </w:rPr>
        <w:t>Trân trọng cảm ơn!</w:t>
      </w:r>
    </w:p>
    <w:p w:rsidR="00717B1C" w:rsidRPr="00717B1C" w:rsidRDefault="00717B1C" w:rsidP="00717B1C">
      <w:pPr>
        <w:pStyle w:val="NormalWeb"/>
        <w:jc w:val="right"/>
        <w:rPr>
          <w:sz w:val="28"/>
          <w:szCs w:val="28"/>
        </w:rPr>
      </w:pPr>
      <w:r w:rsidRPr="00717B1C">
        <w:rPr>
          <w:sz w:val="28"/>
          <w:szCs w:val="28"/>
        </w:rPr>
        <w:t>…, ngày … tháng … năm …</w:t>
      </w:r>
      <w:r w:rsidRPr="00717B1C">
        <w:rPr>
          <w:sz w:val="28"/>
          <w:szCs w:val="28"/>
        </w:rPr>
        <w:br/>
      </w:r>
      <w:r w:rsidRPr="00717B1C">
        <w:rPr>
          <w:rStyle w:val="Strong"/>
          <w:sz w:val="28"/>
          <w:szCs w:val="28"/>
        </w:rPr>
        <w:t>Người đề nghị</w:t>
      </w:r>
      <w:r w:rsidRPr="00717B1C">
        <w:rPr>
          <w:sz w:val="28"/>
          <w:szCs w:val="28"/>
        </w:rPr>
        <w:br/>
        <w:t>(Ký, ghi rõ họ tên hoặc đóng dấu nếu là tổ chức)</w:t>
      </w:r>
    </w:p>
    <w:p w:rsidR="00717B1C" w:rsidRPr="00717B1C" w:rsidRDefault="00717B1C" w:rsidP="00717B1C">
      <w:pPr>
        <w:pStyle w:val="NormalWeb"/>
        <w:jc w:val="right"/>
        <w:rPr>
          <w:sz w:val="28"/>
          <w:szCs w:val="28"/>
        </w:rPr>
      </w:pPr>
      <w:r w:rsidRPr="00717B1C">
        <w:rPr>
          <w:sz w:val="28"/>
          <w:szCs w:val="28"/>
        </w:rPr>
        <w:t>………………………………</w:t>
      </w:r>
    </w:p>
    <w:p w:rsidR="006C7525" w:rsidRPr="00717B1C" w:rsidRDefault="006C7525" w:rsidP="00717B1C">
      <w:pPr>
        <w:pStyle w:val="Heading3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71BC" w:rsidRPr="00717B1C" w:rsidRDefault="004D71B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D71BC" w:rsidRPr="00717B1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070706"/>
    <w:multiLevelType w:val="multilevel"/>
    <w:tmpl w:val="2A3E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5B5DA2"/>
    <w:multiLevelType w:val="multilevel"/>
    <w:tmpl w:val="AE20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D148C6"/>
    <w:multiLevelType w:val="multilevel"/>
    <w:tmpl w:val="2BB4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9C5410"/>
    <w:multiLevelType w:val="multilevel"/>
    <w:tmpl w:val="5584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DC0D93"/>
    <w:multiLevelType w:val="multilevel"/>
    <w:tmpl w:val="E77AC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785784"/>
    <w:multiLevelType w:val="multilevel"/>
    <w:tmpl w:val="575E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FA129C"/>
    <w:multiLevelType w:val="multilevel"/>
    <w:tmpl w:val="3442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F330C8"/>
    <w:multiLevelType w:val="multilevel"/>
    <w:tmpl w:val="4F30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1211C2"/>
    <w:multiLevelType w:val="multilevel"/>
    <w:tmpl w:val="F178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640A2A"/>
    <w:multiLevelType w:val="multilevel"/>
    <w:tmpl w:val="34FE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8C0232"/>
    <w:multiLevelType w:val="multilevel"/>
    <w:tmpl w:val="ED9E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9B0184"/>
    <w:multiLevelType w:val="multilevel"/>
    <w:tmpl w:val="BAA0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7C47E6"/>
    <w:multiLevelType w:val="multilevel"/>
    <w:tmpl w:val="F5FE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8A5839"/>
    <w:multiLevelType w:val="multilevel"/>
    <w:tmpl w:val="BBE6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C169B4"/>
    <w:multiLevelType w:val="multilevel"/>
    <w:tmpl w:val="F1F6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CA12FE"/>
    <w:multiLevelType w:val="multilevel"/>
    <w:tmpl w:val="BCA8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FC58B6"/>
    <w:multiLevelType w:val="multilevel"/>
    <w:tmpl w:val="1B6A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6824B1"/>
    <w:multiLevelType w:val="multilevel"/>
    <w:tmpl w:val="95F8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A07E78"/>
    <w:multiLevelType w:val="multilevel"/>
    <w:tmpl w:val="0746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06324D"/>
    <w:multiLevelType w:val="multilevel"/>
    <w:tmpl w:val="D3D6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0E3A03"/>
    <w:multiLevelType w:val="multilevel"/>
    <w:tmpl w:val="76FC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7E6620"/>
    <w:multiLevelType w:val="multilevel"/>
    <w:tmpl w:val="40B0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5B510E"/>
    <w:multiLevelType w:val="multilevel"/>
    <w:tmpl w:val="80B2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D1550C"/>
    <w:multiLevelType w:val="multilevel"/>
    <w:tmpl w:val="D690D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E72716"/>
    <w:multiLevelType w:val="multilevel"/>
    <w:tmpl w:val="7990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443F89"/>
    <w:multiLevelType w:val="multilevel"/>
    <w:tmpl w:val="5E80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C71C1D"/>
    <w:multiLevelType w:val="multilevel"/>
    <w:tmpl w:val="9572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131D1B"/>
    <w:multiLevelType w:val="multilevel"/>
    <w:tmpl w:val="B2FA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E27C26"/>
    <w:multiLevelType w:val="multilevel"/>
    <w:tmpl w:val="46023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120AAE"/>
    <w:multiLevelType w:val="multilevel"/>
    <w:tmpl w:val="E880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940FE9"/>
    <w:multiLevelType w:val="multilevel"/>
    <w:tmpl w:val="3404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944B1C"/>
    <w:multiLevelType w:val="multilevel"/>
    <w:tmpl w:val="804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485495"/>
    <w:multiLevelType w:val="multilevel"/>
    <w:tmpl w:val="4BF6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9"/>
  </w:num>
  <w:num w:numId="11">
    <w:abstractNumId w:val="35"/>
  </w:num>
  <w:num w:numId="12">
    <w:abstractNumId w:val="21"/>
  </w:num>
  <w:num w:numId="13">
    <w:abstractNumId w:val="24"/>
  </w:num>
  <w:num w:numId="14">
    <w:abstractNumId w:val="9"/>
  </w:num>
  <w:num w:numId="15">
    <w:abstractNumId w:val="16"/>
  </w:num>
  <w:num w:numId="16">
    <w:abstractNumId w:val="22"/>
  </w:num>
  <w:num w:numId="17">
    <w:abstractNumId w:val="37"/>
  </w:num>
  <w:num w:numId="18">
    <w:abstractNumId w:val="36"/>
  </w:num>
  <w:num w:numId="19">
    <w:abstractNumId w:val="31"/>
  </w:num>
  <w:num w:numId="20">
    <w:abstractNumId w:val="12"/>
  </w:num>
  <w:num w:numId="21">
    <w:abstractNumId w:val="19"/>
  </w:num>
  <w:num w:numId="22">
    <w:abstractNumId w:val="29"/>
  </w:num>
  <w:num w:numId="23">
    <w:abstractNumId w:val="30"/>
  </w:num>
  <w:num w:numId="24">
    <w:abstractNumId w:val="41"/>
  </w:num>
  <w:num w:numId="25">
    <w:abstractNumId w:val="33"/>
  </w:num>
  <w:num w:numId="26">
    <w:abstractNumId w:val="28"/>
  </w:num>
  <w:num w:numId="27">
    <w:abstractNumId w:val="34"/>
  </w:num>
  <w:num w:numId="28">
    <w:abstractNumId w:val="27"/>
  </w:num>
  <w:num w:numId="29">
    <w:abstractNumId w:val="14"/>
  </w:num>
  <w:num w:numId="30">
    <w:abstractNumId w:val="38"/>
  </w:num>
  <w:num w:numId="31">
    <w:abstractNumId w:val="25"/>
  </w:num>
  <w:num w:numId="32">
    <w:abstractNumId w:val="17"/>
  </w:num>
  <w:num w:numId="33">
    <w:abstractNumId w:val="23"/>
  </w:num>
  <w:num w:numId="34">
    <w:abstractNumId w:val="11"/>
  </w:num>
  <w:num w:numId="35">
    <w:abstractNumId w:val="40"/>
  </w:num>
  <w:num w:numId="36">
    <w:abstractNumId w:val="20"/>
  </w:num>
  <w:num w:numId="37">
    <w:abstractNumId w:val="10"/>
  </w:num>
  <w:num w:numId="38">
    <w:abstractNumId w:val="32"/>
  </w:num>
  <w:num w:numId="39">
    <w:abstractNumId w:val="15"/>
  </w:num>
  <w:num w:numId="40">
    <w:abstractNumId w:val="26"/>
  </w:num>
  <w:num w:numId="41">
    <w:abstractNumId w:val="1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37BF9"/>
    <w:rsid w:val="0015074B"/>
    <w:rsid w:val="002177D9"/>
    <w:rsid w:val="0028293B"/>
    <w:rsid w:val="0029639D"/>
    <w:rsid w:val="00326F90"/>
    <w:rsid w:val="00403DCF"/>
    <w:rsid w:val="00455A03"/>
    <w:rsid w:val="004D71BC"/>
    <w:rsid w:val="00544251"/>
    <w:rsid w:val="006C7525"/>
    <w:rsid w:val="00717B1C"/>
    <w:rsid w:val="007735D0"/>
    <w:rsid w:val="008E6E33"/>
    <w:rsid w:val="00901B5B"/>
    <w:rsid w:val="009D0439"/>
    <w:rsid w:val="00A80BD2"/>
    <w:rsid w:val="00AA1D8D"/>
    <w:rsid w:val="00B409D0"/>
    <w:rsid w:val="00B47730"/>
    <w:rsid w:val="00CB0664"/>
    <w:rsid w:val="00D9693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B161DE7C-33FE-489F-93B9-7B5CAB6D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4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4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3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CE08D5-EAF3-4B7E-A219-E702194B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CỘNG HÒA XÃ HỘI CHỦ NGHĨA VIỆT NAM Độc lập – Tự do – Hạnh phúc</vt:lpstr>
      <vt:lpstr>        GIẤY ĐỀ NGHỊ THANH TOÁN </vt:lpstr>
      <vt:lpstr>        THÙ LAO MÔI GIỚI BẤT ĐỘNG SẢN</vt:lpstr>
      <vt:lpstr>        </vt:lpstr>
    </vt:vector>
  </TitlesOfParts>
  <Manager/>
  <Company/>
  <LinksUpToDate>false</LinksUpToDate>
  <CharactersWithSpaces>1568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2025-07-14T04:26:00Z</dcterms:created>
  <dcterms:modified xsi:type="dcterms:W3CDTF">2025-07-14T04:26:00Z</dcterms:modified>
  <cp:category/>
</cp:coreProperties>
</file>