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01AD0" w14:textId="77777777" w:rsidR="00C35F75" w:rsidRPr="009E4581" w:rsidRDefault="00C35F75" w:rsidP="00C35F75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>Mẫu số 01.a.nn/PB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9"/>
        <w:gridCol w:w="5711"/>
      </w:tblGrid>
      <w:tr w:rsidR="00C35F75" w14:paraId="13AD8F9F" w14:textId="77777777" w:rsidTr="003A6699">
        <w:tc>
          <w:tcPr>
            <w:tcW w:w="1949" w:type="pct"/>
            <w:shd w:val="clear" w:color="auto" w:fill="auto"/>
          </w:tcPr>
          <w:p w14:paraId="3E817202" w14:textId="77777777" w:rsidR="00C35F75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CƠ QUAN BÁO CÁO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051" w:type="pct"/>
            <w:shd w:val="clear" w:color="auto" w:fill="auto"/>
          </w:tcPr>
          <w:p w14:paraId="06FF8568" w14:textId="77777777" w:rsidR="00C35F75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B7A04" w14:textId="77777777" w:rsidR="00C35F75" w:rsidRPr="009E4581" w:rsidRDefault="00C35F75" w:rsidP="00C35F75">
      <w:pPr>
        <w:spacing w:before="120"/>
        <w:rPr>
          <w:rFonts w:ascii="Arial" w:hAnsi="Arial" w:cs="Arial"/>
          <w:sz w:val="20"/>
          <w:szCs w:val="20"/>
        </w:rPr>
      </w:pPr>
    </w:p>
    <w:p w14:paraId="2A34A839" w14:textId="77777777" w:rsidR="00C35F75" w:rsidRPr="009E4581" w:rsidRDefault="00C35F75" w:rsidP="00C35F7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>PHÂN BỔ CHI TIẾT KẾ HOẠCH ĐẦU TƯ CÔNG NĂM...</w:t>
      </w:r>
    </w:p>
    <w:p w14:paraId="41265219" w14:textId="77777777" w:rsidR="00C35F75" w:rsidRPr="009E4581" w:rsidRDefault="00C35F75" w:rsidP="00C35F75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(Kèm theo văn bản số... ngày... tháng... năm... của...)</w:t>
      </w:r>
    </w:p>
    <w:p w14:paraId="7628562E" w14:textId="77777777" w:rsidR="00C35F75" w:rsidRPr="009E4581" w:rsidRDefault="00C35F75" w:rsidP="00C35F75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Đơn vị: triệu 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125"/>
        <w:gridCol w:w="474"/>
        <w:gridCol w:w="545"/>
        <w:gridCol w:w="361"/>
        <w:gridCol w:w="331"/>
        <w:gridCol w:w="606"/>
        <w:gridCol w:w="504"/>
        <w:gridCol w:w="555"/>
        <w:gridCol w:w="453"/>
        <w:gridCol w:w="524"/>
        <w:gridCol w:w="545"/>
        <w:gridCol w:w="616"/>
        <w:gridCol w:w="453"/>
        <w:gridCol w:w="502"/>
        <w:gridCol w:w="474"/>
        <w:gridCol w:w="566"/>
      </w:tblGrid>
      <w:tr w:rsidR="00C35F75" w:rsidRPr="009E4581" w14:paraId="78BE8C3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 w:val="restart"/>
            <w:shd w:val="clear" w:color="auto" w:fill="FFFFFF"/>
            <w:vAlign w:val="center"/>
          </w:tcPr>
          <w:p w14:paraId="047F1F6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949" w:type="pct"/>
            <w:vMerge w:val="restart"/>
            <w:shd w:val="clear" w:color="auto" w:fill="FFFFFF"/>
            <w:vAlign w:val="center"/>
          </w:tcPr>
          <w:p w14:paraId="1BE422C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199" w:type="pct"/>
            <w:vMerge w:val="restart"/>
            <w:shd w:val="clear" w:color="auto" w:fill="FFFFFF"/>
            <w:vAlign w:val="center"/>
          </w:tcPr>
          <w:p w14:paraId="1A1647B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xây dựng</w:t>
            </w:r>
          </w:p>
        </w:tc>
        <w:tc>
          <w:tcPr>
            <w:tcW w:w="229" w:type="pct"/>
            <w:vMerge w:val="restart"/>
            <w:shd w:val="clear" w:color="auto" w:fill="FFFFFF"/>
            <w:vAlign w:val="center"/>
          </w:tcPr>
          <w:p w14:paraId="63CB00A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mở tài khoản của dự án (chi tiết đến xã)</w:t>
            </w:r>
          </w:p>
        </w:tc>
        <w:tc>
          <w:tcPr>
            <w:tcW w:w="152" w:type="pct"/>
            <w:vMerge w:val="restart"/>
            <w:shd w:val="clear" w:color="auto" w:fill="FFFFFF"/>
            <w:vAlign w:val="center"/>
          </w:tcPr>
          <w:p w14:paraId="7DE46B6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Chủ đầu tư</w:t>
            </w:r>
          </w:p>
        </w:tc>
        <w:tc>
          <w:tcPr>
            <w:tcW w:w="150" w:type="pct"/>
            <w:vMerge w:val="restart"/>
            <w:shd w:val="clear" w:color="auto" w:fill="FFFFFF"/>
            <w:vAlign w:val="center"/>
          </w:tcPr>
          <w:p w14:paraId="3EF8D70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số dự án đầu tư</w:t>
            </w:r>
          </w:p>
        </w:tc>
        <w:tc>
          <w:tcPr>
            <w:tcW w:w="255" w:type="pct"/>
            <w:vMerge w:val="restart"/>
            <w:shd w:val="clear" w:color="auto" w:fill="FFFFFF"/>
            <w:vAlign w:val="center"/>
          </w:tcPr>
          <w:p w14:paraId="6B5E49E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ngành kinh tế (loại, khoản)</w:t>
            </w:r>
          </w:p>
        </w:tc>
        <w:tc>
          <w:tcPr>
            <w:tcW w:w="212" w:type="pct"/>
            <w:vMerge w:val="restart"/>
            <w:shd w:val="clear" w:color="auto" w:fill="FFFFFF"/>
            <w:vAlign w:val="center"/>
          </w:tcPr>
          <w:p w14:paraId="1B46611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Thời gian khởi công và hoàn thành</w:t>
            </w:r>
          </w:p>
        </w:tc>
        <w:tc>
          <w:tcPr>
            <w:tcW w:w="814" w:type="pct"/>
            <w:gridSpan w:val="3"/>
            <w:shd w:val="clear" w:color="auto" w:fill="FFFFFF"/>
            <w:vAlign w:val="center"/>
          </w:tcPr>
          <w:p w14:paraId="7607632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Quyết định đầu tư dự án(*)</w:t>
            </w:r>
          </w:p>
        </w:tc>
        <w:tc>
          <w:tcPr>
            <w:tcW w:w="229" w:type="pct"/>
            <w:vMerge w:val="restart"/>
            <w:shd w:val="clear" w:color="auto" w:fill="FFFFFF"/>
            <w:vAlign w:val="center"/>
          </w:tcPr>
          <w:p w14:paraId="1472D68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trung hạn giai đoạn 20…-20…</w:t>
            </w:r>
          </w:p>
        </w:tc>
        <w:tc>
          <w:tcPr>
            <w:tcW w:w="406" w:type="pct"/>
            <w:vMerge w:val="restart"/>
            <w:shd w:val="clear" w:color="auto" w:fill="FFFFFF"/>
            <w:vAlign w:val="center"/>
          </w:tcPr>
          <w:p w14:paraId="149D0ED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Ước lũy kế giải ngân từ khởi công đến hết kế hoạch năm trước (không bao gồm số đã nộp hoàn trả ngân sách nhà nước nếu có)</w:t>
            </w:r>
          </w:p>
        </w:tc>
        <w:tc>
          <w:tcPr>
            <w:tcW w:w="864" w:type="pct"/>
            <w:gridSpan w:val="3"/>
            <w:shd w:val="clear" w:color="auto" w:fill="FFFFFF"/>
            <w:vAlign w:val="center"/>
          </w:tcPr>
          <w:p w14:paraId="684E925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năm…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14:paraId="294FE2D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chi ngoại lệ năm… (quy ra USD)</w:t>
            </w:r>
          </w:p>
        </w:tc>
      </w:tr>
      <w:tr w:rsidR="00C35F75" w:rsidRPr="009E4581" w14:paraId="67EAA22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/>
            <w:shd w:val="clear" w:color="auto" w:fill="FFFFFF"/>
            <w:vAlign w:val="center"/>
          </w:tcPr>
          <w:p w14:paraId="41166E6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vMerge/>
            <w:shd w:val="clear" w:color="auto" w:fill="FFFFFF"/>
            <w:vAlign w:val="center"/>
          </w:tcPr>
          <w:p w14:paraId="14963D7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14:paraId="62C09BC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14:paraId="1224045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" w:type="pct"/>
            <w:vMerge/>
            <w:shd w:val="clear" w:color="auto" w:fill="FFFFFF"/>
            <w:vAlign w:val="center"/>
          </w:tcPr>
          <w:p w14:paraId="0AC6830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" w:type="pct"/>
            <w:vMerge/>
            <w:shd w:val="clear" w:color="auto" w:fill="FFFFFF"/>
            <w:vAlign w:val="center"/>
          </w:tcPr>
          <w:p w14:paraId="7C9D50B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14:paraId="3A2EB75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14:paraId="2D3CD22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 w:val="restart"/>
            <w:shd w:val="clear" w:color="auto" w:fill="FFFFFF"/>
            <w:vAlign w:val="center"/>
          </w:tcPr>
          <w:p w14:paraId="1156456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Số, ngày, tháng, năm</w:t>
            </w:r>
          </w:p>
        </w:tc>
        <w:tc>
          <w:tcPr>
            <w:tcW w:w="581" w:type="pct"/>
            <w:gridSpan w:val="2"/>
            <w:shd w:val="clear" w:color="auto" w:fill="FFFFFF"/>
            <w:vAlign w:val="center"/>
          </w:tcPr>
          <w:p w14:paraId="35B1859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mức đầu tư</w:t>
            </w:r>
          </w:p>
        </w:tc>
        <w:tc>
          <w:tcPr>
            <w:tcW w:w="229" w:type="pct"/>
            <w:vMerge/>
            <w:shd w:val="clear" w:color="auto" w:fill="FFFFFF"/>
            <w:vAlign w:val="center"/>
          </w:tcPr>
          <w:p w14:paraId="765DDCE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14:paraId="09F0398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" w:type="pct"/>
            <w:vMerge w:val="restart"/>
            <w:shd w:val="clear" w:color="auto" w:fill="FFFFFF"/>
            <w:vAlign w:val="center"/>
          </w:tcPr>
          <w:p w14:paraId="5FDAA42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627" w:type="pct"/>
            <w:gridSpan w:val="2"/>
            <w:shd w:val="clear" w:color="auto" w:fill="FFFFFF"/>
            <w:vAlign w:val="center"/>
          </w:tcPr>
          <w:p w14:paraId="61D8AFB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</w:t>
            </w: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50DA75E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5F75" w:rsidRPr="009E4581" w14:paraId="326D5A0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/>
            <w:shd w:val="clear" w:color="auto" w:fill="FFFFFF"/>
            <w:vAlign w:val="center"/>
          </w:tcPr>
          <w:p w14:paraId="2F5C37B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vMerge/>
            <w:shd w:val="clear" w:color="auto" w:fill="FFFFFF"/>
            <w:vAlign w:val="center"/>
          </w:tcPr>
          <w:p w14:paraId="7FD351FB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14:paraId="68FD01D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14:paraId="4D3C987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" w:type="pct"/>
            <w:vMerge/>
            <w:shd w:val="clear" w:color="auto" w:fill="FFFFFF"/>
            <w:vAlign w:val="center"/>
          </w:tcPr>
          <w:p w14:paraId="28B183F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" w:type="pct"/>
            <w:vMerge/>
            <w:shd w:val="clear" w:color="auto" w:fill="FFFFFF"/>
            <w:vAlign w:val="center"/>
          </w:tcPr>
          <w:p w14:paraId="3D1F7A4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14:paraId="7BA406A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14:paraId="5EA052B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/>
            <w:shd w:val="clear" w:color="auto" w:fill="FFFFFF"/>
            <w:vAlign w:val="center"/>
          </w:tcPr>
          <w:p w14:paraId="47912D4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783335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375" w:type="pct"/>
            <w:shd w:val="clear" w:color="auto" w:fill="FFFFFF"/>
            <w:vAlign w:val="center"/>
          </w:tcPr>
          <w:p w14:paraId="6F54968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đó: phần vốn ngân sách nhà nước</w:t>
            </w:r>
          </w:p>
        </w:tc>
        <w:tc>
          <w:tcPr>
            <w:tcW w:w="229" w:type="pct"/>
            <w:vMerge/>
            <w:shd w:val="clear" w:color="auto" w:fill="FFFFFF"/>
            <w:vAlign w:val="center"/>
          </w:tcPr>
          <w:p w14:paraId="1B2056D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14:paraId="42AF87B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FFFFF"/>
            <w:vAlign w:val="center"/>
          </w:tcPr>
          <w:p w14:paraId="62F7222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DE5C00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Thu hồi vốn đã ứng trước</w:t>
            </w:r>
          </w:p>
        </w:tc>
        <w:tc>
          <w:tcPr>
            <w:tcW w:w="326" w:type="pct"/>
            <w:shd w:val="clear" w:color="auto" w:fill="FFFFFF"/>
            <w:vAlign w:val="center"/>
          </w:tcPr>
          <w:p w14:paraId="3204BD8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Trả nợ đọng xây dựng cơ bản</w:t>
            </w: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7AE8074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5F75" w:rsidRPr="009E4581" w14:paraId="6C5B6A4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823DA5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027B477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E718B9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9" w:type="pct"/>
            <w:shd w:val="clear" w:color="auto" w:fill="FFFFFF"/>
            <w:vAlign w:val="center"/>
          </w:tcPr>
          <w:p w14:paraId="750577F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6DD7906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01CC75D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" w:type="pct"/>
            <w:shd w:val="clear" w:color="auto" w:fill="FFFFFF"/>
            <w:vAlign w:val="center"/>
          </w:tcPr>
          <w:p w14:paraId="1BD1CDF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" w:type="pct"/>
            <w:shd w:val="clear" w:color="auto" w:fill="FFFFFF"/>
            <w:vAlign w:val="center"/>
          </w:tcPr>
          <w:p w14:paraId="5AD839A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" w:type="pct"/>
            <w:shd w:val="clear" w:color="auto" w:fill="FFFFFF"/>
            <w:vAlign w:val="center"/>
          </w:tcPr>
          <w:p w14:paraId="34299FB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6" w:type="pct"/>
            <w:shd w:val="clear" w:color="auto" w:fill="FFFFFF"/>
            <w:vAlign w:val="center"/>
          </w:tcPr>
          <w:p w14:paraId="3BE1826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5" w:type="pct"/>
            <w:shd w:val="clear" w:color="auto" w:fill="FFFFFF"/>
            <w:vAlign w:val="center"/>
          </w:tcPr>
          <w:p w14:paraId="55548F7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9" w:type="pct"/>
            <w:shd w:val="clear" w:color="auto" w:fill="FFFFFF"/>
            <w:vAlign w:val="center"/>
          </w:tcPr>
          <w:p w14:paraId="2810D79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06" w:type="pct"/>
            <w:shd w:val="clear" w:color="auto" w:fill="FFFFFF"/>
            <w:vAlign w:val="center"/>
          </w:tcPr>
          <w:p w14:paraId="292AC1E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7" w:type="pct"/>
            <w:shd w:val="clear" w:color="auto" w:fill="FFFFFF"/>
            <w:vAlign w:val="center"/>
          </w:tcPr>
          <w:p w14:paraId="685C6CF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1" w:type="pct"/>
            <w:shd w:val="clear" w:color="auto" w:fill="FFFFFF"/>
            <w:vAlign w:val="center"/>
          </w:tcPr>
          <w:p w14:paraId="3CCC26B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26" w:type="pct"/>
            <w:shd w:val="clear" w:color="auto" w:fill="FFFFFF"/>
            <w:vAlign w:val="center"/>
          </w:tcPr>
          <w:p w14:paraId="7EF68AD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8" w:type="pct"/>
            <w:shd w:val="clear" w:color="auto" w:fill="FFFFFF"/>
            <w:vAlign w:val="center"/>
          </w:tcPr>
          <w:p w14:paraId="5339D2D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C35F75" w:rsidRPr="009E4581" w14:paraId="210F89A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A0951F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229ACD8C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DỰ ÁN DO BỘ, CƠ QUAN TRUNG 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7CC32A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FBFEC6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0DC62E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01CA7EE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0730EA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904FE7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FA42DF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884692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AC2999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68A237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3C7EA91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622A185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03F5CAC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07702A9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51E28C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5F75" w:rsidRPr="009E4581" w14:paraId="7C28AC0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C1F9A7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13758AD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F5B47C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BDD343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029388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0869D03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E655A3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141FAF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B44D40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6A8700B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58331CB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BE2313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F87BBF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4541CAA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0808CBE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48419B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ADB5A6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33186F3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F5BD3B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40D6119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F6D75D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54F9F5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AA0906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2CD11B1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D09CA8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BAB703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AFCB96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7C62ADC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70B20FE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A18CB9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4471C0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70AE69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583E56C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6A94C5A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870311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7FE001C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B6F505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086B199E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FC2725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1A9CA2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9BC08E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1DADCF7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FFC203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66D4CC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A2743D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F63398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0CA3758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5E12C7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5A748CD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444B7D8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1F1C709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11795E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0DE012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2CCDF42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FB0EE6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51B5FD58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DC4E75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5EBF4A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815BB2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14B8C29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F0F1B3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194C5F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37B16D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3427A02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F37C98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A3B970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B1D2CD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94F5E9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54ECE98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FC7A0A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486A305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1655526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41CD8A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11B17ADB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0C2EFE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17A9B0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7995BA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15D7A1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A21CA8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D64694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0278B6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381BDA9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1F9E9DF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31ED9E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19A769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4DC377F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5EDEDA2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6651C8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00476F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485105F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246FD6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5873426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8C79D9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CF6B0A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EE4EDD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4F84F08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A0B3C7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C1B4C2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E45C42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7583887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5216940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739618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F6040F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AA9A01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486F9A8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7C86FBE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17B0A8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2ED6535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75E8B6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3117C55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7FB68C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2EFC55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37301E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2E1D16E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D052CF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A9A88F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58492D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A03182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43C2714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58073D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BE961D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435B414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1EE5433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C4FCAA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C1E3B4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2759732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F47099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1347C46B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346F95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4D8487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8619AA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3760DA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2F74AA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3F7302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CFFE37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FC66A7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59EFBC2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D11612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ECA131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94AB94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2B3094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976AD0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8D891A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07CBD9C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DA3D98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01DC6CD5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047CC9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D81ADC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2F5919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1DF550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FCDBB1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28F617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19B9CC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49D94F5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0C56B1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0A91B6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28E23E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72041FB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340D42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0917594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5FC79C8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318ACEC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26F7E9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7A593183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 đầu tư theo 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ACD5EA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3B62F3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F3E7AC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5AF8A1F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F6A8F1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6006A0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8F168D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4050AE9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7246BB8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E963B9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0478ACD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48C0C5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BC2946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62C4776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626976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6DB585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52AFD3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4D40C972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97D098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CE38E8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0E0C9D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AACC27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0ACCB9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00A0A9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C45DE7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3F74276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6184F3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DA369A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11873B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721B599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1E47EAB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48043CA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596D7A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40D004C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7D7D59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7E291A1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9DA5B8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8F5A05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213C9D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C343B5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AD45AF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FB23C4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3BE358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13181A1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1EADB7F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977C09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5223773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35A101B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7CCCDFE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AB6100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592EE6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0B1AF85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7537A8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890E7D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A1ABF3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F260C2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1ACFAF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425153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DACF63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F6E952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05C54F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7134DEF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145BD73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25C6DD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4EEF8E0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7296F9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6BAB297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06338E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98B2BC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46A4479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4B5D7E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6F299362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908133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5D5B4C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2858FB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8E7FDC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6FFBD5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C10A59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5ACDDD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3C7F22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28A182A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71F361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36BB56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361AF31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42ED1F9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DE2847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601303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52EE636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75A2A0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490AB8F7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B66A99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C84886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371B80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2CACB71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8F88DB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261DE0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F8F9B1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333CC40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D38124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B215B2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39B28D3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11E0F4C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7E1ABEF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631E148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4065B6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5954654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E67409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7A262EE8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5E267C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9B3191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6D7BB7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7D3E973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53C2FE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105EAB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B0A1A6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7DA332B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78DE505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3BD88D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937EC4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1170853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4B42B0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EE3C2C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2B3085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406E0B4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5BDFC9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348FA4E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5B6751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3B76D5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EE9947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11F1837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94DCF0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90C85C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075FB4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39361C5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BEA73B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C656D0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A15491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1DA1C82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62876CA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005F6A1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7764CD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643D68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8B375B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77B8B06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354F42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D26682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577B6E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0CAFC49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E146E4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0D85D5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7816C2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B1F120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420441B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859180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4CFAA15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460CBC0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7195690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0BEBE6C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40105A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5450F08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38AC04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0CFE6013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5B85FF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D456C6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B5B982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13EA1FD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7D429A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14E245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DD4D41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18D8DF2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52F4C32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2EF00D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600EE6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1CC6061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73E5383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3BAA59D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146630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4963E65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028831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6D39386E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736CD9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C792C6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FA89D5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2A9087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9B6B2C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0F5EF5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5EC7F8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1CE629F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44E528E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65FBC0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41BE222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36310D6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12DD17F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46EC505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2D3FB7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7FABB4F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888823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47F8D71E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06170E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534B04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15A3D6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2DF33E9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7B4DF2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0E0B84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80A339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6A6AF43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242898B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4773BB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D3A746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36918C7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08C63EF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3869869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435DC71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7CE55A4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949577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0DAE63CE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637800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A3723C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064226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5C8850C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48F1B0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10D0C1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C950CA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D12E45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8CDD11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ADC2FA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C1C3B7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6222D18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6CCCD49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0905DAE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40AB0B8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3940DB5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5C5771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0377703A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81908A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36D051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869462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59B6321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DACA55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34F3C7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1D0715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499AA1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620169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8107D7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BA9544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A132E2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CDDE8C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83801F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07B1561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3E9C114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82B85C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08B7EFB9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3744A2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F4E5C2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C31A8F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082C0E7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D345D1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CE46EC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27BD62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43D3D08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2FF327D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E4BBB9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5A6980C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1C7F219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5438BE5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FEB5F6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3B7008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588893A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44FF9F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0B35F192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F812A4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93FE77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3A0B6B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778EAAE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73F35B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EFC603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303A9F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3E9C6B5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11CE665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639B70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5F2F7F0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3C2A0B1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3F7298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C00C2D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343E63D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2174FDA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A9667F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2.1.1.1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471FE5FE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DC72B0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CC95DC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41FF07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858D62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31C769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5FEC30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98C5ED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691E8D7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542696C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7741E9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CC7A60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42396CC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00FE3E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6CA67F7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4A75BA3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51CA717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033182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63326403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F33AAB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C2A2B3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8C7CD6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44205AD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848A85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66EF61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9E373B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5DB4FD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5993619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614DB2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928C24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BB13C4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96396D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3C9E7E6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76466D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2CFF740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E6FCBE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01ED54E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8DFC7F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C0612B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009B13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EE18B3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DA795C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12AB00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DAF5B6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B53338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1EB7EB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268AAF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4747F7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344A734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73591F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4D2D470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5D0BE93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111E6BF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F12B9C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6C6D2E6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39AFB7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BADE56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946DD8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EADBC4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A1D55D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2724BB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5CF203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1614BB1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459857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963187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9ADE04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3E81B7D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1177A2B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35A9B22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4A25399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782C1FC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721632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36E4FF38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A1FE87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5256D3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7DB2D2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7E60BD2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046A9D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1EF4B7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42E04D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147BACC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7A11D5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AF0AAB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DD2FDB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25BFBE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DDC474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76A65D2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74FB6F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4D5EFB9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FCC695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6FF20A3D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37FCBF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8C145E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9A3BA6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5934166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E4C64B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3C02DD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EAAC8B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8E34F9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1370A99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4271B5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4B509A6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6E3FDA9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2B20B7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36F36B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C93CE5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4DEAA2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FE623D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4AFB0A50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BC772E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D9011E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B0CEDF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2A12FFE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5EFA6C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5DD9E5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2107A7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D36578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18C7E5E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7CA9F7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4353561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6F1A985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6A53B96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8FC258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C3914C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409A9F5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D3252E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1EA2BB90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40248C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6AE960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2BDF93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D0F4E3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F38382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ACFBF8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EF4A70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AB91F9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0AFDF8D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C3F214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CED435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53E301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5DC6912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5BB7FF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529687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3035B8D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6DF7FD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4738D7B0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- Ngành, lĩnh vực…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AB760B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805336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A91CCB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6682BB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56259D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91D235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DE2583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F5FF18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EC0B76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249E16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75A3D8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7BF68A8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C2C4E6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0AC7BF1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BF9FB9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907FD2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800893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679CC18B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3B9E50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D94678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15591E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1ACAD9D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313797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D28008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2A938B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0F0F5F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718840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28EF4F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0157770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137EFBB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098BC56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2217DB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9E09D8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5DC6A0D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287114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42AF1B19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2AF786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0AAFDF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ADD611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09E38FD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A112F8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059F9E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6D5106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6E3E29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F789D8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13FBB1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04F9EB4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02C3CEE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CE607B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0FC1BE3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6ABF44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00E7CE7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814D3D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420F8505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86EE73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1A8C6A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2D9CBC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86CA78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B64D25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5E6590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0F334D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D3E21B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3A184D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671E78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ACBDB1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9A0F24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1E7B371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77FCD75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39DD7BE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0E61AD9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7E7D0B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733EEC7F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từ nguồn thu hợp pháp của cơ quan nhà nước, đơn vị sự nghiệp công lập 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003BEA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AB5992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3C2605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2F7A3C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152FAE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76F980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F281BE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60C38B8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48CD1B6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FA20CD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06D2C78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F3D6DF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52B09A7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C2272C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3099912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486CD14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44CD3A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260225B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D12C67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455838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FA47F6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74B881A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5540CA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476936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40282E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F63DA1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14B3655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143E6D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4FC9CD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4A19441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4656D0D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0B97C7A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58D397A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553C61A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1A5902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1798B9BC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91A1B4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995D65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44D06D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7A0B951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9641F7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117555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730FCC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D5D93B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79F9A96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9E3C16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317FA49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08DA582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B73959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C3EDD7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2C39BC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55C861E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87A682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5AFB8EDE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 xml:space="preserve">DỰ ÁN DO ĐỊA 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PHƯƠNG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FA4B28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C62347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E82CAD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4AAD44D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436F40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B3C770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9B004B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0B1B5F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4C9EF4F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928639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D81C37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6339E3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54A826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367A312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08BD007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3595492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361828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4ED8A50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TỈNH/THÀNH PHỐ...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83F8AF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8C2A02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D881A5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96771B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081775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1CBBE2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04B134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6B2F18E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08DA4F4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A1FFAA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7E0E5A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09D684C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05B12CD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7912572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4FA6303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5876136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B23874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5D0A68A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35E3DD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177332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4F2351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AEC5A1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84A529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64F6A7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FB3F12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45375F8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7858894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79703F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780FEB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AB88B6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04C9791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40372C7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FB0B0A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08F91B1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4D3C96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0BE29D4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FB9A33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FB71B5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EA0D8D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4BAA4ED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FA09A6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F502FA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24098B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732EB0A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13B647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E89D77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491BA67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44CE83A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419D04F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3FD36DA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D21E91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4A93E37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791DAA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117D7469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4E7A7C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61C49A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6421C4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41449C4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02B1AC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0AEB10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8CA8C5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D761D2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27486A3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0207DC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985158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198A42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77DE558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78391A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D769DE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A47DAB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68AD39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36E4A6B1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CDBB5C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3D99F9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ECB0BF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E97B6F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D53C5B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1D544D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DBFB96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F37E26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DF588A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F880C1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1459D3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06ACF10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3A6FC7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830758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6190E5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04EF38D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19ED11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24C8FA36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D33B7B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41AE57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6E273E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5885450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BB6DF4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1A0CC0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0BF566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1763441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5637863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B26125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E996D1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0EFBDA8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6EFA997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EDF890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0098E75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291C2FB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8635F5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474DD23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F86BD1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F10A97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D41339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4964CBA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AE658B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1E6D03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ECE45A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4A535E6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7B587DF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CE6291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4C2B9E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6D62EAB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06D3955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7E153E9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00EF6B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3DB1973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95E3EE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6FA077E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A243A5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ADF3DF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1596AF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1E69B36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814C4F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FD63C2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8CEBC5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3E1C78C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5531B7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051EA5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197EF5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CC5870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0D976F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1B5219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CD68B7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4B5ED3B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10224C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A49579C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AB2BE6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6407C1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2E5816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79A240B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09935F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0B9542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0DF025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6697BE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27C22A0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ED3065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0A803F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8ADD17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F49597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BF9C32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7C1A83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5011352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FEC105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6E3C51D7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B1C9CB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3B4083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CAD197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7B726D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8594DC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508F4E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3A80B3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0C26FB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E45285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E2A199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302424F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75AC299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68C3A53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34A5636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47E24F8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DA4FC7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F31B7F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716C7166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(bao gồm cả cấp tỉnh, cấp xã)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84745F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1552FD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C19FE2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5C3852A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7C859E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C2E402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55FB90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744B6AA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0C48ADB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B3C2B5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E58038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018CE24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14D0D3F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A61A53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F0B400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FCEF5E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D772DD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10265046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8E245B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B98CDA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017440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1799CD1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25E7BB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DBD337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E6BC93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68134D3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4786626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97A6D2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38B93EB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35A6CC8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5B00B0F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44925C8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3DF4B4F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7C88DE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1BC125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57180CF0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0B526B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09BC21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271538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509F43B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8F5376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25BEB5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B60894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17E46E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0471C51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BA1A77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3A16F7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033E2B2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0309775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D34231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4331C1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48717DE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3F85C3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39F76607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311FA8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3C4DAA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205B2D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5FAB422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8153D1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1D659C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73FE64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79717B9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11A0501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E2D473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3A11E00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ACD08B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06D55FC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42C9223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3931D97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09F532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4F7090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5422987A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E4063F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74837A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88ACBB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0FB710F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D129E8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E57C5B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8487A9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F92969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25A7119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55BA52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7DC93D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641FF5B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923700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F8DE65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1CA154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B88971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B4603D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80F296D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8B502E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33D3CA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F4B7E6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E3CD25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E5E48C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21B70E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1C65F7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24988F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A19183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FC1F82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F5AB12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454B516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757FB32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3F083F2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3A6C65C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7A05407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21968D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53D7899F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bố trí cho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EC7754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4EBCAF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4D61DD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15440FE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F231DB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1378E3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B575EF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1E42B0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4952EBC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D2C1B6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023ACF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3AF26D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1171FF6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D60624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55A6C5F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38186A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687D83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147FC4D4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4AEA7A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B6157D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0741EE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21D2ACE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A3F249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36B30B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239768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1844DB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4BA736C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8EE734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ECA169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49D1222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77180BB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7085FAE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5EF7CD0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0B7BF8E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B17408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46128987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032D2D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8CF50E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460979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18A499F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DB3098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881120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A9D60C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32974C2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71521A8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5D1D35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0DA57FF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12A9B4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7A93618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03128D5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9C4BC6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0ED0BE2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E07DBA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7E818E0B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B33450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8EC730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20526E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4AB1A26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BB08F2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F70B26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179984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30D29FE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1B4C18F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16575E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3C68344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04A99F5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7A52C4D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457409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325555F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725FAEA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91B9F9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33C5E08F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 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944A81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9F1418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76C140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849935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9A6EE1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408AEA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C208BB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779DBA6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7905256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57A04B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4512CD6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7D5E866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E5676F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461F4E2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3A0524C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A9F978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BBBC21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4D10BCA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622082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2A0279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51CDBF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7F2FB7C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4AAECD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C4DDFE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292B5C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71542A2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44E1B6A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2288C5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089BD7F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DB9F99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42A84F2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4DF0467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5CCBDF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7AB1C98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785BD4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30BA804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DD885A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68B36C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5C20AB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10213FB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696C67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147D14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B33ECF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1217136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1A50358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2215C9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4EA1F0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44B5AB1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0871266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77DB658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36D3E98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3C205A0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18C83A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56A36838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5E2224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F49FA3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41237C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9F28E8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953BF7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CE4346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9BC4CC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37D97E6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2DD3EE2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664C7E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5355D26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1E76231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52E245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463513C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D44313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55691B7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02B8D8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61E2121E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8DDF61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635DCF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B6AD40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5C56259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FED833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5CF17D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4D2648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4668601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2D3A6D4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57F155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76338B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6483E3E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2CBE95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3C2A9A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DF46F9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1BABFA4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C4E8B0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2C376DBF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có mục tiêu cho địa phương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579FDB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406702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60A585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5ED0F2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26C02F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4B9D05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77A459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68CC7D3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07ED364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248D0B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E7C8EF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7B849AC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9338FD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3A226EE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560512B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386BEC7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FAD630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9BD4A0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DCDCEC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B817E4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1D6648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48DB56C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19BD72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29986A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6CF70D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F28962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3167E1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0F0EDB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35DD1EE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7EF7B3C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7FB8A42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697E0AF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377726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452AC8A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F5BB3C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1C0BA5C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5E321F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59A47A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ABB025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354CFF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7BC12B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526252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36D52D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140FE8F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4169CE1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313E0D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CA61A9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0B579F7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B8DC5D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48EB9DA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20AD8C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570E42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5603BE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7E7F912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94AF8B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C3346E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63443B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4E16B2F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7DCDF1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F6726A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342E8C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78E9DE4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F0159E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1E1F1F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440C79C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DA8BA7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D05FB5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986F99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3A22D5C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AFFF32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6EE6FD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744618C5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031333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A8632A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950EAB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4048FFA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B8400E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223A55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C89D08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E114BB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58929DA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BB7A26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EDF32B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73A9B81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51088F9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0788A8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3B669F7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356BE6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81F894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6CE2B439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đầu tư theo ngành, lĩnh vực (vốn trong nước)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028CE8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8886A4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46155E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152A007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75FFAB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8222E8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25EAD2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5269EE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55AA813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92C2CD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EC20D3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758235F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1F5D6B7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DEFD41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54A89B3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2026346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1D27AB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52B9778C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02C05E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3EA88A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788D7B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57C9578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22FEF9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40694D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B89166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52C875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1851EC0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9D7A77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013FAC6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02C521F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5FB5C07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AA4E37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02B6214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7CF3969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4B4DD9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59A68F20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5CD965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B0E628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1E6885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540A683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E4E1A8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55C2DC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C55978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3AA37E5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2D31ECE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F5B117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3BA0C7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637D5CB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5B5BB63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686B64D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B07FFF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36F97F8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7E54CC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2BEC54F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BA433D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565147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1CF323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04C6FE3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11261D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9403CE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06C4EB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6615A20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6F663B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55CA75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E8CAD7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15E7878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6E47CD1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394C7C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0DC0C2B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29F88E2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C9F251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05F5154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3BFD92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1FAC4F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C635E7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4B2B1B1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FBB663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34C7D6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872DDB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39AF6E8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1A30C0E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B6477A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384EAAB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3CF8FE8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7499A7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DB8D3F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56A8EF7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47E429D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F72AF7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DC2F3CD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B0FCB7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7FCDBA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A83B6E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0A0D04A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07845B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1188A6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581647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7FF8BA3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040BDF3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67F0CB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318544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3765E25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5AA7EB9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770588C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A5CDF0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CB06C3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726F0D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4BF1E449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9CF943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B76F28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D43F7D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2388E80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63A08F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B77D7C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F9EEA6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E925E5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039CD9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490736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4A8A2B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747828D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40C2B2F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0857994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3A0D8F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5DA9D75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733ACA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473717D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 xml:space="preserve">- Vốn nước ngoài giải ngân theo </w:t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lastRenderedPageBreak/>
              <w:t>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BD594A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BB5FA5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F5152F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0DE9920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493A90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FC92C6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3B8DBE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5D93C7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79F2156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72CA8C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7548EE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31FBD46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50FE64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6E03205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08FC99E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0A99268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7B7E27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4477438C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E672FA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79C9CD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E39EF9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FAA88D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C50976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ACCB7C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AB284F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DA4ACE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0189452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A2F987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5EF964F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0A2A17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1A18686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356B31E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C65707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2496EEE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067EF0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1E4974D3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3138C9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005FAD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075C0F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079661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C4DE1A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2D5F1E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4AEBE0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EBDF85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8EC6EC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163A8D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4750BE9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7FAD283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0ED5D2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D1BE64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525F143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74E967A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D56D50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173641BC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7848FE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390889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AD62C7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5743F2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7A85D8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118655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FF3E8D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B39133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27A40AC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B3DC17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B34D2C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64869AC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1AED45A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B96AED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EBEB31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3E7AFAC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93A338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08D7B55C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65552C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2566E2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8CC5BF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02F089A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0DE196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38215D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08C75C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790291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5086304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6F5E49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2501AF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3626B3C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05CC529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0A88DDD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3FB283E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12AEE33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EF27CA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07A5EC64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36A6F4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53AC99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B534E9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25FAAFF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D3CE6D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471106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08F767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AC0A9C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2C3DABA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4F0062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7280A9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762BEEB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0E71DFD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41A4EA3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EBAE34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09C042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A4F20D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8AB1DD0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7A3824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6C92C0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EAB647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2039BAC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1BEB80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CA6178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AE1074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65E1376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0C16AFD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D6409D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1DA754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14D27F3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6A67009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0C8EE07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04560B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0F29415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C58246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3C7A8F1D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4D12EB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7FAF56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1A4799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7DD91FD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DA69B3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B9CBA2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69F81E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40484DA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0D87A8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BE16BF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1F834F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7A154F0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1E85DB8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044443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5FA520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7938CA8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CBC70E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44561DC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4C7F10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575F3D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918E46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AFE7CE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00AD36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A5D11A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F7BEBF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01865E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430B376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059190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521E1E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4FE45C3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06B3A3F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34A72F9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0CD8EE4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B5186C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2BF004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447B60AA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C3839A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4091BC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C7B862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79D6260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77D228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6A1411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34A2EB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7FEE56B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7582055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813F0D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500B22E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647A82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1609BF2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0EF6E16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3031388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05570DC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1AC58E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3BDC9E2B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9ACAD3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07CF4E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4CC6CC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5175075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1A7B60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9FE019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08F73F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A60A57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58B8C52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370843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4E8C44E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763B805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63B6AB0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71CCBC8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5668963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0DAE82B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7B755D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4F640F50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CAC488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86836E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10FAC3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714E817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BC970A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9F34F9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6424CF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688FA78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A19B86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7C5597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906B7B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41C4022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1793CEB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C6D101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F0E967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210E322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AD8434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2.3.1.1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559A9EA3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7C4BFF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204232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3C5FF5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4DE07FF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89A3A1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FB44F6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356758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76E7EA2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A0F9F4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45E6C6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35710D0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4D0C763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7220052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173907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5979646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0C240ED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8A65DA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2.3.1.1.1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6164A471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D0560C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25EE1C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D08525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134C365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DCD8AC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152B7F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D679C7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6AEBAF5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EB1B36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23C75B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547D050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B37FBE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0DC76C2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368D574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75A3EB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9035D7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E599E8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F236DC5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D36F86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0E47F7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8FA5EA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580F155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5B3C76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CF4EDB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B4F792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2E72BD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79891E0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C51233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6FC0184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3770DB0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7F8E5C3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375E78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D3F1B3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2E5FE49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125E50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65CFA02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9408A0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BFC2AC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401CDE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144557B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342A27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E5F24F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319F5F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5FED83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CBA29C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CE2533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19E881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9D6EB6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5110E6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A63672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279312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122CB84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FD2121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90D830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669837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8E5E5E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6B13E5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18B223C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513EA7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816377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75A831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664897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79FA47D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1A3B48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5050ED8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4BB4B85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6F0FF3A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2046ED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0F1E22E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092C41F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8A5570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5A0870F9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0E2DA9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9E8E6C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6E9B61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EFC1FE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960783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4F0E91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929FA2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A6EA73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7212159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AD4150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5389F0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183929A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63FEE2E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445464F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4B2C49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DB8DB4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1EBCFF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4E96F147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FB31ED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5B3EE9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2D5A6D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196E93F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22E7ED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CC49C0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DA1980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6B52DB5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4B5E13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08CD20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561CCA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33F4FD6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58AA575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9E5BFA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DF57C9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767EE08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7C0543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586C52F1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EB6DCE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844DB8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4A7064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76A81CF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A6C2DC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324596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486636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62A1A12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DB0D49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3D8D39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03A11D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6ECA16C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59D7BAC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4426892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568F4A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1B2772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C78221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2.4.1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27C082D5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F67DAF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E47979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B9014C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717955A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6D6E4B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D10470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4817A2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36384D9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2905536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C5D5D1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34C886C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0BE686B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5C9C8F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4930241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56E6720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5463ED7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691D48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2.4.1.1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739241AF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CEEDB3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25BFA7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DA5416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7CB353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9C6125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EBA81C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4107D3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79F7D7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1C9E298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AAD242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5F5181E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4F2482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6DC5C41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700D01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553B060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2334883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8992E9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479E3512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B66CCE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1D094A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9E4EFB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ECC254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8BEF5A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0E3C27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CA745A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382851B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7DD3B3E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DAA216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42D1318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6E660D9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5C23416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4F8FE7A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5EB6BB1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51AF246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15AB9E4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009A28BD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519840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EEA97D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8D0319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660C4B0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0A859C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5895DF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1E6C6C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D65149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09D2C8B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66A8CE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0ACB99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D587B8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6886B6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2A8DE59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20AE16D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4698751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714454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6FB2A808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3E522A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8705D1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9AFA96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3018AF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D3BE27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D6BE1C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EC21E8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481A35E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30939BD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9CF542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1DC91C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5D1FDF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7409228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1D7DA20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7BDC76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1691B61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1D1D58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49FA0093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từ nguồn thu hợp pháp của cơ quan nhà nước, đơn vị sự nghiệp công lập 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6F4E16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B7798F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633005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2DA0B23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8E1D30F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A6A893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41EE79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70A8235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7D60880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B4EB8F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61B193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28A387C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249CE8F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32A1EF0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095B81D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66C6973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F03F3D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05AE4445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97DB15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609C2E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F87FA41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0E9868A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7F2BA3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5DF7029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7DE78A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CC6D15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5259E56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DC352E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94F31C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E35169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35B0E916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EEAD45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71E12EA0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F75" w:rsidRPr="009E4581" w14:paraId="71386EE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BA46382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1C8A7175" w14:textId="77777777" w:rsidR="00C35F75" w:rsidRPr="009E4581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62F5978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187FA67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89E28E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2693AD1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A64F5C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E3658CB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5F93AB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54F3A1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14:paraId="6B73EDCD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976B7D3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3A76F84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011FF22C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14:paraId="419A39CE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14:paraId="54A87A0A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5E5EADA5" w14:textId="77777777" w:rsidR="00C35F75" w:rsidRPr="009E4581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0282B6" w14:textId="77777777" w:rsidR="00C35F75" w:rsidRPr="009E4581" w:rsidRDefault="00C35F75" w:rsidP="00C35F75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9E4581">
        <w:rPr>
          <w:rFonts w:ascii="Arial" w:hAnsi="Arial" w:cs="Arial"/>
          <w:b/>
          <w:i/>
          <w:sz w:val="20"/>
          <w:szCs w:val="20"/>
        </w:rPr>
        <w:t>Ghi chú:</w:t>
      </w:r>
    </w:p>
    <w:p w14:paraId="045D32FF" w14:textId="77777777" w:rsidR="00C35F75" w:rsidRPr="009E4581" w:rsidRDefault="00C35F75" w:rsidP="00C35F75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(*) Ghi theo Quyết định đầu tư điều chỉnh cuối cùng.</w:t>
      </w:r>
    </w:p>
    <w:p w14:paraId="067A20EE" w14:textId="77777777" w:rsidR="00C35F75" w:rsidRPr="009E4581" w:rsidRDefault="00C35F75" w:rsidP="00C35F75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Vốn ngân sách trung ương bổ sung ngoài kế hoạch được giao là vốn bổ sung từ nguồn dự phòng, tăng thu...</w:t>
      </w:r>
    </w:p>
    <w:p w14:paraId="164DF818" w14:textId="77777777" w:rsidR="00C35F75" w:rsidRPr="009E4581" w:rsidRDefault="00C35F75" w:rsidP="00C35F75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về: Tiểu dự án, Dự án thành phần thuộc CTMTQG thực hiện theo quyết định của Thủ tướng Chính phủ về phê duyệt từng chương trình mục tiêu quốc gia.</w:t>
      </w:r>
    </w:p>
    <w:p w14:paraId="48337BF2" w14:textId="77777777" w:rsidR="00C35F75" w:rsidRPr="009E4581" w:rsidRDefault="00C35F75" w:rsidP="00C35F75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theo ngành, lĩnh vực: Phân bổ chi tiết đến từng dự án (thứ tự ngành, lĩnh vực theo quy định của pháp luật về NSNN)</w:t>
      </w:r>
    </w:p>
    <w:p w14:paraId="7A26DAD6" w14:textId="77777777" w:rsidR="00C35F75" w:rsidRPr="009E4581" w:rsidRDefault="00C35F75" w:rsidP="00C35F75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35F75" w14:paraId="4409A93B" w14:textId="77777777" w:rsidTr="003A6699">
        <w:tc>
          <w:tcPr>
            <w:tcW w:w="2500" w:type="pct"/>
            <w:shd w:val="clear" w:color="auto" w:fill="auto"/>
          </w:tcPr>
          <w:p w14:paraId="3FA64179" w14:textId="77777777" w:rsidR="00C35F75" w:rsidRDefault="00C35F75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82A9100" w14:textId="77777777" w:rsidR="00C35F75" w:rsidRDefault="00C35F75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…, ngày... tháng... năm ...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LÃNH ĐẠO ĐƠN VỊ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t>(Ký, ghi rõ họ tên, chức vụ và đóng dấu)</w:t>
            </w:r>
          </w:p>
        </w:tc>
      </w:tr>
    </w:tbl>
    <w:p w14:paraId="01751C30" w14:textId="77777777"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num w:numId="1" w16cid:durableId="592935238">
    <w:abstractNumId w:val="0"/>
  </w:num>
  <w:num w:numId="2" w16cid:durableId="925571711">
    <w:abstractNumId w:val="1"/>
  </w:num>
  <w:num w:numId="3" w16cid:durableId="882443451">
    <w:abstractNumId w:val="2"/>
  </w:num>
  <w:num w:numId="4" w16cid:durableId="625743009">
    <w:abstractNumId w:val="3"/>
  </w:num>
  <w:num w:numId="5" w16cid:durableId="357893356">
    <w:abstractNumId w:val="4"/>
  </w:num>
  <w:num w:numId="6" w16cid:durableId="237788755">
    <w:abstractNumId w:val="5"/>
  </w:num>
  <w:num w:numId="7" w16cid:durableId="1757287243">
    <w:abstractNumId w:val="6"/>
  </w:num>
  <w:num w:numId="8" w16cid:durableId="1417239911">
    <w:abstractNumId w:val="7"/>
  </w:num>
  <w:num w:numId="9" w16cid:durableId="2101565965">
    <w:abstractNumId w:val="8"/>
  </w:num>
  <w:num w:numId="10" w16cid:durableId="1655452845">
    <w:abstractNumId w:val="9"/>
  </w:num>
  <w:num w:numId="11" w16cid:durableId="145323634">
    <w:abstractNumId w:val="10"/>
  </w:num>
  <w:num w:numId="12" w16cid:durableId="995307160">
    <w:abstractNumId w:val="11"/>
  </w:num>
  <w:num w:numId="13" w16cid:durableId="1163817849">
    <w:abstractNumId w:val="12"/>
  </w:num>
  <w:num w:numId="14" w16cid:durableId="8105553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75"/>
    <w:rsid w:val="009678A5"/>
    <w:rsid w:val="00B340BA"/>
    <w:rsid w:val="00B86262"/>
    <w:rsid w:val="00BA4450"/>
    <w:rsid w:val="00C3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6F850"/>
  <w15:chartTrackingRefBased/>
  <w15:docId w15:val="{5362E403-5F78-4833-9056-782B41BC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F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C35F7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Headerorfooter3">
    <w:name w:val="Header or footer (3)_"/>
    <w:link w:val="Headerorfooter30"/>
    <w:locked/>
    <w:rsid w:val="00C35F75"/>
    <w:rPr>
      <w:spacing w:val="6"/>
      <w:sz w:val="12"/>
      <w:szCs w:val="12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kern w:val="2"/>
      <w:sz w:val="12"/>
      <w:szCs w:val="12"/>
      <w14:ligatures w14:val="standardContextual"/>
    </w:rPr>
  </w:style>
  <w:style w:type="character" w:customStyle="1" w:styleId="Headerorfooter2">
    <w:name w:val="Header or footer (2)_"/>
    <w:link w:val="Headerorfooter20"/>
    <w:locked/>
    <w:rsid w:val="00C35F75"/>
    <w:rPr>
      <w:spacing w:val="6"/>
      <w:sz w:val="12"/>
      <w:szCs w:val="1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C35F7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kern w:val="2"/>
      <w:sz w:val="12"/>
      <w:szCs w:val="12"/>
      <w14:ligatures w14:val="standardContextual"/>
    </w:rPr>
  </w:style>
  <w:style w:type="character" w:customStyle="1" w:styleId="Bodytext2">
    <w:name w:val="Body text (2)_"/>
    <w:link w:val="Bodytext20"/>
    <w:locked/>
    <w:rsid w:val="00C35F75"/>
    <w:rPr>
      <w:spacing w:val="2"/>
      <w:sz w:val="11"/>
      <w:szCs w:val="1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35F75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pacing w:val="2"/>
      <w:kern w:val="2"/>
      <w:sz w:val="11"/>
      <w:szCs w:val="11"/>
      <w14:ligatures w14:val="standardContextual"/>
    </w:rPr>
  </w:style>
  <w:style w:type="character" w:customStyle="1" w:styleId="Bodytext3">
    <w:name w:val="Body text (3)_"/>
    <w:link w:val="Bodytext30"/>
    <w:locked/>
    <w:rsid w:val="00C35F75"/>
    <w:rPr>
      <w:i/>
      <w:iCs/>
      <w:spacing w:val="-4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35F75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i/>
      <w:iCs/>
      <w:spacing w:val="-4"/>
      <w:kern w:val="2"/>
      <w:sz w:val="13"/>
      <w:szCs w:val="13"/>
      <w14:ligatures w14:val="standardContextual"/>
    </w:rPr>
  </w:style>
  <w:style w:type="character" w:customStyle="1" w:styleId="Bodytext">
    <w:name w:val="Body text_"/>
    <w:link w:val="Bodytext1"/>
    <w:locked/>
    <w:rsid w:val="00C35F75"/>
    <w:rPr>
      <w:spacing w:val="2"/>
      <w:sz w:val="13"/>
      <w:szCs w:val="13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5F75"/>
    <w:pPr>
      <w:widowControl w:val="0"/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pacing w:val="2"/>
      <w:kern w:val="2"/>
      <w:sz w:val="13"/>
      <w:szCs w:val="13"/>
      <w14:ligatures w14:val="standardContextual"/>
    </w:rPr>
  </w:style>
  <w:style w:type="character" w:customStyle="1" w:styleId="Bodytext4">
    <w:name w:val="Body text (4)_"/>
    <w:link w:val="Bodytext40"/>
    <w:locked/>
    <w:rsid w:val="00C35F75"/>
    <w:rPr>
      <w:i/>
      <w:iCs/>
      <w:spacing w:val="-4"/>
      <w:sz w:val="9"/>
      <w:szCs w:val="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C35F75"/>
    <w:pPr>
      <w:widowControl w:val="0"/>
      <w:shd w:val="clear" w:color="auto" w:fill="FFFFFF"/>
      <w:spacing w:line="161" w:lineRule="exact"/>
      <w:jc w:val="both"/>
    </w:pPr>
    <w:rPr>
      <w:rFonts w:asciiTheme="minorHAnsi" w:eastAsiaTheme="minorHAnsi" w:hAnsiTheme="minorHAnsi" w:cstheme="minorBidi"/>
      <w:i/>
      <w:iCs/>
      <w:spacing w:val="-4"/>
      <w:kern w:val="2"/>
      <w:sz w:val="9"/>
      <w:szCs w:val="9"/>
      <w14:ligatures w14:val="standardContextual"/>
    </w:rPr>
  </w:style>
  <w:style w:type="character" w:customStyle="1" w:styleId="Bodytext5">
    <w:name w:val="Body text (5)_"/>
    <w:link w:val="Bodytext50"/>
    <w:locked/>
    <w:rsid w:val="00C35F75"/>
    <w:rPr>
      <w:i/>
      <w:iCs/>
      <w:spacing w:val="-2"/>
      <w:sz w:val="11"/>
      <w:szCs w:val="1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2"/>
      <w:kern w:val="2"/>
      <w:sz w:val="11"/>
      <w:szCs w:val="11"/>
      <w14:ligatures w14:val="standardContextual"/>
    </w:rPr>
  </w:style>
  <w:style w:type="character" w:customStyle="1" w:styleId="Tablecaption2">
    <w:name w:val="Table caption (2)_"/>
    <w:link w:val="Tablecaption20"/>
    <w:locked/>
    <w:rsid w:val="00C35F75"/>
    <w:rPr>
      <w:spacing w:val="2"/>
      <w:sz w:val="11"/>
      <w:szCs w:val="1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C35F75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2"/>
      <w:kern w:val="2"/>
      <w:sz w:val="11"/>
      <w:szCs w:val="11"/>
      <w14:ligatures w14:val="standardContextual"/>
    </w:rPr>
  </w:style>
  <w:style w:type="character" w:customStyle="1" w:styleId="Tablecaption3">
    <w:name w:val="Table caption (3)_"/>
    <w:link w:val="Tablecaption31"/>
    <w:locked/>
    <w:rsid w:val="00C35F75"/>
    <w:rPr>
      <w:i/>
      <w:iCs/>
      <w:spacing w:val="-2"/>
      <w:sz w:val="11"/>
      <w:szCs w:val="11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C35F75"/>
    <w:pPr>
      <w:widowControl w:val="0"/>
      <w:shd w:val="clear" w:color="auto" w:fill="FFFFFF"/>
      <w:spacing w:before="60" w:line="193" w:lineRule="exact"/>
    </w:pPr>
    <w:rPr>
      <w:rFonts w:asciiTheme="minorHAnsi" w:eastAsiaTheme="minorHAnsi" w:hAnsiTheme="minorHAnsi" w:cstheme="minorBidi"/>
      <w:i/>
      <w:iCs/>
      <w:spacing w:val="-2"/>
      <w:kern w:val="2"/>
      <w:sz w:val="11"/>
      <w:szCs w:val="11"/>
      <w14:ligatures w14:val="standardContextual"/>
    </w:rPr>
  </w:style>
  <w:style w:type="character" w:customStyle="1" w:styleId="Bodytext6">
    <w:name w:val="Body text (6)_"/>
    <w:link w:val="Bodytext60"/>
    <w:locked/>
    <w:rsid w:val="00C35F75"/>
    <w:rPr>
      <w:i/>
      <w:iCs/>
      <w:spacing w:val="-3"/>
      <w:sz w:val="11"/>
      <w:szCs w:val="1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C35F75"/>
    <w:pPr>
      <w:widowControl w:val="0"/>
      <w:shd w:val="clear" w:color="auto" w:fill="FFFFFF"/>
      <w:spacing w:before="60" w:line="143" w:lineRule="exact"/>
      <w:jc w:val="both"/>
    </w:pPr>
    <w:rPr>
      <w:rFonts w:asciiTheme="minorHAnsi" w:eastAsiaTheme="minorHAnsi" w:hAnsiTheme="minorHAnsi" w:cstheme="minorBidi"/>
      <w:i/>
      <w:iCs/>
      <w:spacing w:val="-3"/>
      <w:kern w:val="2"/>
      <w:sz w:val="11"/>
      <w:szCs w:val="11"/>
      <w14:ligatures w14:val="standardContextual"/>
    </w:rPr>
  </w:style>
  <w:style w:type="character" w:customStyle="1" w:styleId="Bodytext7">
    <w:name w:val="Body text (7)_"/>
    <w:link w:val="Bodytext70"/>
    <w:locked/>
    <w:rsid w:val="00C35F75"/>
    <w:rPr>
      <w:spacing w:val="2"/>
      <w:sz w:val="9"/>
      <w:szCs w:val="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C35F75"/>
    <w:pPr>
      <w:widowControl w:val="0"/>
      <w:shd w:val="clear" w:color="auto" w:fill="FFFFFF"/>
      <w:spacing w:line="143" w:lineRule="exact"/>
      <w:jc w:val="both"/>
    </w:pPr>
    <w:rPr>
      <w:rFonts w:asciiTheme="minorHAnsi" w:eastAsiaTheme="minorHAnsi" w:hAnsiTheme="minorHAnsi" w:cstheme="minorBidi"/>
      <w:spacing w:val="2"/>
      <w:kern w:val="2"/>
      <w:sz w:val="9"/>
      <w:szCs w:val="9"/>
      <w14:ligatures w14:val="standardContextual"/>
    </w:rPr>
  </w:style>
  <w:style w:type="character" w:customStyle="1" w:styleId="Headerorfooter4">
    <w:name w:val="Header or footer (4)_"/>
    <w:link w:val="Headerorfooter40"/>
    <w:locked/>
    <w:rsid w:val="00C35F75"/>
    <w:rPr>
      <w:spacing w:val="6"/>
      <w:sz w:val="11"/>
      <w:szCs w:val="11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C35F7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kern w:val="2"/>
      <w:sz w:val="11"/>
      <w:szCs w:val="11"/>
      <w14:ligatures w14:val="standardContextual"/>
    </w:rPr>
  </w:style>
  <w:style w:type="character" w:customStyle="1" w:styleId="Bodytext8">
    <w:name w:val="Body text (8)_"/>
    <w:link w:val="Bodytext80"/>
    <w:locked/>
    <w:rsid w:val="00C35F75"/>
    <w:rPr>
      <w:i/>
      <w:iCs/>
      <w:sz w:val="12"/>
      <w:szCs w:val="12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35F75"/>
    <w:pPr>
      <w:widowControl w:val="0"/>
      <w:shd w:val="clear" w:color="auto" w:fill="FFFFFF"/>
      <w:spacing w:before="240" w:line="140" w:lineRule="exact"/>
      <w:jc w:val="both"/>
    </w:pPr>
    <w:rPr>
      <w:rFonts w:asciiTheme="minorHAnsi" w:eastAsiaTheme="minorHAnsi" w:hAnsiTheme="minorHAnsi" w:cstheme="minorBidi"/>
      <w:i/>
      <w:iCs/>
      <w:kern w:val="2"/>
      <w:sz w:val="12"/>
      <w:szCs w:val="12"/>
      <w14:ligatures w14:val="standardContextual"/>
    </w:rPr>
  </w:style>
  <w:style w:type="character" w:customStyle="1" w:styleId="Bodytext9">
    <w:name w:val="Body text (9)_"/>
    <w:link w:val="Bodytext90"/>
    <w:locked/>
    <w:rsid w:val="00C35F75"/>
    <w:rPr>
      <w:sz w:val="9"/>
      <w:szCs w:val="9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C35F75"/>
    <w:pPr>
      <w:widowControl w:val="0"/>
      <w:shd w:val="clear" w:color="auto" w:fill="FFFFFF"/>
      <w:spacing w:line="140" w:lineRule="exact"/>
      <w:jc w:val="both"/>
    </w:pPr>
    <w:rPr>
      <w:rFonts w:asciiTheme="minorHAnsi" w:eastAsiaTheme="minorHAnsi" w:hAnsiTheme="minorHAnsi" w:cstheme="minorBidi"/>
      <w:kern w:val="2"/>
      <w:sz w:val="9"/>
      <w:szCs w:val="9"/>
      <w14:ligatures w14:val="standardContextual"/>
    </w:rPr>
  </w:style>
  <w:style w:type="character" w:customStyle="1" w:styleId="Bodytext10">
    <w:name w:val="Body text (10)_"/>
    <w:link w:val="Bodytext100"/>
    <w:locked/>
    <w:rsid w:val="00C35F75"/>
    <w:rPr>
      <w:spacing w:val="8"/>
      <w:sz w:val="13"/>
      <w:szCs w:val="13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C35F75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spacing w:val="8"/>
      <w:kern w:val="2"/>
      <w:sz w:val="13"/>
      <w:szCs w:val="13"/>
      <w14:ligatures w14:val="standardContextual"/>
    </w:rPr>
  </w:style>
  <w:style w:type="character" w:customStyle="1" w:styleId="Bodytext11">
    <w:name w:val="Body text (11)_"/>
    <w:link w:val="Bodytext110"/>
    <w:locked/>
    <w:rsid w:val="00C35F75"/>
    <w:rPr>
      <w:rFonts w:ascii="Bookman Old Style" w:hAnsi="Bookman Old Style"/>
      <w:spacing w:val="2"/>
      <w:sz w:val="15"/>
      <w:szCs w:val="15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C35F75"/>
    <w:pPr>
      <w:widowControl w:val="0"/>
      <w:shd w:val="clear" w:color="auto" w:fill="FFFFFF"/>
      <w:spacing w:after="480" w:line="240" w:lineRule="atLeast"/>
    </w:pPr>
    <w:rPr>
      <w:rFonts w:ascii="Bookman Old Style" w:eastAsiaTheme="minorHAnsi" w:hAnsi="Bookman Old Style" w:cstheme="minorBidi"/>
      <w:spacing w:val="2"/>
      <w:kern w:val="2"/>
      <w:sz w:val="15"/>
      <w:szCs w:val="15"/>
      <w14:ligatures w14:val="standardContextual"/>
    </w:rPr>
  </w:style>
  <w:style w:type="character" w:customStyle="1" w:styleId="Headerorfooter5">
    <w:name w:val="Header or footer (5)_"/>
    <w:link w:val="Headerorfooter50"/>
    <w:locked/>
    <w:rsid w:val="00C35F75"/>
    <w:rPr>
      <w:spacing w:val="4"/>
      <w:sz w:val="18"/>
      <w:szCs w:val="18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4"/>
      <w:kern w:val="2"/>
      <w:sz w:val="18"/>
      <w:szCs w:val="18"/>
      <w14:ligatures w14:val="standardContextual"/>
    </w:rPr>
  </w:style>
  <w:style w:type="character" w:customStyle="1" w:styleId="Bodytext12">
    <w:name w:val="Body text (12)_"/>
    <w:link w:val="Bodytext121"/>
    <w:locked/>
    <w:rsid w:val="00C35F75"/>
    <w:rPr>
      <w:spacing w:val="3"/>
      <w:sz w:val="16"/>
      <w:szCs w:val="16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C35F75"/>
    <w:pPr>
      <w:widowControl w:val="0"/>
      <w:shd w:val="clear" w:color="auto" w:fill="FFFFFF"/>
      <w:spacing w:before="480" w:after="240" w:line="240" w:lineRule="exact"/>
      <w:jc w:val="center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Bodytext13">
    <w:name w:val="Body text (13)_"/>
    <w:link w:val="Bodytext130"/>
    <w:locked/>
    <w:rsid w:val="00C35F75"/>
    <w:rPr>
      <w:i/>
      <w:iCs/>
      <w:spacing w:val="-2"/>
      <w:sz w:val="16"/>
      <w:szCs w:val="16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C35F75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pacing w:val="-2"/>
      <w:kern w:val="2"/>
      <w:sz w:val="16"/>
      <w:szCs w:val="16"/>
      <w14:ligatures w14:val="standardContextual"/>
    </w:rPr>
  </w:style>
  <w:style w:type="character" w:customStyle="1" w:styleId="Tablecaption4">
    <w:name w:val="Table caption (4)_"/>
    <w:link w:val="Tablecaption40"/>
    <w:locked/>
    <w:rsid w:val="00C35F75"/>
    <w:rPr>
      <w:spacing w:val="3"/>
      <w:sz w:val="16"/>
      <w:szCs w:val="1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Headerorfooter6">
    <w:name w:val="Header or footer (6)_"/>
    <w:link w:val="Headerorfooter60"/>
    <w:locked/>
    <w:rsid w:val="00C35F75"/>
    <w:rPr>
      <w:spacing w:val="2"/>
      <w:sz w:val="16"/>
      <w:szCs w:val="16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kern w:val="2"/>
      <w:sz w:val="16"/>
      <w:szCs w:val="16"/>
      <w14:ligatures w14:val="standardContextual"/>
    </w:rPr>
  </w:style>
  <w:style w:type="character" w:customStyle="1" w:styleId="Tablecaption5">
    <w:name w:val="Table caption (5)_"/>
    <w:link w:val="Tablecaption50"/>
    <w:locked/>
    <w:rsid w:val="00C35F75"/>
    <w:rPr>
      <w:i/>
      <w:iCs/>
      <w:spacing w:val="-3"/>
      <w:sz w:val="16"/>
      <w:szCs w:val="16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C35F75"/>
    <w:pPr>
      <w:widowControl w:val="0"/>
      <w:shd w:val="clear" w:color="auto" w:fill="FFFFFF"/>
      <w:spacing w:line="226" w:lineRule="exact"/>
      <w:jc w:val="right"/>
    </w:pPr>
    <w:rPr>
      <w:rFonts w:asciiTheme="minorHAnsi" w:eastAsiaTheme="minorHAnsi" w:hAnsiTheme="minorHAnsi" w:cstheme="minorBidi"/>
      <w:i/>
      <w:iCs/>
      <w:spacing w:val="-3"/>
      <w:kern w:val="2"/>
      <w:sz w:val="16"/>
      <w:szCs w:val="16"/>
      <w14:ligatures w14:val="standardContextual"/>
    </w:rPr>
  </w:style>
  <w:style w:type="character" w:customStyle="1" w:styleId="Bodytext14">
    <w:name w:val="Body text (14)_"/>
    <w:link w:val="Bodytext140"/>
    <w:locked/>
    <w:rsid w:val="00C35F75"/>
    <w:rPr>
      <w:i/>
      <w:iCs/>
      <w:spacing w:val="-3"/>
      <w:sz w:val="16"/>
      <w:szCs w:val="16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C35F75"/>
    <w:pPr>
      <w:widowControl w:val="0"/>
      <w:shd w:val="clear" w:color="auto" w:fill="FFFFFF"/>
      <w:spacing w:after="300" w:line="222" w:lineRule="exact"/>
    </w:pPr>
    <w:rPr>
      <w:rFonts w:asciiTheme="minorHAnsi" w:eastAsiaTheme="minorHAnsi" w:hAnsiTheme="minorHAnsi" w:cstheme="minorBidi"/>
      <w:i/>
      <w:iCs/>
      <w:spacing w:val="-3"/>
      <w:kern w:val="2"/>
      <w:sz w:val="16"/>
      <w:szCs w:val="16"/>
      <w14:ligatures w14:val="standardContextual"/>
    </w:rPr>
  </w:style>
  <w:style w:type="character" w:customStyle="1" w:styleId="Tablecaption6">
    <w:name w:val="Table caption (6)_"/>
    <w:link w:val="Tablecaption60"/>
    <w:locked/>
    <w:rsid w:val="00C35F75"/>
    <w:rPr>
      <w:spacing w:val="2"/>
      <w:sz w:val="13"/>
      <w:szCs w:val="13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kern w:val="2"/>
      <w:sz w:val="13"/>
      <w:szCs w:val="13"/>
      <w14:ligatures w14:val="standardContextual"/>
    </w:rPr>
  </w:style>
  <w:style w:type="character" w:customStyle="1" w:styleId="Bodytext15">
    <w:name w:val="Body text (15)_"/>
    <w:link w:val="Bodytext150"/>
    <w:locked/>
    <w:rsid w:val="00C35F75"/>
    <w:rPr>
      <w:rFonts w:ascii="Tahoma" w:hAnsi="Tahoma"/>
      <w:spacing w:val="1"/>
      <w:sz w:val="16"/>
      <w:szCs w:val="16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C35F75"/>
    <w:pPr>
      <w:widowControl w:val="0"/>
      <w:shd w:val="clear" w:color="auto" w:fill="FFFFFF"/>
      <w:spacing w:after="480" w:line="240" w:lineRule="atLeast"/>
      <w:jc w:val="both"/>
    </w:pPr>
    <w:rPr>
      <w:rFonts w:ascii="Tahoma" w:eastAsiaTheme="minorHAnsi" w:hAnsi="Tahoma" w:cstheme="minorBidi"/>
      <w:spacing w:val="1"/>
      <w:kern w:val="2"/>
      <w:sz w:val="16"/>
      <w:szCs w:val="16"/>
      <w14:ligatures w14:val="standardContextual"/>
    </w:rPr>
  </w:style>
  <w:style w:type="character" w:customStyle="1" w:styleId="Bodytext16">
    <w:name w:val="Body text (16)_"/>
    <w:link w:val="Bodytext160"/>
    <w:locked/>
    <w:rsid w:val="00C35F75"/>
    <w:rPr>
      <w:spacing w:val="2"/>
      <w:sz w:val="18"/>
      <w:szCs w:val="18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C35F75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pacing w:val="2"/>
      <w:kern w:val="2"/>
      <w:sz w:val="18"/>
      <w:szCs w:val="18"/>
      <w14:ligatures w14:val="standardContextual"/>
    </w:rPr>
  </w:style>
  <w:style w:type="character" w:customStyle="1" w:styleId="Headerorfooter7">
    <w:name w:val="Header or footer (7)_"/>
    <w:link w:val="Headerorfooter70"/>
    <w:locked/>
    <w:rsid w:val="00C35F75"/>
    <w:rPr>
      <w:spacing w:val="2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C35F7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2"/>
      <w:kern w:val="2"/>
      <w:sz w:val="22"/>
      <w:szCs w:val="22"/>
      <w14:ligatures w14:val="standardContextual"/>
    </w:rPr>
  </w:style>
  <w:style w:type="character" w:customStyle="1" w:styleId="Tablecaption7">
    <w:name w:val="Table caption (7)_"/>
    <w:link w:val="Tablecaption70"/>
    <w:locked/>
    <w:rsid w:val="00C35F75"/>
    <w:rPr>
      <w:i/>
      <w:iCs/>
      <w:spacing w:val="-2"/>
      <w:sz w:val="16"/>
      <w:szCs w:val="16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C35F75"/>
    <w:pPr>
      <w:widowControl w:val="0"/>
      <w:shd w:val="clear" w:color="auto" w:fill="FFFFFF"/>
      <w:spacing w:line="251" w:lineRule="exact"/>
      <w:jc w:val="both"/>
    </w:pPr>
    <w:rPr>
      <w:rFonts w:asciiTheme="minorHAnsi" w:eastAsiaTheme="minorHAnsi" w:hAnsiTheme="minorHAnsi" w:cstheme="minorBidi"/>
      <w:i/>
      <w:iCs/>
      <w:spacing w:val="-2"/>
      <w:kern w:val="2"/>
      <w:sz w:val="16"/>
      <w:szCs w:val="16"/>
      <w14:ligatures w14:val="standardContextual"/>
    </w:rPr>
  </w:style>
  <w:style w:type="character" w:customStyle="1" w:styleId="Bodytext17">
    <w:name w:val="Body text (17)_"/>
    <w:link w:val="Bodytext170"/>
    <w:locked/>
    <w:rsid w:val="00C35F75"/>
    <w:rPr>
      <w:b/>
      <w:bCs/>
      <w:spacing w:val="1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C35F75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b/>
      <w:bCs/>
      <w:spacing w:val="1"/>
      <w:kern w:val="2"/>
      <w:sz w:val="22"/>
      <w:szCs w:val="22"/>
      <w14:ligatures w14:val="standardContextual"/>
    </w:rPr>
  </w:style>
  <w:style w:type="character" w:customStyle="1" w:styleId="Headerorfooter">
    <w:name w:val="Header or footer_"/>
    <w:link w:val="Headerorfooter0"/>
    <w:locked/>
    <w:rsid w:val="00C35F75"/>
    <w:rPr>
      <w:b/>
      <w:bCs/>
      <w:spacing w:val="8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kern w:val="2"/>
      <w:sz w:val="23"/>
      <w:szCs w:val="23"/>
      <w14:ligatures w14:val="standardContextual"/>
    </w:rPr>
  </w:style>
  <w:style w:type="character" w:customStyle="1" w:styleId="Bodytext18">
    <w:name w:val="Body text (18)_"/>
    <w:link w:val="Bodytext181"/>
    <w:locked/>
    <w:rsid w:val="00C35F75"/>
    <w:rPr>
      <w:b/>
      <w:bCs/>
      <w:spacing w:val="2"/>
      <w:sz w:val="25"/>
      <w:szCs w:val="25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C35F75"/>
    <w:pPr>
      <w:widowControl w:val="0"/>
      <w:shd w:val="clear" w:color="auto" w:fill="FFFFFF"/>
      <w:spacing w:after="180" w:line="240" w:lineRule="atLeast"/>
      <w:ind w:hanging="980"/>
      <w:jc w:val="right"/>
    </w:pPr>
    <w:rPr>
      <w:rFonts w:asciiTheme="minorHAnsi" w:eastAsiaTheme="minorHAnsi" w:hAnsiTheme="minorHAnsi" w:cstheme="minorBidi"/>
      <w:b/>
      <w:bCs/>
      <w:spacing w:val="2"/>
      <w:kern w:val="2"/>
      <w:sz w:val="25"/>
      <w:szCs w:val="25"/>
      <w14:ligatures w14:val="standardContextual"/>
    </w:rPr>
  </w:style>
  <w:style w:type="character" w:customStyle="1" w:styleId="Bodytext19">
    <w:name w:val="Body text (19)_"/>
    <w:link w:val="Bodytext190"/>
    <w:locked/>
    <w:rsid w:val="00C35F75"/>
    <w:rPr>
      <w:spacing w:val="2"/>
      <w:sz w:val="25"/>
      <w:szCs w:val="25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C35F75"/>
    <w:pPr>
      <w:widowControl w:val="0"/>
      <w:shd w:val="clear" w:color="auto" w:fill="FFFFFF"/>
      <w:spacing w:before="360" w:after="420" w:line="240" w:lineRule="atLeast"/>
      <w:jc w:val="both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Heading3">
    <w:name w:val="Heading #3_"/>
    <w:link w:val="Heading30"/>
    <w:locked/>
    <w:rsid w:val="00C35F75"/>
    <w:rPr>
      <w:spacing w:val="2"/>
      <w:sz w:val="25"/>
      <w:szCs w:val="25"/>
      <w:shd w:val="clear" w:color="auto" w:fill="FFFFFF"/>
    </w:rPr>
  </w:style>
  <w:style w:type="paragraph" w:customStyle="1" w:styleId="Heading30">
    <w:name w:val="Heading #3"/>
    <w:basedOn w:val="Normal"/>
    <w:link w:val="Heading3"/>
    <w:rsid w:val="00C35F75"/>
    <w:pPr>
      <w:widowControl w:val="0"/>
      <w:shd w:val="clear" w:color="auto" w:fill="FFFFFF"/>
      <w:spacing w:line="383" w:lineRule="exact"/>
      <w:jc w:val="both"/>
      <w:outlineLvl w:val="2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Bodytext200">
    <w:name w:val="Body text (20)_"/>
    <w:link w:val="Bodytext201"/>
    <w:locked/>
    <w:rsid w:val="00C35F75"/>
    <w:rPr>
      <w:i/>
      <w:iCs/>
      <w:spacing w:val="-5"/>
      <w:sz w:val="25"/>
      <w:szCs w:val="25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C35F75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5"/>
      <w:kern w:val="2"/>
      <w:sz w:val="25"/>
      <w:szCs w:val="25"/>
      <w14:ligatures w14:val="standardContextual"/>
    </w:rPr>
  </w:style>
  <w:style w:type="character" w:customStyle="1" w:styleId="Heading4">
    <w:name w:val="Heading #4_"/>
    <w:link w:val="Heading40"/>
    <w:locked/>
    <w:rsid w:val="00C35F75"/>
    <w:rPr>
      <w:b/>
      <w:bCs/>
      <w:spacing w:val="2"/>
      <w:sz w:val="25"/>
      <w:szCs w:val="25"/>
      <w:shd w:val="clear" w:color="auto" w:fill="FFFFFF"/>
    </w:rPr>
  </w:style>
  <w:style w:type="paragraph" w:customStyle="1" w:styleId="Heading40">
    <w:name w:val="Heading #4"/>
    <w:basedOn w:val="Normal"/>
    <w:link w:val="Heading4"/>
    <w:rsid w:val="00C35F75"/>
    <w:pPr>
      <w:widowControl w:val="0"/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pacing w:val="2"/>
      <w:kern w:val="2"/>
      <w:sz w:val="25"/>
      <w:szCs w:val="25"/>
      <w14:ligatures w14:val="standardContextual"/>
    </w:rPr>
  </w:style>
  <w:style w:type="character" w:customStyle="1" w:styleId="Bodytext21">
    <w:name w:val="Body text (21)_"/>
    <w:link w:val="Bodytext210"/>
    <w:locked/>
    <w:rsid w:val="00C35F75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Bodytext210">
    <w:name w:val="Body text (21)"/>
    <w:basedOn w:val="Normal"/>
    <w:link w:val="Bodytext21"/>
    <w:rsid w:val="00C35F75"/>
    <w:pPr>
      <w:widowControl w:val="0"/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b/>
      <w:bCs/>
      <w:i/>
      <w:iCs/>
      <w:spacing w:val="1"/>
      <w:kern w:val="2"/>
      <w:sz w:val="23"/>
      <w:szCs w:val="23"/>
      <w14:ligatures w14:val="standardContextual"/>
    </w:rPr>
  </w:style>
  <w:style w:type="character" w:customStyle="1" w:styleId="Heading1">
    <w:name w:val="Heading #1_"/>
    <w:link w:val="Heading10"/>
    <w:locked/>
    <w:rsid w:val="00C35F75"/>
    <w:rPr>
      <w:spacing w:val="2"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C35F75"/>
    <w:pPr>
      <w:widowControl w:val="0"/>
      <w:shd w:val="clear" w:color="auto" w:fill="FFFFFF"/>
      <w:spacing w:line="441" w:lineRule="exact"/>
      <w:jc w:val="both"/>
      <w:outlineLvl w:val="0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Heading2">
    <w:name w:val="Heading #2_"/>
    <w:link w:val="Heading20"/>
    <w:locked/>
    <w:rsid w:val="00C35F75"/>
    <w:rPr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C35F75"/>
    <w:pPr>
      <w:widowControl w:val="0"/>
      <w:shd w:val="clear" w:color="auto" w:fill="FFFFFF"/>
      <w:spacing w:line="441" w:lineRule="exact"/>
      <w:jc w:val="both"/>
      <w:outlineLvl w:val="1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Bodytext22">
    <w:name w:val="Body text (22)_"/>
    <w:link w:val="Bodytext221"/>
    <w:locked/>
    <w:rsid w:val="00C35F75"/>
    <w:rPr>
      <w:spacing w:val="2"/>
      <w:shd w:val="clear" w:color="auto" w:fill="FFFFFF"/>
    </w:rPr>
  </w:style>
  <w:style w:type="paragraph" w:customStyle="1" w:styleId="Bodytext221">
    <w:name w:val="Body text (22)1"/>
    <w:basedOn w:val="Normal"/>
    <w:link w:val="Bodytext22"/>
    <w:rsid w:val="00C35F75"/>
    <w:pPr>
      <w:widowControl w:val="0"/>
      <w:shd w:val="clear" w:color="auto" w:fill="FFFFFF"/>
      <w:spacing w:after="120" w:line="251" w:lineRule="exact"/>
      <w:ind w:hanging="960"/>
    </w:pPr>
    <w:rPr>
      <w:rFonts w:asciiTheme="minorHAnsi" w:eastAsiaTheme="minorHAnsi" w:hAnsiTheme="minorHAnsi" w:cstheme="minorBidi"/>
      <w:spacing w:val="2"/>
      <w:kern w:val="2"/>
      <w:sz w:val="22"/>
      <w:szCs w:val="22"/>
      <w14:ligatures w14:val="standardContextual"/>
    </w:rPr>
  </w:style>
  <w:style w:type="character" w:customStyle="1" w:styleId="Bodytext23">
    <w:name w:val="Body text (23)_"/>
    <w:link w:val="Bodytext230"/>
    <w:locked/>
    <w:rsid w:val="00C35F75"/>
    <w:rPr>
      <w:b/>
      <w:bCs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C35F75"/>
    <w:pPr>
      <w:widowControl w:val="0"/>
      <w:shd w:val="clear" w:color="auto" w:fill="FFFFFF"/>
      <w:spacing w:before="360" w:after="240" w:line="29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Tablecaption8">
    <w:name w:val="Table caption (8)_"/>
    <w:link w:val="Tablecaption80"/>
    <w:locked/>
    <w:rsid w:val="00C35F75"/>
    <w:rPr>
      <w:spacing w:val="2"/>
      <w:sz w:val="25"/>
      <w:szCs w:val="25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Tablecaption9">
    <w:name w:val="Table caption (9)_"/>
    <w:link w:val="Tablecaption90"/>
    <w:locked/>
    <w:rsid w:val="00C35F75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Tablecaption90">
    <w:name w:val="Table caption (9)"/>
    <w:basedOn w:val="Normal"/>
    <w:link w:val="Tablecaption9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"/>
      <w:kern w:val="2"/>
      <w:sz w:val="23"/>
      <w:szCs w:val="23"/>
      <w14:ligatures w14:val="standardContextual"/>
    </w:rPr>
  </w:style>
  <w:style w:type="character" w:customStyle="1" w:styleId="Tablecaption10">
    <w:name w:val="Table caption (10)_"/>
    <w:link w:val="Tablecaption101"/>
    <w:locked/>
    <w:rsid w:val="00C35F75"/>
    <w:rPr>
      <w:i/>
      <w:iCs/>
      <w:spacing w:val="-5"/>
      <w:sz w:val="25"/>
      <w:szCs w:val="25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5"/>
      <w:kern w:val="2"/>
      <w:sz w:val="25"/>
      <w:szCs w:val="25"/>
      <w14:ligatures w14:val="standardContextual"/>
    </w:rPr>
  </w:style>
  <w:style w:type="character" w:customStyle="1" w:styleId="Tablecaption">
    <w:name w:val="Table caption_"/>
    <w:link w:val="Tablecaption0"/>
    <w:locked/>
    <w:rsid w:val="00C35F75"/>
    <w:rPr>
      <w:spacing w:val="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35F75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spacing w:val="2"/>
      <w:kern w:val="2"/>
      <w:sz w:val="22"/>
      <w:szCs w:val="22"/>
      <w14:ligatures w14:val="standardContextual"/>
    </w:rPr>
  </w:style>
  <w:style w:type="character" w:customStyle="1" w:styleId="Tablecaption11">
    <w:name w:val="Table caption (11)_"/>
    <w:link w:val="Tablecaption110"/>
    <w:locked/>
    <w:rsid w:val="00C35F75"/>
    <w:rPr>
      <w:b/>
      <w:bCs/>
      <w:shd w:val="clear" w:color="auto" w:fill="FFFFFF"/>
    </w:rPr>
  </w:style>
  <w:style w:type="paragraph" w:customStyle="1" w:styleId="Tablecaption110">
    <w:name w:val="Table caption (11)"/>
    <w:basedOn w:val="Normal"/>
    <w:link w:val="Tablecaption11"/>
    <w:rsid w:val="00C35F75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Bodytext24">
    <w:name w:val="Body text (24)_"/>
    <w:link w:val="Bodytext240"/>
    <w:locked/>
    <w:rsid w:val="00C35F75"/>
    <w:rPr>
      <w:i/>
      <w:iCs/>
      <w:spacing w:val="-4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C35F75"/>
    <w:pPr>
      <w:widowControl w:val="0"/>
      <w:shd w:val="clear" w:color="auto" w:fill="FFFFFF"/>
      <w:spacing w:line="279" w:lineRule="exact"/>
      <w:jc w:val="both"/>
    </w:pPr>
    <w:rPr>
      <w:rFonts w:asciiTheme="minorHAnsi" w:eastAsiaTheme="minorHAnsi" w:hAnsiTheme="minorHAnsi" w:cstheme="minorBidi"/>
      <w:i/>
      <w:iCs/>
      <w:spacing w:val="-4"/>
      <w:kern w:val="2"/>
      <w:sz w:val="22"/>
      <w:szCs w:val="22"/>
      <w14:ligatures w14:val="standardContextual"/>
    </w:rPr>
  </w:style>
  <w:style w:type="character" w:customStyle="1" w:styleId="Footnote">
    <w:name w:val="Footnote_"/>
    <w:link w:val="Footnote0"/>
    <w:locked/>
    <w:rsid w:val="00C35F75"/>
    <w:rPr>
      <w:spacing w:val="3"/>
      <w:sz w:val="16"/>
      <w:szCs w:val="16"/>
      <w:shd w:val="clear" w:color="auto" w:fill="FFFFFF"/>
    </w:rPr>
  </w:style>
  <w:style w:type="paragraph" w:customStyle="1" w:styleId="Footnote0">
    <w:name w:val="Footnote"/>
    <w:basedOn w:val="Normal"/>
    <w:link w:val="Footnote"/>
    <w:rsid w:val="00C35F75"/>
    <w:pPr>
      <w:widowControl w:val="0"/>
      <w:shd w:val="clear" w:color="auto" w:fill="FFFFFF"/>
      <w:spacing w:line="211" w:lineRule="exact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Bodytext25">
    <w:name w:val="Body text (25)_"/>
    <w:link w:val="Bodytext250"/>
    <w:locked/>
    <w:rsid w:val="00C35F75"/>
    <w:rPr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Bodytext26">
    <w:name w:val="Body text (26)_"/>
    <w:link w:val="Bodytext260"/>
    <w:locked/>
    <w:rsid w:val="00C35F75"/>
    <w:rPr>
      <w:spacing w:val="2"/>
      <w:sz w:val="17"/>
      <w:szCs w:val="17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C35F75"/>
    <w:pPr>
      <w:widowControl w:val="0"/>
      <w:shd w:val="clear" w:color="auto" w:fill="FFFFFF"/>
      <w:spacing w:before="360" w:line="232" w:lineRule="exact"/>
      <w:jc w:val="center"/>
    </w:pPr>
    <w:rPr>
      <w:rFonts w:asciiTheme="minorHAnsi" w:eastAsiaTheme="minorHAnsi" w:hAnsiTheme="minorHAnsi" w:cstheme="minorBidi"/>
      <w:spacing w:val="2"/>
      <w:kern w:val="2"/>
      <w:sz w:val="17"/>
      <w:szCs w:val="17"/>
      <w14:ligatures w14:val="standardContextual"/>
    </w:rPr>
  </w:style>
  <w:style w:type="character" w:customStyle="1" w:styleId="Heading32">
    <w:name w:val="Heading #3 (2)_"/>
    <w:link w:val="Heading320"/>
    <w:locked/>
    <w:rsid w:val="00C35F75"/>
    <w:rPr>
      <w:spacing w:val="3"/>
      <w:sz w:val="16"/>
      <w:szCs w:val="16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C35F75"/>
    <w:pPr>
      <w:widowControl w:val="0"/>
      <w:shd w:val="clear" w:color="auto" w:fill="FFFFFF"/>
      <w:spacing w:after="120" w:line="240" w:lineRule="atLeast"/>
      <w:jc w:val="both"/>
      <w:outlineLvl w:val="2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Bodytext27">
    <w:name w:val="Body text (27)_"/>
    <w:link w:val="Bodytext270"/>
    <w:locked/>
    <w:rsid w:val="00C35F75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C35F75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kern w:val="2"/>
      <w:sz w:val="21"/>
      <w:szCs w:val="21"/>
      <w14:ligatures w14:val="standardContextual"/>
    </w:rPr>
  </w:style>
  <w:style w:type="table" w:styleId="TableGrid">
    <w:name w:val="Table Grid"/>
    <w:basedOn w:val="TableNormal"/>
    <w:rsid w:val="00C35F75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35F75"/>
    <w:rPr>
      <w:color w:val="auto"/>
      <w:u w:val="single"/>
    </w:rPr>
  </w:style>
  <w:style w:type="character" w:customStyle="1" w:styleId="Bodytext41">
    <w:name w:val="Body text + 4"/>
    <w:aliases w:val="5 pt"/>
    <w:rsid w:val="00C35F75"/>
    <w:rPr>
      <w:spacing w:val="2"/>
      <w:sz w:val="9"/>
      <w:szCs w:val="9"/>
      <w:lang w:bidi="ar-SA"/>
    </w:rPr>
  </w:style>
  <w:style w:type="character" w:customStyle="1" w:styleId="Bodytext46">
    <w:name w:val="Body text + 46"/>
    <w:aliases w:val="5 pt29,Italic,Spacing 0 pt"/>
    <w:rsid w:val="00C35F75"/>
    <w:rPr>
      <w:i/>
      <w:iCs/>
      <w:spacing w:val="-4"/>
      <w:sz w:val="9"/>
      <w:szCs w:val="9"/>
      <w:lang w:bidi="ar-SA"/>
    </w:rPr>
  </w:style>
  <w:style w:type="character" w:customStyle="1" w:styleId="BodytextConsolas">
    <w:name w:val="Body text + Consolas"/>
    <w:aliases w:val="7 pt,Spacing 0 pt79"/>
    <w:rsid w:val="00C35F75"/>
    <w:rPr>
      <w:rFonts w:ascii="Consolas" w:hAnsi="Consolas" w:cs="Consolas"/>
      <w:noProof/>
      <w:spacing w:val="0"/>
      <w:sz w:val="14"/>
      <w:szCs w:val="14"/>
      <w:lang w:bidi="ar-SA"/>
    </w:rPr>
  </w:style>
  <w:style w:type="character" w:customStyle="1" w:styleId="Bodytext45">
    <w:name w:val="Body text + 45"/>
    <w:aliases w:val="5 pt28,Bold,Spacing 0 pt78"/>
    <w:rsid w:val="00C35F75"/>
    <w:rPr>
      <w:b/>
      <w:bCs/>
      <w:spacing w:val="-3"/>
      <w:sz w:val="9"/>
      <w:szCs w:val="9"/>
      <w:lang w:bidi="ar-SA"/>
    </w:rPr>
  </w:style>
  <w:style w:type="character" w:customStyle="1" w:styleId="Bodytext51">
    <w:name w:val="Body text + 5"/>
    <w:aliases w:val="5 pt27"/>
    <w:rsid w:val="00C35F75"/>
    <w:rPr>
      <w:spacing w:val="2"/>
      <w:sz w:val="11"/>
      <w:szCs w:val="11"/>
      <w:lang w:bidi="ar-SA"/>
    </w:rPr>
  </w:style>
  <w:style w:type="character" w:customStyle="1" w:styleId="Bodytext44">
    <w:name w:val="Body text + 44"/>
    <w:aliases w:val="5 pt26,Small Caps"/>
    <w:rsid w:val="00C35F75"/>
    <w:rPr>
      <w:smallCaps/>
      <w:spacing w:val="2"/>
      <w:sz w:val="9"/>
      <w:szCs w:val="9"/>
      <w:lang w:bidi="ar-SA"/>
    </w:rPr>
  </w:style>
  <w:style w:type="character" w:customStyle="1" w:styleId="Bodytext43">
    <w:name w:val="Body text + 43"/>
    <w:aliases w:val="5 pt25,Spacing 0 pt77"/>
    <w:rsid w:val="00C35F75"/>
    <w:rPr>
      <w:spacing w:val="0"/>
      <w:sz w:val="9"/>
      <w:szCs w:val="9"/>
      <w:lang w:val="es-ES_tradnl" w:eastAsia="es-ES_tradnl" w:bidi="ar-SA"/>
    </w:rPr>
  </w:style>
  <w:style w:type="character" w:customStyle="1" w:styleId="Bodytext4pt">
    <w:name w:val="Body text + 4 pt"/>
    <w:aliases w:val="Bold11,Spacing 0 pt76"/>
    <w:rsid w:val="00C35F75"/>
    <w:rPr>
      <w:b/>
      <w:bCs/>
      <w:spacing w:val="1"/>
      <w:sz w:val="8"/>
      <w:szCs w:val="8"/>
      <w:lang w:bidi="ar-SA"/>
    </w:rPr>
  </w:style>
  <w:style w:type="character" w:customStyle="1" w:styleId="Bodytext42">
    <w:name w:val="Body text + 42"/>
    <w:aliases w:val="5 pt24,Spacing 0 pt75"/>
    <w:rsid w:val="00C35F75"/>
    <w:rPr>
      <w:spacing w:val="6"/>
      <w:sz w:val="9"/>
      <w:szCs w:val="9"/>
      <w:lang w:bidi="ar-SA"/>
    </w:rPr>
  </w:style>
  <w:style w:type="character" w:customStyle="1" w:styleId="Bodytext3NotItalic">
    <w:name w:val="Body text (3) + Not Italic"/>
    <w:aliases w:val="Spacing 0 pt74"/>
    <w:rsid w:val="00C35F75"/>
    <w:rPr>
      <w:i/>
      <w:iCs/>
      <w:spacing w:val="2"/>
      <w:sz w:val="13"/>
      <w:szCs w:val="13"/>
      <w:lang w:bidi="ar-SA"/>
    </w:rPr>
  </w:style>
  <w:style w:type="character" w:customStyle="1" w:styleId="Bodytext35">
    <w:name w:val="Body text (3) + 5"/>
    <w:aliases w:val="5 pt23,Not Italic,Spacing 0 pt73"/>
    <w:rsid w:val="00C35F75"/>
    <w:rPr>
      <w:i/>
      <w:iCs/>
      <w:spacing w:val="2"/>
      <w:sz w:val="11"/>
      <w:szCs w:val="11"/>
      <w:lang w:bidi="ar-SA"/>
    </w:rPr>
  </w:style>
  <w:style w:type="character" w:customStyle="1" w:styleId="Tablecaption3NotItalic">
    <w:name w:val="Table caption (3) + Not Italic"/>
    <w:aliases w:val="Spacing 0 pt72"/>
    <w:rsid w:val="00C35F75"/>
    <w:rPr>
      <w:i/>
      <w:iCs/>
      <w:spacing w:val="2"/>
      <w:sz w:val="11"/>
      <w:szCs w:val="11"/>
      <w:lang w:bidi="ar-SA"/>
    </w:rPr>
  </w:style>
  <w:style w:type="character" w:customStyle="1" w:styleId="Tablecaption30">
    <w:name w:val="Table caption (3)"/>
    <w:rsid w:val="00C35F75"/>
    <w:rPr>
      <w:i/>
      <w:iCs/>
      <w:spacing w:val="-2"/>
      <w:sz w:val="11"/>
      <w:szCs w:val="11"/>
      <w:u w:val="single"/>
      <w:lang w:bidi="ar-SA"/>
    </w:rPr>
  </w:style>
  <w:style w:type="character" w:customStyle="1" w:styleId="Bodytext4pt8">
    <w:name w:val="Body text + 4 pt8"/>
    <w:aliases w:val="Bold10,Italic19,Spacing 0 pt71"/>
    <w:rsid w:val="00C35F75"/>
    <w:rPr>
      <w:b/>
      <w:bCs/>
      <w:i/>
      <w:iCs/>
      <w:spacing w:val="-2"/>
      <w:sz w:val="8"/>
      <w:szCs w:val="8"/>
      <w:lang w:bidi="ar-SA"/>
    </w:rPr>
  </w:style>
  <w:style w:type="character" w:customStyle="1" w:styleId="BodytextTahoma">
    <w:name w:val="Body text + Tahoma"/>
    <w:aliases w:val="4 pt,Bold9,Italic18,Spacing 0 pt70"/>
    <w:rsid w:val="00C35F75"/>
    <w:rPr>
      <w:rFonts w:ascii="Tahoma" w:hAnsi="Tahoma" w:cs="Tahoma"/>
      <w:b/>
      <w:bCs/>
      <w:i/>
      <w:iCs/>
      <w:spacing w:val="0"/>
      <w:sz w:val="8"/>
      <w:szCs w:val="8"/>
      <w:lang w:bidi="ar-SA"/>
    </w:rPr>
  </w:style>
  <w:style w:type="character" w:customStyle="1" w:styleId="BodytextCandara">
    <w:name w:val="Body text + Candara"/>
    <w:aliases w:val="4,5 pt22,Spacing 0 pt69"/>
    <w:rsid w:val="00C35F75"/>
    <w:rPr>
      <w:rFonts w:ascii="Candara" w:hAnsi="Candara" w:cs="Candara"/>
      <w:spacing w:val="-6"/>
      <w:sz w:val="9"/>
      <w:szCs w:val="9"/>
      <w:lang w:bidi="ar-SA"/>
    </w:rPr>
  </w:style>
  <w:style w:type="character" w:customStyle="1" w:styleId="Bodytext52">
    <w:name w:val="Body text + 52"/>
    <w:aliases w:val="5 pt21,Italic17,Spacing 0 pt68"/>
    <w:rsid w:val="00C35F75"/>
    <w:rPr>
      <w:i/>
      <w:iCs/>
      <w:spacing w:val="-2"/>
      <w:sz w:val="11"/>
      <w:szCs w:val="11"/>
      <w:lang w:bidi="ar-SA"/>
    </w:rPr>
  </w:style>
  <w:style w:type="character" w:customStyle="1" w:styleId="Bodytext4pt7">
    <w:name w:val="Body text + 4 pt7"/>
    <w:aliases w:val="Italic16,Spacing 0 pt67"/>
    <w:rsid w:val="00C35F75"/>
    <w:rPr>
      <w:i/>
      <w:iCs/>
      <w:spacing w:val="-8"/>
      <w:sz w:val="8"/>
      <w:szCs w:val="8"/>
      <w:lang w:bidi="ar-SA"/>
    </w:rPr>
  </w:style>
  <w:style w:type="character" w:customStyle="1" w:styleId="Bodytext4pt6">
    <w:name w:val="Body text + 4 pt6"/>
    <w:aliases w:val="Italic15,Spacing 0 pt66"/>
    <w:rsid w:val="00C35F75"/>
    <w:rPr>
      <w:i/>
      <w:iCs/>
      <w:spacing w:val="0"/>
      <w:sz w:val="8"/>
      <w:szCs w:val="8"/>
      <w:lang w:bidi="ar-SA"/>
    </w:rPr>
  </w:style>
  <w:style w:type="character" w:customStyle="1" w:styleId="Bodytext4pt5">
    <w:name w:val="Body text + 4 pt5"/>
    <w:aliases w:val="Italic14,Spacing 0 pt65,Scale 150%"/>
    <w:rsid w:val="00C35F75"/>
    <w:rPr>
      <w:i/>
      <w:iCs/>
      <w:noProof/>
      <w:spacing w:val="0"/>
      <w:w w:val="150"/>
      <w:sz w:val="8"/>
      <w:szCs w:val="8"/>
      <w:lang w:bidi="ar-SA"/>
    </w:rPr>
  </w:style>
  <w:style w:type="character" w:customStyle="1" w:styleId="Bodytext4pt4">
    <w:name w:val="Body text + 4 pt4"/>
    <w:rsid w:val="00C35F75"/>
    <w:rPr>
      <w:spacing w:val="2"/>
      <w:sz w:val="8"/>
      <w:szCs w:val="8"/>
      <w:lang w:bidi="ar-SA"/>
    </w:rPr>
  </w:style>
  <w:style w:type="character" w:customStyle="1" w:styleId="BodytextConstantia">
    <w:name w:val="Body text + Constantia"/>
    <w:aliases w:val="4 pt1,Spacing 0 pt64"/>
    <w:rsid w:val="00C35F75"/>
    <w:rPr>
      <w:rFonts w:ascii="Constantia" w:hAnsi="Constantia" w:cs="Constantia"/>
      <w:noProof/>
      <w:spacing w:val="0"/>
      <w:sz w:val="8"/>
      <w:szCs w:val="8"/>
      <w:lang w:bidi="ar-SA"/>
    </w:rPr>
  </w:style>
  <w:style w:type="character" w:customStyle="1" w:styleId="Bodytext5NotItalic">
    <w:name w:val="Body text (5) + Not Italic"/>
    <w:aliases w:val="Spacing 0 pt63"/>
    <w:rsid w:val="00C35F75"/>
    <w:rPr>
      <w:i/>
      <w:iCs/>
      <w:spacing w:val="2"/>
      <w:sz w:val="11"/>
      <w:szCs w:val="11"/>
      <w:lang w:bidi="ar-SA"/>
    </w:rPr>
  </w:style>
  <w:style w:type="character" w:customStyle="1" w:styleId="Bodytext4NotItalic">
    <w:name w:val="Body text (4) + Not Italic"/>
    <w:aliases w:val="Spacing 0 pt62"/>
    <w:rsid w:val="00C35F75"/>
    <w:rPr>
      <w:i/>
      <w:iCs/>
      <w:noProof/>
      <w:spacing w:val="2"/>
      <w:sz w:val="9"/>
      <w:szCs w:val="9"/>
      <w:lang w:bidi="ar-SA"/>
    </w:rPr>
  </w:style>
  <w:style w:type="character" w:customStyle="1" w:styleId="Bodytext4NotItalic1">
    <w:name w:val="Body text (4) + Not Italic1"/>
    <w:aliases w:val="Spacing 0 pt61"/>
    <w:rsid w:val="00C35F75"/>
    <w:rPr>
      <w:i/>
      <w:iCs/>
      <w:spacing w:val="0"/>
      <w:sz w:val="9"/>
      <w:szCs w:val="9"/>
      <w:lang w:bidi="ar-SA"/>
    </w:rPr>
  </w:style>
  <w:style w:type="character" w:customStyle="1" w:styleId="Bodytext4pt3">
    <w:name w:val="Body text + 4 pt3"/>
    <w:aliases w:val="Bold8,Italic13,Small Caps2,Spacing 0 pt60"/>
    <w:rsid w:val="00C35F75"/>
    <w:rPr>
      <w:b/>
      <w:bCs/>
      <w:i/>
      <w:iCs/>
      <w:smallCaps/>
      <w:spacing w:val="-2"/>
      <w:sz w:val="8"/>
      <w:szCs w:val="8"/>
      <w:lang w:bidi="ar-SA"/>
    </w:rPr>
  </w:style>
  <w:style w:type="character" w:customStyle="1" w:styleId="Bodytext4pt2">
    <w:name w:val="Body text + 4 pt2"/>
    <w:aliases w:val="Bold7,Small Caps1,Spacing 0 pt59"/>
    <w:rsid w:val="00C35F75"/>
    <w:rPr>
      <w:b/>
      <w:bCs/>
      <w:smallCaps/>
      <w:spacing w:val="1"/>
      <w:sz w:val="8"/>
      <w:szCs w:val="8"/>
      <w:lang w:bidi="ar-SA"/>
    </w:rPr>
  </w:style>
  <w:style w:type="character" w:customStyle="1" w:styleId="Bodytext410">
    <w:name w:val="Body text + 41"/>
    <w:aliases w:val="5 pt20,Spacing 0 pt58"/>
    <w:rsid w:val="00C35F75"/>
    <w:rPr>
      <w:spacing w:val="2"/>
      <w:sz w:val="9"/>
      <w:szCs w:val="9"/>
      <w:lang w:bidi="ar-SA"/>
    </w:rPr>
  </w:style>
  <w:style w:type="character" w:customStyle="1" w:styleId="Bodytext94pt">
    <w:name w:val="Body text (9) + 4 pt"/>
    <w:aliases w:val="Italic12,Spacing 0 pt57"/>
    <w:rsid w:val="00C35F75"/>
    <w:rPr>
      <w:i/>
      <w:iCs/>
      <w:noProof/>
      <w:spacing w:val="0"/>
      <w:sz w:val="8"/>
      <w:szCs w:val="8"/>
      <w:lang w:bidi="ar-SA"/>
    </w:rPr>
  </w:style>
  <w:style w:type="character" w:customStyle="1" w:styleId="Bodytext9Spacing0pt">
    <w:name w:val="Body text (9) + Spacing 0 pt"/>
    <w:rsid w:val="00C35F75"/>
    <w:rPr>
      <w:spacing w:val="0"/>
      <w:sz w:val="9"/>
      <w:szCs w:val="9"/>
      <w:lang w:bidi="ar-SA"/>
    </w:rPr>
  </w:style>
  <w:style w:type="character" w:customStyle="1" w:styleId="Bodytext85">
    <w:name w:val="Body text (8) + 5"/>
    <w:aliases w:val="5 pt19,Not Italic10,Spacing 0 pt56"/>
    <w:rsid w:val="00C35F75"/>
    <w:rPr>
      <w:i/>
      <w:iCs/>
      <w:spacing w:val="2"/>
      <w:sz w:val="11"/>
      <w:szCs w:val="11"/>
      <w:lang w:bidi="ar-SA"/>
    </w:rPr>
  </w:style>
  <w:style w:type="character" w:customStyle="1" w:styleId="Bodytext510">
    <w:name w:val="Body text + 51"/>
    <w:aliases w:val="5 pt18,Italic11,Spacing 0 pt55"/>
    <w:rsid w:val="00C35F75"/>
    <w:rPr>
      <w:i/>
      <w:iCs/>
      <w:spacing w:val="-18"/>
      <w:sz w:val="11"/>
      <w:szCs w:val="11"/>
      <w:lang w:bidi="ar-SA"/>
    </w:rPr>
  </w:style>
  <w:style w:type="character" w:customStyle="1" w:styleId="Bodytext0">
    <w:name w:val="Body text"/>
    <w:basedOn w:val="Bodytext"/>
    <w:rsid w:val="00C35F75"/>
    <w:rPr>
      <w:spacing w:val="2"/>
      <w:sz w:val="13"/>
      <w:szCs w:val="13"/>
      <w:shd w:val="clear" w:color="auto" w:fill="FFFFFF"/>
    </w:rPr>
  </w:style>
  <w:style w:type="character" w:customStyle="1" w:styleId="Bodytext2SmallCaps">
    <w:name w:val="Body text (2) + Small Caps"/>
    <w:rsid w:val="00C35F75"/>
    <w:rPr>
      <w:smallCaps/>
      <w:spacing w:val="2"/>
      <w:sz w:val="11"/>
      <w:szCs w:val="11"/>
      <w:lang w:bidi="ar-SA"/>
    </w:rPr>
  </w:style>
  <w:style w:type="character" w:customStyle="1" w:styleId="BodytextSpacing0pt">
    <w:name w:val="Body text + Spacing 0 pt"/>
    <w:rsid w:val="00C35F75"/>
    <w:rPr>
      <w:spacing w:val="8"/>
      <w:sz w:val="13"/>
      <w:szCs w:val="13"/>
      <w:lang w:bidi="ar-SA"/>
    </w:rPr>
  </w:style>
  <w:style w:type="character" w:customStyle="1" w:styleId="BodytextSpacing0pt1">
    <w:name w:val="Body text + Spacing 0 pt1"/>
    <w:rsid w:val="00C35F75"/>
    <w:rPr>
      <w:spacing w:val="8"/>
      <w:sz w:val="13"/>
      <w:szCs w:val="13"/>
      <w:lang w:bidi="ar-SA"/>
    </w:rPr>
  </w:style>
  <w:style w:type="character" w:customStyle="1" w:styleId="Bodytext8pt">
    <w:name w:val="Body text + 8 pt"/>
    <w:aliases w:val="Italic10,Spacing 0 pt54"/>
    <w:rsid w:val="00C35F75"/>
    <w:rPr>
      <w:i/>
      <w:iCs/>
      <w:noProof/>
      <w:spacing w:val="-3"/>
      <w:sz w:val="16"/>
      <w:szCs w:val="16"/>
      <w:lang w:bidi="ar-SA"/>
    </w:rPr>
  </w:style>
  <w:style w:type="character" w:customStyle="1" w:styleId="Bodytext8pt4">
    <w:name w:val="Body text + 8 pt4"/>
    <w:aliases w:val="Spacing 0 pt53"/>
    <w:rsid w:val="00C35F75"/>
    <w:rPr>
      <w:spacing w:val="3"/>
      <w:sz w:val="16"/>
      <w:szCs w:val="16"/>
      <w:lang w:bidi="ar-SA"/>
    </w:rPr>
  </w:style>
  <w:style w:type="character" w:customStyle="1" w:styleId="Bodytext13NotItalic">
    <w:name w:val="Body text (13) + Not Italic"/>
    <w:aliases w:val="Spacing 0 pt52"/>
    <w:rsid w:val="00C35F75"/>
    <w:rPr>
      <w:i/>
      <w:iCs/>
      <w:spacing w:val="3"/>
      <w:sz w:val="16"/>
      <w:szCs w:val="16"/>
      <w:lang w:bidi="ar-SA"/>
    </w:rPr>
  </w:style>
  <w:style w:type="character" w:customStyle="1" w:styleId="BodytextItalic">
    <w:name w:val="Body text + Italic"/>
    <w:aliases w:val="Spacing 0 pt51"/>
    <w:rsid w:val="00C35F75"/>
    <w:rPr>
      <w:i/>
      <w:iCs/>
      <w:spacing w:val="-4"/>
      <w:sz w:val="13"/>
      <w:szCs w:val="13"/>
      <w:lang w:bidi="ar-SA"/>
    </w:rPr>
  </w:style>
  <w:style w:type="character" w:customStyle="1" w:styleId="Bodytext128">
    <w:name w:val="Body text (12) + 8"/>
    <w:aliases w:val="5 pt17,Spacing 0 pt50"/>
    <w:rsid w:val="00C35F75"/>
    <w:rPr>
      <w:spacing w:val="2"/>
      <w:sz w:val="17"/>
      <w:szCs w:val="17"/>
      <w:lang w:bidi="ar-SA"/>
    </w:rPr>
  </w:style>
  <w:style w:type="character" w:customStyle="1" w:styleId="Bodytext8pt3">
    <w:name w:val="Body text + 8 pt3"/>
    <w:aliases w:val="Spacing 0 pt49"/>
    <w:rsid w:val="00C35F75"/>
    <w:rPr>
      <w:spacing w:val="3"/>
      <w:sz w:val="16"/>
      <w:szCs w:val="16"/>
      <w:lang w:bidi="ar-SA"/>
    </w:rPr>
  </w:style>
  <w:style w:type="character" w:customStyle="1" w:styleId="Bodytext6pt">
    <w:name w:val="Body text + 6 pt"/>
    <w:aliases w:val="Spacing 0 pt48"/>
    <w:rsid w:val="00C35F75"/>
    <w:rPr>
      <w:spacing w:val="-3"/>
      <w:sz w:val="12"/>
      <w:szCs w:val="12"/>
      <w:lang w:bidi="ar-SA"/>
    </w:rPr>
  </w:style>
  <w:style w:type="character" w:customStyle="1" w:styleId="BodytextItalic1">
    <w:name w:val="Body text + Italic1"/>
    <w:aliases w:val="Spacing 0 pt47"/>
    <w:rsid w:val="00C35F75"/>
    <w:rPr>
      <w:i/>
      <w:iCs/>
      <w:spacing w:val="-4"/>
      <w:sz w:val="13"/>
      <w:szCs w:val="13"/>
      <w:lang w:bidi="ar-SA"/>
    </w:rPr>
  </w:style>
  <w:style w:type="character" w:customStyle="1" w:styleId="Bodytext8pt2">
    <w:name w:val="Body text + 8 pt2"/>
    <w:aliases w:val="Spacing 0 pt46"/>
    <w:rsid w:val="00C35F75"/>
    <w:rPr>
      <w:spacing w:val="4"/>
      <w:sz w:val="16"/>
      <w:szCs w:val="16"/>
      <w:lang w:bidi="ar-SA"/>
    </w:rPr>
  </w:style>
  <w:style w:type="character" w:customStyle="1" w:styleId="Bodytext120">
    <w:name w:val="Body text + 12"/>
    <w:aliases w:val="5 pt16,Bold6"/>
    <w:rsid w:val="00C35F75"/>
    <w:rPr>
      <w:b/>
      <w:bCs/>
      <w:spacing w:val="2"/>
      <w:sz w:val="25"/>
      <w:szCs w:val="25"/>
      <w:lang w:bidi="ar-SA"/>
    </w:rPr>
  </w:style>
  <w:style w:type="character" w:customStyle="1" w:styleId="Bodytext168">
    <w:name w:val="Body text (16) + 8"/>
    <w:aliases w:val="5 pt15"/>
    <w:rsid w:val="00C35F75"/>
    <w:rPr>
      <w:spacing w:val="2"/>
      <w:sz w:val="17"/>
      <w:szCs w:val="17"/>
      <w:lang w:bidi="ar-SA"/>
    </w:rPr>
  </w:style>
  <w:style w:type="character" w:customStyle="1" w:styleId="Bodytext109pt">
    <w:name w:val="Body text (10) + 9 pt"/>
    <w:aliases w:val="Spacing 0 pt45"/>
    <w:rsid w:val="00C35F75"/>
    <w:rPr>
      <w:spacing w:val="2"/>
      <w:sz w:val="18"/>
      <w:szCs w:val="18"/>
      <w:lang w:bidi="ar-SA"/>
    </w:rPr>
  </w:style>
  <w:style w:type="character" w:customStyle="1" w:styleId="Bodytext129pt">
    <w:name w:val="Body text (12) + 9 pt"/>
    <w:aliases w:val="Spacing 0 pt44"/>
    <w:rsid w:val="00C35F75"/>
    <w:rPr>
      <w:spacing w:val="2"/>
      <w:sz w:val="18"/>
      <w:szCs w:val="18"/>
      <w:lang w:bidi="ar-SA"/>
    </w:rPr>
  </w:style>
  <w:style w:type="character" w:customStyle="1" w:styleId="Bodytext8pt1">
    <w:name w:val="Body text + 8 pt1"/>
    <w:aliases w:val="Italic9,Spacing 0 pt43"/>
    <w:rsid w:val="00C35F75"/>
    <w:rPr>
      <w:i/>
      <w:iCs/>
      <w:spacing w:val="-2"/>
      <w:sz w:val="16"/>
      <w:szCs w:val="16"/>
      <w:lang w:bidi="ar-SA"/>
    </w:rPr>
  </w:style>
  <w:style w:type="character" w:customStyle="1" w:styleId="Bodytext123">
    <w:name w:val="Body text + 123"/>
    <w:aliases w:val="5 pt14"/>
    <w:rsid w:val="00C35F75"/>
    <w:rPr>
      <w:spacing w:val="2"/>
      <w:sz w:val="25"/>
      <w:szCs w:val="25"/>
      <w:lang w:bidi="ar-SA"/>
    </w:rPr>
  </w:style>
  <w:style w:type="character" w:customStyle="1" w:styleId="Tablecaption7NotItalic">
    <w:name w:val="Table caption (7) + Not Italic"/>
    <w:aliases w:val="Spacing 0 pt42"/>
    <w:rsid w:val="00C35F75"/>
    <w:rPr>
      <w:i/>
      <w:iCs/>
      <w:spacing w:val="3"/>
      <w:sz w:val="16"/>
      <w:szCs w:val="16"/>
      <w:lang w:bidi="ar-SA"/>
    </w:rPr>
  </w:style>
  <w:style w:type="character" w:customStyle="1" w:styleId="Bodytext14Spacing0pt">
    <w:name w:val="Body text (14) + Spacing 0 pt"/>
    <w:rsid w:val="00C35F75"/>
    <w:rPr>
      <w:i/>
      <w:iCs/>
      <w:spacing w:val="-2"/>
      <w:sz w:val="16"/>
      <w:szCs w:val="16"/>
      <w:lang w:bidi="ar-SA"/>
    </w:rPr>
  </w:style>
  <w:style w:type="character" w:customStyle="1" w:styleId="Bodytext19Italic">
    <w:name w:val="Body text (19) + Italic"/>
    <w:aliases w:val="Spacing 0 pt41"/>
    <w:rsid w:val="00C35F75"/>
    <w:rPr>
      <w:i/>
      <w:iCs/>
      <w:spacing w:val="-5"/>
      <w:sz w:val="25"/>
      <w:szCs w:val="25"/>
      <w:lang w:bidi="ar-SA"/>
    </w:rPr>
  </w:style>
  <w:style w:type="character" w:customStyle="1" w:styleId="Bodytext20NotItalic">
    <w:name w:val="Body text (20) + Not Italic"/>
    <w:aliases w:val="Spacing 0 pt40"/>
    <w:rsid w:val="00C35F75"/>
    <w:rPr>
      <w:i/>
      <w:iCs/>
      <w:spacing w:val="2"/>
      <w:sz w:val="25"/>
      <w:szCs w:val="25"/>
      <w:lang w:bidi="ar-SA"/>
    </w:rPr>
  </w:style>
  <w:style w:type="character" w:customStyle="1" w:styleId="Bodytext202">
    <w:name w:val="Body text (20)"/>
    <w:rsid w:val="00C35F75"/>
    <w:rPr>
      <w:i/>
      <w:iCs/>
      <w:spacing w:val="-5"/>
      <w:sz w:val="25"/>
      <w:szCs w:val="25"/>
      <w:u w:val="single"/>
      <w:lang w:bidi="ar-SA"/>
    </w:rPr>
  </w:style>
  <w:style w:type="character" w:customStyle="1" w:styleId="BodytextTahoma2">
    <w:name w:val="Body text + Tahoma2"/>
    <w:aliases w:val="5 pt13,Spacing 0 pt39"/>
    <w:rsid w:val="00C35F75"/>
    <w:rPr>
      <w:rFonts w:ascii="Tahoma" w:hAnsi="Tahoma" w:cs="Tahoma"/>
      <w:noProof/>
      <w:spacing w:val="0"/>
      <w:sz w:val="10"/>
      <w:szCs w:val="10"/>
      <w:lang w:bidi="ar-SA"/>
    </w:rPr>
  </w:style>
  <w:style w:type="character" w:customStyle="1" w:styleId="Bodytext122">
    <w:name w:val="Body text + 122"/>
    <w:aliases w:val="5 pt12,Italic8,Spacing 0 pt38"/>
    <w:rsid w:val="00C35F75"/>
    <w:rPr>
      <w:i/>
      <w:iCs/>
      <w:spacing w:val="-5"/>
      <w:sz w:val="25"/>
      <w:szCs w:val="25"/>
      <w:lang w:bidi="ar-SA"/>
    </w:rPr>
  </w:style>
  <w:style w:type="character" w:customStyle="1" w:styleId="Bodytext1210">
    <w:name w:val="Body text + 121"/>
    <w:aliases w:val="5 pt11,Italic7,Spacing 0 pt37"/>
    <w:rsid w:val="00C35F75"/>
    <w:rPr>
      <w:i/>
      <w:iCs/>
      <w:spacing w:val="-3"/>
      <w:sz w:val="25"/>
      <w:szCs w:val="25"/>
      <w:lang w:bidi="ar-SA"/>
    </w:rPr>
  </w:style>
  <w:style w:type="character" w:customStyle="1" w:styleId="Bodytext21NotBold">
    <w:name w:val="Body text (21) + Not Bold"/>
    <w:aliases w:val="Not Italic9,Spacing 1 pt"/>
    <w:rsid w:val="00C35F75"/>
    <w:rPr>
      <w:b/>
      <w:bCs/>
      <w:i/>
      <w:iCs/>
      <w:spacing w:val="23"/>
      <w:sz w:val="23"/>
      <w:szCs w:val="23"/>
      <w:lang w:bidi="ar-SA"/>
    </w:rPr>
  </w:style>
  <w:style w:type="character" w:customStyle="1" w:styleId="Heading4NotBold">
    <w:name w:val="Heading #4 + Not Bold"/>
    <w:aliases w:val="Italic6,Spacing 0 pt36"/>
    <w:rsid w:val="00C35F75"/>
    <w:rPr>
      <w:b/>
      <w:bCs/>
      <w:i/>
      <w:iCs/>
      <w:spacing w:val="-5"/>
      <w:sz w:val="25"/>
      <w:szCs w:val="25"/>
      <w:lang w:bidi="ar-SA"/>
    </w:rPr>
  </w:style>
  <w:style w:type="character" w:customStyle="1" w:styleId="Heading4NotBold1">
    <w:name w:val="Heading #4 + Not Bold1"/>
    <w:basedOn w:val="Heading4"/>
    <w:rsid w:val="00C35F75"/>
    <w:rPr>
      <w:b/>
      <w:bCs/>
      <w:spacing w:val="2"/>
      <w:sz w:val="25"/>
      <w:szCs w:val="25"/>
      <w:shd w:val="clear" w:color="auto" w:fill="FFFFFF"/>
    </w:rPr>
  </w:style>
  <w:style w:type="character" w:customStyle="1" w:styleId="BodytextTahoma1">
    <w:name w:val="Body text + Tahoma1"/>
    <w:aliases w:val="42,5 pt10,Spacing 0 pt35"/>
    <w:rsid w:val="00C35F75"/>
    <w:rPr>
      <w:rFonts w:ascii="Tahoma" w:hAnsi="Tahoma" w:cs="Tahoma"/>
      <w:noProof/>
      <w:spacing w:val="0"/>
      <w:sz w:val="9"/>
      <w:szCs w:val="9"/>
      <w:lang w:bidi="ar-SA"/>
    </w:rPr>
  </w:style>
  <w:style w:type="character" w:customStyle="1" w:styleId="Bodytext2312">
    <w:name w:val="Body text (23) + 12"/>
    <w:aliases w:val="5 pt9,Spacing 0 pt34"/>
    <w:rsid w:val="00C35F75"/>
    <w:rPr>
      <w:b/>
      <w:bCs/>
      <w:spacing w:val="2"/>
      <w:sz w:val="25"/>
      <w:szCs w:val="25"/>
      <w:lang w:bidi="ar-SA"/>
    </w:rPr>
  </w:style>
  <w:style w:type="character" w:customStyle="1" w:styleId="Bodytext18NotBold">
    <w:name w:val="Body text (18) + Not Bold"/>
    <w:aliases w:val="Italic5,Spacing 0 pt33"/>
    <w:rsid w:val="00C35F75"/>
    <w:rPr>
      <w:b/>
      <w:bCs/>
      <w:i/>
      <w:iCs/>
      <w:spacing w:val="-5"/>
      <w:sz w:val="25"/>
      <w:szCs w:val="25"/>
      <w:lang w:bidi="ar-SA"/>
    </w:rPr>
  </w:style>
  <w:style w:type="character" w:customStyle="1" w:styleId="Bodytext18NotBold1">
    <w:name w:val="Body text (18) + Not Bold1"/>
    <w:basedOn w:val="Bodytext18"/>
    <w:rsid w:val="00C35F75"/>
    <w:rPr>
      <w:b/>
      <w:bCs/>
      <w:spacing w:val="2"/>
      <w:sz w:val="25"/>
      <w:szCs w:val="25"/>
      <w:shd w:val="clear" w:color="auto" w:fill="FFFFFF"/>
    </w:rPr>
  </w:style>
  <w:style w:type="character" w:customStyle="1" w:styleId="Bodytext20Spacing0pt">
    <w:name w:val="Body text (20) + Spacing 0 pt"/>
    <w:rsid w:val="00C35F75"/>
    <w:rPr>
      <w:i/>
      <w:iCs/>
      <w:spacing w:val="-3"/>
      <w:sz w:val="25"/>
      <w:szCs w:val="25"/>
      <w:lang w:bidi="ar-SA"/>
    </w:rPr>
  </w:style>
  <w:style w:type="character" w:customStyle="1" w:styleId="Bodytext20Bold">
    <w:name w:val="Body text (20) + Bold"/>
    <w:aliases w:val="Not Italic8,Spacing 0 pt32"/>
    <w:rsid w:val="00C35F75"/>
    <w:rPr>
      <w:b/>
      <w:bCs/>
      <w:i/>
      <w:iCs/>
      <w:spacing w:val="2"/>
      <w:sz w:val="25"/>
      <w:szCs w:val="25"/>
      <w:lang w:bidi="ar-SA"/>
    </w:rPr>
  </w:style>
  <w:style w:type="character" w:customStyle="1" w:styleId="Bodytext180">
    <w:name w:val="Body text (18)"/>
    <w:rsid w:val="00C35F75"/>
    <w:rPr>
      <w:b/>
      <w:bCs/>
      <w:spacing w:val="2"/>
      <w:sz w:val="25"/>
      <w:szCs w:val="25"/>
      <w:u w:val="single"/>
      <w:lang w:bidi="ar-SA"/>
    </w:rPr>
  </w:style>
  <w:style w:type="character" w:customStyle="1" w:styleId="Tablecaption9NotBold">
    <w:name w:val="Table caption (9) + Not Bold"/>
    <w:aliases w:val="Not Italic7,Spacing 1 pt1"/>
    <w:rsid w:val="00C35F75"/>
    <w:rPr>
      <w:b/>
      <w:bCs/>
      <w:i/>
      <w:iCs/>
      <w:spacing w:val="23"/>
      <w:sz w:val="23"/>
      <w:szCs w:val="23"/>
      <w:lang w:bidi="ar-SA"/>
    </w:rPr>
  </w:style>
  <w:style w:type="character" w:customStyle="1" w:styleId="Bodytext2212">
    <w:name w:val="Body text (22) + 12"/>
    <w:aliases w:val="5 pt8"/>
    <w:rsid w:val="00C35F75"/>
    <w:rPr>
      <w:spacing w:val="2"/>
      <w:sz w:val="25"/>
      <w:szCs w:val="25"/>
      <w:lang w:bidi="ar-SA"/>
    </w:rPr>
  </w:style>
  <w:style w:type="character" w:customStyle="1" w:styleId="Bodytext11pt">
    <w:name w:val="Body text + 11 pt"/>
    <w:aliases w:val="Bold5,Spacing 0 pt31"/>
    <w:rsid w:val="00C35F75"/>
    <w:rPr>
      <w:b/>
      <w:bCs/>
      <w:spacing w:val="0"/>
      <w:sz w:val="22"/>
      <w:szCs w:val="22"/>
      <w:lang w:bidi="ar-SA"/>
    </w:rPr>
  </w:style>
  <w:style w:type="character" w:customStyle="1" w:styleId="Tablecaption10NotItalic">
    <w:name w:val="Table caption (10) + Not Italic"/>
    <w:aliases w:val="Spacing 0 pt30"/>
    <w:rsid w:val="00C35F75"/>
    <w:rPr>
      <w:i/>
      <w:iCs/>
      <w:spacing w:val="2"/>
      <w:sz w:val="25"/>
      <w:szCs w:val="25"/>
      <w:lang w:bidi="ar-SA"/>
    </w:rPr>
  </w:style>
  <w:style w:type="character" w:customStyle="1" w:styleId="Bodytext24NotItalic">
    <w:name w:val="Body text (24) + Not Italic"/>
    <w:aliases w:val="Spacing 0 pt29"/>
    <w:rsid w:val="00C35F75"/>
    <w:rPr>
      <w:i/>
      <w:iCs/>
      <w:spacing w:val="2"/>
      <w:lang w:bidi="ar-SA"/>
    </w:rPr>
  </w:style>
  <w:style w:type="character" w:customStyle="1" w:styleId="Bodytext2412">
    <w:name w:val="Body text (24) + 12"/>
    <w:aliases w:val="5 pt7,Spacing 0 pt28"/>
    <w:rsid w:val="00C35F75"/>
    <w:rPr>
      <w:i/>
      <w:iCs/>
      <w:spacing w:val="-5"/>
      <w:sz w:val="25"/>
      <w:szCs w:val="25"/>
      <w:lang w:bidi="ar-SA"/>
    </w:rPr>
  </w:style>
  <w:style w:type="character" w:customStyle="1" w:styleId="Bodytext2010pt">
    <w:name w:val="Body text (20) + 10 pt"/>
    <w:aliases w:val="Spacing 0 pt27"/>
    <w:rsid w:val="00C35F75"/>
    <w:rPr>
      <w:i/>
      <w:iCs/>
      <w:spacing w:val="-4"/>
      <w:sz w:val="20"/>
      <w:szCs w:val="20"/>
      <w:lang w:bidi="ar-SA"/>
    </w:rPr>
  </w:style>
  <w:style w:type="character" w:customStyle="1" w:styleId="Bodytext2010pt1">
    <w:name w:val="Body text (20) + 10 pt1"/>
    <w:aliases w:val="Not Italic6,Spacing 0 pt26"/>
    <w:rsid w:val="00C35F75"/>
    <w:rPr>
      <w:i/>
      <w:iCs/>
      <w:noProof/>
      <w:spacing w:val="2"/>
      <w:sz w:val="20"/>
      <w:szCs w:val="20"/>
      <w:lang w:bidi="ar-SA"/>
    </w:rPr>
  </w:style>
  <w:style w:type="character" w:customStyle="1" w:styleId="Bodytext10pt">
    <w:name w:val="Body text + 10 pt"/>
    <w:aliases w:val="Italic4,Spacing 0 pt25"/>
    <w:rsid w:val="00C35F75"/>
    <w:rPr>
      <w:i/>
      <w:iCs/>
      <w:spacing w:val="-4"/>
      <w:sz w:val="20"/>
      <w:szCs w:val="20"/>
      <w:lang w:bidi="ar-SA"/>
    </w:rPr>
  </w:style>
  <w:style w:type="character" w:customStyle="1" w:styleId="Bodytext10pt2">
    <w:name w:val="Body text + 10 pt2"/>
    <w:rsid w:val="00C35F75"/>
    <w:rPr>
      <w:spacing w:val="2"/>
      <w:sz w:val="20"/>
      <w:szCs w:val="20"/>
      <w:lang w:bidi="ar-SA"/>
    </w:rPr>
  </w:style>
  <w:style w:type="character" w:customStyle="1" w:styleId="Bodytext2411pt">
    <w:name w:val="Body text (24) + 11 pt"/>
    <w:aliases w:val="Bold4,Not Italic5,Spacing 0 pt24"/>
    <w:rsid w:val="00C35F75"/>
    <w:rPr>
      <w:b/>
      <w:bCs/>
      <w:i/>
      <w:iCs/>
      <w:spacing w:val="0"/>
      <w:sz w:val="22"/>
      <w:szCs w:val="22"/>
      <w:lang w:bidi="ar-SA"/>
    </w:rPr>
  </w:style>
  <w:style w:type="character" w:customStyle="1" w:styleId="FootnoteItalic">
    <w:name w:val="Footnote + Italic"/>
    <w:aliases w:val="Spacing 0 pt23"/>
    <w:rsid w:val="00C35F75"/>
    <w:rPr>
      <w:i/>
      <w:iCs/>
      <w:noProof/>
      <w:spacing w:val="-2"/>
      <w:sz w:val="16"/>
      <w:szCs w:val="16"/>
      <w:lang w:bidi="ar-SA"/>
    </w:rPr>
  </w:style>
  <w:style w:type="character" w:customStyle="1" w:styleId="Bodytext10pt1">
    <w:name w:val="Body text + 10 pt1"/>
    <w:aliases w:val="Bold3,Spacing 0 pt22"/>
    <w:rsid w:val="00C35F75"/>
    <w:rPr>
      <w:b/>
      <w:bCs/>
      <w:spacing w:val="1"/>
      <w:sz w:val="20"/>
      <w:szCs w:val="20"/>
      <w:lang w:bidi="ar-SA"/>
    </w:rPr>
  </w:style>
  <w:style w:type="character" w:customStyle="1" w:styleId="Bodytext12Italic">
    <w:name w:val="Body text (12) + Italic"/>
    <w:aliases w:val="Spacing 0 pt21"/>
    <w:rsid w:val="00C35F75"/>
    <w:rPr>
      <w:i/>
      <w:iCs/>
      <w:spacing w:val="-2"/>
      <w:sz w:val="16"/>
      <w:szCs w:val="16"/>
      <w:lang w:bidi="ar-SA"/>
    </w:rPr>
  </w:style>
  <w:style w:type="character" w:customStyle="1" w:styleId="Bodytext178pt">
    <w:name w:val="Body text (17) + 8 pt"/>
    <w:aliases w:val="Not Bold,Spacing 0 pt20"/>
    <w:rsid w:val="00C35F75"/>
    <w:rPr>
      <w:b/>
      <w:bCs/>
      <w:spacing w:val="3"/>
      <w:sz w:val="16"/>
      <w:szCs w:val="16"/>
      <w:lang w:bidi="ar-SA"/>
    </w:rPr>
  </w:style>
  <w:style w:type="character" w:customStyle="1" w:styleId="Bodytext124">
    <w:name w:val="Body text (12)"/>
    <w:rsid w:val="00C35F75"/>
    <w:rPr>
      <w:spacing w:val="3"/>
      <w:sz w:val="16"/>
      <w:szCs w:val="16"/>
      <w:u w:val="single"/>
      <w:lang w:bidi="ar-SA"/>
    </w:rPr>
  </w:style>
  <w:style w:type="character" w:customStyle="1" w:styleId="Bodytext1310pt">
    <w:name w:val="Body text (13) + 10 pt"/>
    <w:aliases w:val="Bold2,Not Italic4,Spacing 0 pt19"/>
    <w:rsid w:val="00C35F75"/>
    <w:rPr>
      <w:b/>
      <w:bCs/>
      <w:i/>
      <w:iCs/>
      <w:spacing w:val="1"/>
      <w:sz w:val="20"/>
      <w:szCs w:val="20"/>
      <w:lang w:bidi="ar-SA"/>
    </w:rPr>
  </w:style>
  <w:style w:type="character" w:customStyle="1" w:styleId="Bodytext220">
    <w:name w:val="Body text (22)"/>
    <w:rsid w:val="00C35F75"/>
    <w:rPr>
      <w:spacing w:val="2"/>
      <w:u w:val="single"/>
      <w:lang w:bidi="ar-SA"/>
    </w:rPr>
  </w:style>
  <w:style w:type="character" w:customStyle="1" w:styleId="Bodytext17NotBold">
    <w:name w:val="Body text (17) + Not Bold"/>
    <w:aliases w:val="Italic3,Spacing 0 pt18"/>
    <w:rsid w:val="00C35F75"/>
    <w:rPr>
      <w:b/>
      <w:bCs/>
      <w:i/>
      <w:iCs/>
      <w:spacing w:val="-6"/>
      <w:lang w:bidi="ar-SA"/>
    </w:rPr>
  </w:style>
  <w:style w:type="character" w:customStyle="1" w:styleId="Bodytext178pt1">
    <w:name w:val="Body text (17) + 8 pt1"/>
    <w:aliases w:val="Not Bold1,Italic2,Spacing 0 pt17"/>
    <w:rsid w:val="00C35F75"/>
    <w:rPr>
      <w:b/>
      <w:bCs/>
      <w:i/>
      <w:iCs/>
      <w:spacing w:val="-2"/>
      <w:sz w:val="16"/>
      <w:szCs w:val="16"/>
      <w:lang w:bidi="ar-SA"/>
    </w:rPr>
  </w:style>
  <w:style w:type="character" w:customStyle="1" w:styleId="Bodytext1310pt1">
    <w:name w:val="Body text (13) + 10 pt1"/>
    <w:aliases w:val="Spacing 0 pt16"/>
    <w:rsid w:val="00C35F75"/>
    <w:rPr>
      <w:i/>
      <w:iCs/>
      <w:spacing w:val="-6"/>
      <w:sz w:val="20"/>
      <w:szCs w:val="20"/>
      <w:lang w:bidi="ar-SA"/>
    </w:rPr>
  </w:style>
  <w:style w:type="character" w:customStyle="1" w:styleId="Bodytext22Italic">
    <w:name w:val="Body text (22) + Italic"/>
    <w:aliases w:val="Spacing 0 pt15"/>
    <w:rsid w:val="00C35F75"/>
    <w:rPr>
      <w:i/>
      <w:iCs/>
      <w:spacing w:val="-4"/>
      <w:lang w:bidi="ar-SA"/>
    </w:rPr>
  </w:style>
  <w:style w:type="character" w:customStyle="1" w:styleId="Bodytext17Spacing1pt">
    <w:name w:val="Body text (17) + Spacing 1 pt"/>
    <w:rsid w:val="00C35F75"/>
    <w:rPr>
      <w:b/>
      <w:bCs/>
      <w:spacing w:val="36"/>
      <w:lang w:bidi="ar-SA"/>
    </w:rPr>
  </w:style>
  <w:style w:type="character" w:customStyle="1" w:styleId="Footnote6">
    <w:name w:val="Footnote + 6"/>
    <w:aliases w:val="5 pt6,Spacing 0 pt14"/>
    <w:rsid w:val="00C35F75"/>
    <w:rPr>
      <w:spacing w:val="8"/>
      <w:sz w:val="13"/>
      <w:szCs w:val="13"/>
      <w:lang w:bidi="ar-SA"/>
    </w:rPr>
  </w:style>
  <w:style w:type="character" w:customStyle="1" w:styleId="BodytextConsolas1">
    <w:name w:val="Body text + Consolas1"/>
    <w:aliases w:val="41,5 pt5,Spacing 0 pt13"/>
    <w:rsid w:val="00C35F75"/>
    <w:rPr>
      <w:rFonts w:ascii="Consolas" w:hAnsi="Consolas" w:cs="Consolas"/>
      <w:noProof/>
      <w:spacing w:val="0"/>
      <w:sz w:val="9"/>
      <w:szCs w:val="9"/>
      <w:lang w:bidi="ar-SA"/>
    </w:rPr>
  </w:style>
  <w:style w:type="character" w:customStyle="1" w:styleId="Bodytext11pt2">
    <w:name w:val="Body text + 11 pt2"/>
    <w:aliases w:val="Spacing 0 pt12"/>
    <w:rsid w:val="00C35F75"/>
    <w:rPr>
      <w:spacing w:val="0"/>
      <w:sz w:val="22"/>
      <w:szCs w:val="22"/>
      <w:lang w:bidi="ar-SA"/>
    </w:rPr>
  </w:style>
  <w:style w:type="character" w:customStyle="1" w:styleId="Bodytext11pt1">
    <w:name w:val="Body text + 11 pt1"/>
    <w:aliases w:val="Bold1,Italic1,Spacing 0 pt11"/>
    <w:rsid w:val="00C35F75"/>
    <w:rPr>
      <w:b/>
      <w:bCs/>
      <w:i/>
      <w:iCs/>
      <w:noProof/>
      <w:spacing w:val="0"/>
      <w:sz w:val="22"/>
      <w:szCs w:val="22"/>
      <w:lang w:bidi="ar-SA"/>
    </w:rPr>
  </w:style>
  <w:style w:type="character" w:customStyle="1" w:styleId="Bodytext16pt">
    <w:name w:val="Body text + 16 pt"/>
    <w:aliases w:val="Spacing 0 pt10"/>
    <w:rsid w:val="00C35F75"/>
    <w:rPr>
      <w:spacing w:val="-8"/>
      <w:sz w:val="32"/>
      <w:szCs w:val="32"/>
      <w:lang w:bidi="ar-SA"/>
    </w:rPr>
  </w:style>
  <w:style w:type="character" w:customStyle="1" w:styleId="Bodytext24Spacing0pt">
    <w:name w:val="Body text (24) + Spacing 0 pt"/>
    <w:rsid w:val="00C35F75"/>
    <w:rPr>
      <w:i/>
      <w:iCs/>
      <w:spacing w:val="-6"/>
      <w:lang w:bidi="ar-SA"/>
    </w:rPr>
  </w:style>
  <w:style w:type="character" w:customStyle="1" w:styleId="Bodytext24Bold">
    <w:name w:val="Body text (24) + Bold"/>
    <w:aliases w:val="Not Italic3,Spacing 0 pt9"/>
    <w:rsid w:val="00C35F75"/>
    <w:rPr>
      <w:b/>
      <w:bCs/>
      <w:i/>
      <w:iCs/>
      <w:spacing w:val="1"/>
      <w:lang w:bidi="ar-SA"/>
    </w:rPr>
  </w:style>
  <w:style w:type="character" w:customStyle="1" w:styleId="Tablecaption76">
    <w:name w:val="Table caption (7) + 6"/>
    <w:aliases w:val="5 pt4,Not Italic2,Spacing 0 pt8"/>
    <w:rsid w:val="00C35F75"/>
    <w:rPr>
      <w:i/>
      <w:iCs/>
      <w:noProof/>
      <w:spacing w:val="8"/>
      <w:sz w:val="13"/>
      <w:szCs w:val="13"/>
      <w:lang w:bidi="ar-SA"/>
    </w:rPr>
  </w:style>
  <w:style w:type="character" w:customStyle="1" w:styleId="Tablecaption7Spacing0pt">
    <w:name w:val="Table caption (7) + Spacing 0 pt"/>
    <w:rsid w:val="00C35F75"/>
    <w:rPr>
      <w:i/>
      <w:iCs/>
      <w:spacing w:val="-3"/>
      <w:sz w:val="16"/>
      <w:szCs w:val="16"/>
      <w:u w:val="single"/>
      <w:lang w:bidi="ar-SA"/>
    </w:rPr>
  </w:style>
  <w:style w:type="character" w:customStyle="1" w:styleId="Tablecaption6Italic">
    <w:name w:val="Table caption (6) + Italic"/>
    <w:aliases w:val="Spacing 0 pt7"/>
    <w:rsid w:val="00C35F75"/>
    <w:rPr>
      <w:i/>
      <w:iCs/>
      <w:spacing w:val="-4"/>
      <w:sz w:val="13"/>
      <w:szCs w:val="13"/>
      <w:lang w:bidi="ar-SA"/>
    </w:rPr>
  </w:style>
  <w:style w:type="character" w:customStyle="1" w:styleId="Bodytext136">
    <w:name w:val="Body text (13) + 6"/>
    <w:aliases w:val="5 pt3,Not Italic1,Spacing 0 pt6"/>
    <w:rsid w:val="00C35F75"/>
    <w:rPr>
      <w:i/>
      <w:iCs/>
      <w:noProof/>
      <w:spacing w:val="8"/>
      <w:sz w:val="13"/>
      <w:szCs w:val="13"/>
      <w:lang w:bidi="ar-SA"/>
    </w:rPr>
  </w:style>
  <w:style w:type="character" w:customStyle="1" w:styleId="Bodytext13Spacing0pt">
    <w:name w:val="Body text (13) + Spacing 0 pt"/>
    <w:rsid w:val="00C35F75"/>
    <w:rPr>
      <w:i/>
      <w:iCs/>
      <w:spacing w:val="-3"/>
      <w:sz w:val="16"/>
      <w:szCs w:val="16"/>
      <w:u w:val="single"/>
      <w:lang w:bidi="ar-SA"/>
    </w:rPr>
  </w:style>
  <w:style w:type="character" w:customStyle="1" w:styleId="Bodytext6pt1">
    <w:name w:val="Body text + 6 pt1"/>
    <w:aliases w:val="Spacing 0 pt5"/>
    <w:rsid w:val="00C35F75"/>
    <w:rPr>
      <w:spacing w:val="7"/>
      <w:sz w:val="12"/>
      <w:szCs w:val="12"/>
      <w:lang w:bidi="ar-SA"/>
    </w:rPr>
  </w:style>
  <w:style w:type="character" w:customStyle="1" w:styleId="Bodytext4pt1">
    <w:name w:val="Body text + 4 pt1"/>
    <w:aliases w:val="Spacing 0 pt4"/>
    <w:rsid w:val="00C35F75"/>
    <w:rPr>
      <w:spacing w:val="8"/>
      <w:sz w:val="8"/>
      <w:szCs w:val="8"/>
      <w:lang w:bidi="ar-SA"/>
    </w:rPr>
  </w:style>
  <w:style w:type="character" w:customStyle="1" w:styleId="Tablecaption100">
    <w:name w:val="Table caption (10)"/>
    <w:rsid w:val="00C35F75"/>
    <w:rPr>
      <w:i/>
      <w:iCs/>
      <w:spacing w:val="-5"/>
      <w:sz w:val="25"/>
      <w:szCs w:val="25"/>
      <w:u w:val="single"/>
      <w:lang w:bidi="ar-SA"/>
    </w:rPr>
  </w:style>
  <w:style w:type="character" w:customStyle="1" w:styleId="Bodytext7pt">
    <w:name w:val="Body text + 7 pt"/>
    <w:aliases w:val="Spacing 0 pt3"/>
    <w:rsid w:val="00C35F75"/>
    <w:rPr>
      <w:spacing w:val="11"/>
      <w:sz w:val="14"/>
      <w:szCs w:val="14"/>
      <w:lang w:bidi="ar-SA"/>
    </w:rPr>
  </w:style>
  <w:style w:type="character" w:customStyle="1" w:styleId="Bodytext101">
    <w:name w:val="Body text + 10"/>
    <w:aliases w:val="5 pt2,Spacing 0 pt2"/>
    <w:rsid w:val="00C35F75"/>
    <w:rPr>
      <w:spacing w:val="-2"/>
      <w:sz w:val="21"/>
      <w:szCs w:val="21"/>
      <w:lang w:bidi="ar-SA"/>
    </w:rPr>
  </w:style>
  <w:style w:type="character" w:customStyle="1" w:styleId="Bodytext91">
    <w:name w:val="Body text + 9"/>
    <w:aliases w:val="5 pt1,Spacing 0 pt1"/>
    <w:rsid w:val="00C35F75"/>
    <w:rPr>
      <w:spacing w:val="5"/>
      <w:sz w:val="19"/>
      <w:szCs w:val="19"/>
      <w:lang w:bidi="ar-SA"/>
    </w:rPr>
  </w:style>
  <w:style w:type="character" w:customStyle="1" w:styleId="Vnbnnidung3">
    <w:name w:val="Văn bản nội dung (3)_"/>
    <w:link w:val="Vnbnnidung30"/>
    <w:rsid w:val="00C35F75"/>
    <w:rPr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Vnbnnidung4">
    <w:name w:val="Văn bản nội dung (4)_"/>
    <w:link w:val="Vnbnnidung41"/>
    <w:rsid w:val="00C35F75"/>
    <w:rPr>
      <w:b/>
      <w:bCs/>
      <w:sz w:val="16"/>
      <w:szCs w:val="16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rsid w:val="00C35F7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  <w:style w:type="character" w:customStyle="1" w:styleId="Vnbnnidung5">
    <w:name w:val="Văn bản nội dung (5)_"/>
    <w:link w:val="Vnbnnidung50"/>
    <w:rsid w:val="00C35F75"/>
    <w:rPr>
      <w:sz w:val="18"/>
      <w:szCs w:val="1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C35F7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kern w:val="2"/>
      <w:sz w:val="18"/>
      <w:szCs w:val="18"/>
      <w14:ligatures w14:val="standardContextual"/>
    </w:rPr>
  </w:style>
  <w:style w:type="character" w:customStyle="1" w:styleId="Vnbnnidung6">
    <w:name w:val="Văn bản nội dung (6)_"/>
    <w:link w:val="Vnbnnidung60"/>
    <w:rsid w:val="00C35F75"/>
    <w:rPr>
      <w:sz w:val="13"/>
      <w:szCs w:val="13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13"/>
      <w:szCs w:val="13"/>
      <w14:ligatures w14:val="standardContextual"/>
    </w:rPr>
  </w:style>
  <w:style w:type="character" w:customStyle="1" w:styleId="Vnbnnidung2">
    <w:name w:val="Văn bản nội dung (2)_"/>
    <w:link w:val="Vnbnnidung21"/>
    <w:rsid w:val="00C35F75"/>
    <w:rPr>
      <w:sz w:val="16"/>
      <w:szCs w:val="1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C35F75"/>
    <w:pPr>
      <w:widowControl w:val="0"/>
      <w:shd w:val="clear" w:color="auto" w:fill="FFFFFF"/>
      <w:spacing w:before="180" w:line="99" w:lineRule="exact"/>
      <w:ind w:hanging="640"/>
      <w:jc w:val="both"/>
    </w:pPr>
    <w:rPr>
      <w:rFonts w:asciiTheme="minorHAnsi" w:eastAsiaTheme="minorHAnsi" w:hAnsiTheme="minorHAnsi" w:cstheme="minorBidi"/>
      <w:kern w:val="2"/>
      <w:sz w:val="16"/>
      <w:szCs w:val="16"/>
      <w14:ligatures w14:val="standardContextual"/>
    </w:rPr>
  </w:style>
  <w:style w:type="character" w:customStyle="1" w:styleId="Vnbnnidung7">
    <w:name w:val="Văn bản nội dung (7)_"/>
    <w:link w:val="Vnbnnidung70"/>
    <w:rsid w:val="00C35F75"/>
    <w:rPr>
      <w:i/>
      <w:iCs/>
      <w:sz w:val="16"/>
      <w:szCs w:val="16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C35F75"/>
    <w:pPr>
      <w:widowControl w:val="0"/>
      <w:shd w:val="clear" w:color="auto" w:fill="FFFFFF"/>
      <w:spacing w:line="202" w:lineRule="exact"/>
      <w:jc w:val="both"/>
    </w:pPr>
    <w:rPr>
      <w:rFonts w:asciiTheme="minorHAnsi" w:eastAsiaTheme="minorHAnsi" w:hAnsiTheme="minorHAnsi" w:cstheme="minorBidi"/>
      <w:i/>
      <w:iCs/>
      <w:kern w:val="2"/>
      <w:sz w:val="16"/>
      <w:szCs w:val="16"/>
      <w14:ligatures w14:val="standardContextual"/>
    </w:rPr>
  </w:style>
  <w:style w:type="character" w:customStyle="1" w:styleId="Vnbnnidung8">
    <w:name w:val="Văn bản nội dung (8)_"/>
    <w:link w:val="Vnbnnidung80"/>
    <w:rsid w:val="00C35F75"/>
    <w:rPr>
      <w:sz w:val="19"/>
      <w:szCs w:val="19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19"/>
      <w:szCs w:val="19"/>
      <w14:ligatures w14:val="standardContextual"/>
    </w:rPr>
  </w:style>
  <w:style w:type="character" w:customStyle="1" w:styleId="Tiu4">
    <w:name w:val="Tiêu đề #4_"/>
    <w:link w:val="Tiu40"/>
    <w:rsid w:val="00C35F75"/>
    <w:rPr>
      <w:b/>
      <w:bCs/>
      <w:sz w:val="16"/>
      <w:szCs w:val="16"/>
      <w:shd w:val="clear" w:color="auto" w:fill="FFFFFF"/>
    </w:rPr>
  </w:style>
  <w:style w:type="paragraph" w:customStyle="1" w:styleId="Tiu40">
    <w:name w:val="Tiêu đề #4"/>
    <w:basedOn w:val="Normal"/>
    <w:link w:val="Tiu4"/>
    <w:rsid w:val="00C35F75"/>
    <w:pPr>
      <w:widowControl w:val="0"/>
      <w:shd w:val="clear" w:color="auto" w:fill="FFFFFF"/>
      <w:spacing w:before="360" w:line="202" w:lineRule="exact"/>
      <w:jc w:val="both"/>
      <w:outlineLvl w:val="3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  <w:style w:type="character" w:customStyle="1" w:styleId="Vnbnnidung9">
    <w:name w:val="Văn bản nội dung (9)_"/>
    <w:link w:val="Vnbnnidung91"/>
    <w:rsid w:val="00C35F75"/>
    <w:rPr>
      <w:sz w:val="14"/>
      <w:szCs w:val="14"/>
      <w:shd w:val="clear" w:color="auto" w:fill="FFFFFF"/>
    </w:rPr>
  </w:style>
  <w:style w:type="paragraph" w:customStyle="1" w:styleId="Vnbnnidung91">
    <w:name w:val="Văn bản nội dung (9)1"/>
    <w:basedOn w:val="Normal"/>
    <w:link w:val="Vnbnnidung9"/>
    <w:rsid w:val="00C35F75"/>
    <w:pPr>
      <w:widowControl w:val="0"/>
      <w:shd w:val="clear" w:color="auto" w:fill="FFFFFF"/>
      <w:spacing w:before="240" w:after="120" w:line="240" w:lineRule="atLeast"/>
    </w:pPr>
    <w:rPr>
      <w:rFonts w:asciiTheme="minorHAnsi" w:eastAsiaTheme="minorHAnsi" w:hAnsiTheme="minorHAnsi" w:cstheme="minorBidi"/>
      <w:kern w:val="2"/>
      <w:sz w:val="14"/>
      <w:szCs w:val="14"/>
      <w14:ligatures w14:val="standardContextual"/>
    </w:rPr>
  </w:style>
  <w:style w:type="character" w:customStyle="1" w:styleId="Chthchbng2">
    <w:name w:val="Chú thích bảng (2)_"/>
    <w:link w:val="Chthchbng20"/>
    <w:rsid w:val="00C35F75"/>
    <w:rPr>
      <w:b/>
      <w:bCs/>
      <w:sz w:val="16"/>
      <w:szCs w:val="16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  <w:style w:type="character" w:customStyle="1" w:styleId="Chthchbng">
    <w:name w:val="Chú thích bảng_"/>
    <w:link w:val="Chthchbng0"/>
    <w:rsid w:val="00C35F75"/>
    <w:rPr>
      <w:sz w:val="16"/>
      <w:szCs w:val="1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16"/>
      <w:szCs w:val="16"/>
      <w14:ligatures w14:val="standardContextual"/>
    </w:rPr>
  </w:style>
  <w:style w:type="character" w:customStyle="1" w:styleId="Tiu32">
    <w:name w:val="Tiêu đề #3 (2)_"/>
    <w:link w:val="Tiu320"/>
    <w:rsid w:val="00C35F75"/>
    <w:rPr>
      <w:b/>
      <w:bCs/>
      <w:shd w:val="clear" w:color="auto" w:fill="FFFFFF"/>
    </w:rPr>
  </w:style>
  <w:style w:type="paragraph" w:customStyle="1" w:styleId="Tiu320">
    <w:name w:val="Tiêu đề #3 (2)"/>
    <w:basedOn w:val="Normal"/>
    <w:link w:val="Tiu32"/>
    <w:rsid w:val="00C35F75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Tiu3">
    <w:name w:val="Tiêu đề #3_"/>
    <w:link w:val="Tiu30"/>
    <w:rsid w:val="00C35F75"/>
    <w:rPr>
      <w:b/>
      <w:bCs/>
      <w:sz w:val="17"/>
      <w:szCs w:val="17"/>
      <w:shd w:val="clear" w:color="auto" w:fill="FFFFFF"/>
    </w:rPr>
  </w:style>
  <w:style w:type="paragraph" w:customStyle="1" w:styleId="Tiu30">
    <w:name w:val="Tiêu đề #3"/>
    <w:basedOn w:val="Normal"/>
    <w:link w:val="Tiu3"/>
    <w:rsid w:val="00C35F75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kern w:val="2"/>
      <w:sz w:val="17"/>
      <w:szCs w:val="17"/>
      <w14:ligatures w14:val="standardContextual"/>
    </w:rPr>
  </w:style>
  <w:style w:type="character" w:customStyle="1" w:styleId="Vnbnnidung10">
    <w:name w:val="Văn bản nội dung (10)_"/>
    <w:link w:val="Vnbnnidung100"/>
    <w:rsid w:val="00C35F75"/>
    <w:rPr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Vnbnnidung11">
    <w:name w:val="Văn bản nội dung (11)_"/>
    <w:link w:val="Vnbnnidung110"/>
    <w:rsid w:val="00C35F75"/>
    <w:rPr>
      <w:sz w:val="12"/>
      <w:szCs w:val="12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C35F75"/>
    <w:pPr>
      <w:widowControl w:val="0"/>
      <w:shd w:val="clear" w:color="auto" w:fill="FFFFFF"/>
      <w:spacing w:line="147" w:lineRule="exact"/>
      <w:jc w:val="center"/>
    </w:pPr>
    <w:rPr>
      <w:rFonts w:asciiTheme="minorHAnsi" w:eastAsiaTheme="minorHAnsi" w:hAnsiTheme="minorHAnsi" w:cstheme="minorBidi"/>
      <w:kern w:val="2"/>
      <w:sz w:val="12"/>
      <w:szCs w:val="12"/>
      <w14:ligatures w14:val="standardContextual"/>
    </w:rPr>
  </w:style>
  <w:style w:type="character" w:customStyle="1" w:styleId="Vnbnnidung12">
    <w:name w:val="Văn bản nội dung (12)_"/>
    <w:link w:val="Vnbnnidung120"/>
    <w:rsid w:val="00C35F75"/>
    <w:rPr>
      <w:b/>
      <w:bCs/>
      <w:sz w:val="12"/>
      <w:szCs w:val="12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C35F75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kern w:val="2"/>
      <w:sz w:val="12"/>
      <w:szCs w:val="12"/>
      <w14:ligatures w14:val="standardContextual"/>
    </w:rPr>
  </w:style>
  <w:style w:type="character" w:customStyle="1" w:styleId="Vnbnnidung13">
    <w:name w:val="Văn bản nội dung (13)_"/>
    <w:link w:val="Vnbnnidung130"/>
    <w:rsid w:val="00C35F75"/>
    <w:rPr>
      <w:rFonts w:ascii="Arial" w:hAnsi="Arial"/>
      <w:i/>
      <w:iCs/>
      <w:sz w:val="12"/>
      <w:szCs w:val="12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C35F75"/>
    <w:pPr>
      <w:widowControl w:val="0"/>
      <w:shd w:val="clear" w:color="auto" w:fill="FFFFFF"/>
      <w:spacing w:before="60" w:line="240" w:lineRule="atLeast"/>
    </w:pPr>
    <w:rPr>
      <w:rFonts w:ascii="Arial" w:eastAsiaTheme="minorHAnsi" w:hAnsi="Arial" w:cstheme="minorBidi"/>
      <w:i/>
      <w:iCs/>
      <w:kern w:val="2"/>
      <w:sz w:val="12"/>
      <w:szCs w:val="12"/>
      <w14:ligatures w14:val="standardContextual"/>
    </w:rPr>
  </w:style>
  <w:style w:type="character" w:customStyle="1" w:styleId="Chthchbng3">
    <w:name w:val="Chú thích bảng (3)_"/>
    <w:link w:val="Chthchbng31"/>
    <w:rsid w:val="00C35F75"/>
    <w:rPr>
      <w:i/>
      <w:iCs/>
      <w:sz w:val="13"/>
      <w:szCs w:val="13"/>
      <w:shd w:val="clear" w:color="auto" w:fill="FFFFFF"/>
    </w:rPr>
  </w:style>
  <w:style w:type="paragraph" w:customStyle="1" w:styleId="Chthchbng31">
    <w:name w:val="Chú thích bảng (3)1"/>
    <w:basedOn w:val="Normal"/>
    <w:link w:val="Chthchbng3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kern w:val="2"/>
      <w:sz w:val="13"/>
      <w:szCs w:val="13"/>
      <w14:ligatures w14:val="standardContextual"/>
    </w:rPr>
  </w:style>
  <w:style w:type="character" w:customStyle="1" w:styleId="Vnbnnidung14">
    <w:name w:val="Văn bản nội dung (14)_"/>
    <w:link w:val="Vnbnnidung140"/>
    <w:rsid w:val="00C35F75"/>
    <w:rPr>
      <w:i/>
      <w:iCs/>
      <w:sz w:val="13"/>
      <w:szCs w:val="13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C35F75"/>
    <w:pPr>
      <w:widowControl w:val="0"/>
      <w:shd w:val="clear" w:color="auto" w:fill="FFFFFF"/>
      <w:spacing w:after="240" w:line="162" w:lineRule="exact"/>
      <w:jc w:val="both"/>
    </w:pPr>
    <w:rPr>
      <w:rFonts w:asciiTheme="minorHAnsi" w:eastAsiaTheme="minorHAnsi" w:hAnsiTheme="minorHAnsi" w:cstheme="minorBidi"/>
      <w:i/>
      <w:iCs/>
      <w:kern w:val="2"/>
      <w:sz w:val="13"/>
      <w:szCs w:val="13"/>
      <w14:ligatures w14:val="standardContextual"/>
    </w:rPr>
  </w:style>
  <w:style w:type="character" w:customStyle="1" w:styleId="Chthchbng4">
    <w:name w:val="Chú thích bảng (4)_"/>
    <w:link w:val="Chthchbng41"/>
    <w:rsid w:val="00C35F75"/>
    <w:rPr>
      <w:i/>
      <w:iCs/>
      <w:sz w:val="13"/>
      <w:szCs w:val="13"/>
      <w:shd w:val="clear" w:color="auto" w:fill="FFFFFF"/>
    </w:rPr>
  </w:style>
  <w:style w:type="paragraph" w:customStyle="1" w:styleId="Chthchbng41">
    <w:name w:val="Chú thích bảng (4)1"/>
    <w:basedOn w:val="Normal"/>
    <w:link w:val="Chthchbng4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kern w:val="2"/>
      <w:sz w:val="13"/>
      <w:szCs w:val="13"/>
      <w14:ligatures w14:val="standardContextual"/>
    </w:rPr>
  </w:style>
  <w:style w:type="character" w:customStyle="1" w:styleId="Vnbnnidung15">
    <w:name w:val="Văn bản nội dung (15)_"/>
    <w:link w:val="Vnbnnidung150"/>
    <w:rsid w:val="00C35F75"/>
    <w:rPr>
      <w:sz w:val="11"/>
      <w:szCs w:val="11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C35F75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kern w:val="2"/>
      <w:sz w:val="11"/>
      <w:szCs w:val="11"/>
      <w14:ligatures w14:val="standardContextual"/>
    </w:rPr>
  </w:style>
  <w:style w:type="character" w:customStyle="1" w:styleId="Tiu2">
    <w:name w:val="Tiêu đề #2_"/>
    <w:link w:val="Tiu20"/>
    <w:rsid w:val="00C35F75"/>
    <w:rPr>
      <w:shd w:val="clear" w:color="auto" w:fill="FFFFFF"/>
    </w:rPr>
  </w:style>
  <w:style w:type="paragraph" w:customStyle="1" w:styleId="Tiu20">
    <w:name w:val="Tiêu đề #2"/>
    <w:basedOn w:val="Normal"/>
    <w:link w:val="Tiu2"/>
    <w:rsid w:val="00C35F75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Vnbnnidung16">
    <w:name w:val="Văn bản nội dung (16)_"/>
    <w:link w:val="Vnbnnidung160"/>
    <w:rsid w:val="00C35F75"/>
    <w:rPr>
      <w:b/>
      <w:bCs/>
      <w:sz w:val="17"/>
      <w:szCs w:val="17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C35F75"/>
    <w:pPr>
      <w:widowControl w:val="0"/>
      <w:shd w:val="clear" w:color="auto" w:fill="FFFFFF"/>
      <w:spacing w:after="240" w:line="240" w:lineRule="atLeast"/>
      <w:jc w:val="right"/>
    </w:pPr>
    <w:rPr>
      <w:rFonts w:asciiTheme="minorHAnsi" w:eastAsiaTheme="minorHAnsi" w:hAnsiTheme="minorHAnsi" w:cstheme="minorBidi"/>
      <w:b/>
      <w:bCs/>
      <w:kern w:val="2"/>
      <w:sz w:val="17"/>
      <w:szCs w:val="17"/>
      <w14:ligatures w14:val="standardContextual"/>
    </w:rPr>
  </w:style>
  <w:style w:type="character" w:customStyle="1" w:styleId="Vnbnnidung17">
    <w:name w:val="Văn bản nội dung (17)_"/>
    <w:link w:val="Vnbnnidung170"/>
    <w:rsid w:val="00C35F75"/>
    <w:rPr>
      <w:b/>
      <w:bCs/>
      <w:spacing w:val="20"/>
      <w:sz w:val="14"/>
      <w:szCs w:val="14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C35F75"/>
    <w:pPr>
      <w:widowControl w:val="0"/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b/>
      <w:bCs/>
      <w:spacing w:val="20"/>
      <w:kern w:val="2"/>
      <w:sz w:val="14"/>
      <w:szCs w:val="14"/>
      <w14:ligatures w14:val="standardContextual"/>
    </w:rPr>
  </w:style>
  <w:style w:type="character" w:customStyle="1" w:styleId="Vnbnnidung18">
    <w:name w:val="Văn bản nội dung (18)_"/>
    <w:link w:val="Vnbnnidung181"/>
    <w:rsid w:val="00C35F75"/>
    <w:rPr>
      <w:i/>
      <w:iCs/>
      <w:sz w:val="19"/>
      <w:szCs w:val="19"/>
      <w:shd w:val="clear" w:color="auto" w:fill="FFFFFF"/>
    </w:rPr>
  </w:style>
  <w:style w:type="paragraph" w:customStyle="1" w:styleId="Vnbnnidung181">
    <w:name w:val="Văn bản nội dung (18)1"/>
    <w:basedOn w:val="Normal"/>
    <w:link w:val="Vnbnnidung18"/>
    <w:rsid w:val="00C35F75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i/>
      <w:iCs/>
      <w:kern w:val="2"/>
      <w:sz w:val="19"/>
      <w:szCs w:val="19"/>
      <w14:ligatures w14:val="standardContextual"/>
    </w:rPr>
  </w:style>
  <w:style w:type="character" w:customStyle="1" w:styleId="Chthchbng5">
    <w:name w:val="Chú thích bảng (5)_"/>
    <w:link w:val="Chthchbng51"/>
    <w:rsid w:val="00C35F75"/>
    <w:rPr>
      <w:i/>
      <w:iCs/>
      <w:sz w:val="19"/>
      <w:szCs w:val="19"/>
      <w:shd w:val="clear" w:color="auto" w:fill="FFFFFF"/>
    </w:rPr>
  </w:style>
  <w:style w:type="paragraph" w:customStyle="1" w:styleId="Chthchbng51">
    <w:name w:val="Chú thích bảng (5)1"/>
    <w:basedOn w:val="Normal"/>
    <w:link w:val="Chthchbng5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kern w:val="2"/>
      <w:sz w:val="19"/>
      <w:szCs w:val="19"/>
      <w14:ligatures w14:val="standardContextual"/>
    </w:rPr>
  </w:style>
  <w:style w:type="character" w:customStyle="1" w:styleId="Vnbnnidung19">
    <w:name w:val="Văn bản nội dung (19)_"/>
    <w:link w:val="Vnbnnidung190"/>
    <w:rsid w:val="00C35F75"/>
    <w:rPr>
      <w:b/>
      <w:bCs/>
      <w:sz w:val="21"/>
      <w:szCs w:val="21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C35F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kern w:val="2"/>
      <w:sz w:val="21"/>
      <w:szCs w:val="21"/>
      <w14:ligatures w14:val="standardContextual"/>
    </w:rPr>
  </w:style>
  <w:style w:type="character" w:customStyle="1" w:styleId="Tiu1">
    <w:name w:val="Tiêu đề #1_"/>
    <w:link w:val="Tiu10"/>
    <w:rsid w:val="00C35F75"/>
    <w:rPr>
      <w:b/>
      <w:bCs/>
      <w:sz w:val="16"/>
      <w:szCs w:val="16"/>
      <w:shd w:val="clear" w:color="auto" w:fill="FFFFFF"/>
    </w:rPr>
  </w:style>
  <w:style w:type="paragraph" w:customStyle="1" w:styleId="Tiu10">
    <w:name w:val="Tiêu đề #1"/>
    <w:basedOn w:val="Normal"/>
    <w:link w:val="Tiu1"/>
    <w:rsid w:val="00C35F75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2025-09-30T09:32:00Z</dcterms:created>
  <dcterms:modified xsi:type="dcterms:W3CDTF">2025-09-30T09:32:00Z</dcterms:modified>
</cp:coreProperties>
</file>