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6F2" w:rsidRPr="00EB1B7B" w:rsidRDefault="00EB1B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B7B">
        <w:rPr>
          <w:rFonts w:ascii="Times New Roman" w:hAnsi="Times New Roman" w:cs="Times New Roman"/>
          <w:b/>
          <w:sz w:val="28"/>
          <w:szCs w:val="28"/>
        </w:rPr>
        <w:t>C</w:t>
      </w:r>
      <w:r w:rsidRPr="00EB1B7B">
        <w:rPr>
          <w:rFonts w:ascii="Times New Roman" w:hAnsi="Times New Roman" w:cs="Times New Roman"/>
          <w:b/>
          <w:sz w:val="28"/>
          <w:szCs w:val="28"/>
        </w:rPr>
        <w:t>Ộ</w:t>
      </w:r>
      <w:r w:rsidRPr="00EB1B7B">
        <w:rPr>
          <w:rFonts w:ascii="Times New Roman" w:hAnsi="Times New Roman" w:cs="Times New Roman"/>
          <w:b/>
          <w:sz w:val="28"/>
          <w:szCs w:val="28"/>
        </w:rPr>
        <w:t>NG HÒA XÃ H</w:t>
      </w:r>
      <w:r w:rsidRPr="00EB1B7B">
        <w:rPr>
          <w:rFonts w:ascii="Times New Roman" w:hAnsi="Times New Roman" w:cs="Times New Roman"/>
          <w:b/>
          <w:sz w:val="28"/>
          <w:szCs w:val="28"/>
        </w:rPr>
        <w:t>Ộ</w:t>
      </w:r>
      <w:r w:rsidRPr="00EB1B7B">
        <w:rPr>
          <w:rFonts w:ascii="Times New Roman" w:hAnsi="Times New Roman" w:cs="Times New Roman"/>
          <w:b/>
          <w:sz w:val="28"/>
          <w:szCs w:val="28"/>
        </w:rPr>
        <w:t>I CH</w:t>
      </w:r>
      <w:r w:rsidRPr="00EB1B7B">
        <w:rPr>
          <w:rFonts w:ascii="Times New Roman" w:hAnsi="Times New Roman" w:cs="Times New Roman"/>
          <w:b/>
          <w:sz w:val="28"/>
          <w:szCs w:val="28"/>
        </w:rPr>
        <w:t>Ủ</w:t>
      </w:r>
      <w:r w:rsidRPr="00EB1B7B">
        <w:rPr>
          <w:rFonts w:ascii="Times New Roman" w:hAnsi="Times New Roman" w:cs="Times New Roman"/>
          <w:b/>
          <w:sz w:val="28"/>
          <w:szCs w:val="28"/>
        </w:rPr>
        <w:t xml:space="preserve"> NGHĨA VI</w:t>
      </w:r>
      <w:r w:rsidRPr="00EB1B7B">
        <w:rPr>
          <w:rFonts w:ascii="Times New Roman" w:hAnsi="Times New Roman" w:cs="Times New Roman"/>
          <w:b/>
          <w:sz w:val="28"/>
          <w:szCs w:val="28"/>
        </w:rPr>
        <w:t>Ệ</w:t>
      </w:r>
      <w:r w:rsidRPr="00EB1B7B">
        <w:rPr>
          <w:rFonts w:ascii="Times New Roman" w:hAnsi="Times New Roman" w:cs="Times New Roman"/>
          <w:b/>
          <w:sz w:val="28"/>
          <w:szCs w:val="28"/>
        </w:rPr>
        <w:t>T NAM</w:t>
      </w:r>
    </w:p>
    <w:p w:rsidR="002A06F2" w:rsidRPr="00EB1B7B" w:rsidRDefault="00EB1B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B7B">
        <w:rPr>
          <w:rFonts w:ascii="Times New Roman" w:hAnsi="Times New Roman" w:cs="Times New Roman"/>
          <w:b/>
          <w:sz w:val="28"/>
          <w:szCs w:val="28"/>
        </w:rPr>
        <w:t>Đ</w:t>
      </w:r>
      <w:r w:rsidRPr="00EB1B7B">
        <w:rPr>
          <w:rFonts w:ascii="Times New Roman" w:hAnsi="Times New Roman" w:cs="Times New Roman"/>
          <w:b/>
          <w:sz w:val="28"/>
          <w:szCs w:val="28"/>
        </w:rPr>
        <w:t>ộ</w:t>
      </w:r>
      <w:r w:rsidRPr="00EB1B7B">
        <w:rPr>
          <w:rFonts w:ascii="Times New Roman" w:hAnsi="Times New Roman" w:cs="Times New Roman"/>
          <w:b/>
          <w:sz w:val="28"/>
          <w:szCs w:val="28"/>
        </w:rPr>
        <w:t>c l</w:t>
      </w:r>
      <w:r w:rsidRPr="00EB1B7B">
        <w:rPr>
          <w:rFonts w:ascii="Times New Roman" w:hAnsi="Times New Roman" w:cs="Times New Roman"/>
          <w:b/>
          <w:sz w:val="28"/>
          <w:szCs w:val="28"/>
        </w:rPr>
        <w:t>ậ</w:t>
      </w:r>
      <w:r w:rsidRPr="00EB1B7B">
        <w:rPr>
          <w:rFonts w:ascii="Times New Roman" w:hAnsi="Times New Roman" w:cs="Times New Roman"/>
          <w:b/>
          <w:sz w:val="28"/>
          <w:szCs w:val="28"/>
        </w:rPr>
        <w:t>p – T</w:t>
      </w:r>
      <w:r w:rsidRPr="00EB1B7B">
        <w:rPr>
          <w:rFonts w:ascii="Times New Roman" w:hAnsi="Times New Roman" w:cs="Times New Roman"/>
          <w:b/>
          <w:sz w:val="28"/>
          <w:szCs w:val="28"/>
        </w:rPr>
        <w:t>ự</w:t>
      </w:r>
      <w:r w:rsidRPr="00EB1B7B">
        <w:rPr>
          <w:rFonts w:ascii="Times New Roman" w:hAnsi="Times New Roman" w:cs="Times New Roman"/>
          <w:b/>
          <w:sz w:val="28"/>
          <w:szCs w:val="28"/>
        </w:rPr>
        <w:t xml:space="preserve"> do – H</w:t>
      </w:r>
      <w:r w:rsidRPr="00EB1B7B">
        <w:rPr>
          <w:rFonts w:ascii="Times New Roman" w:hAnsi="Times New Roman" w:cs="Times New Roman"/>
          <w:b/>
          <w:sz w:val="28"/>
          <w:szCs w:val="28"/>
        </w:rPr>
        <w:t>ạ</w:t>
      </w:r>
      <w:r w:rsidRPr="00EB1B7B">
        <w:rPr>
          <w:rFonts w:ascii="Times New Roman" w:hAnsi="Times New Roman" w:cs="Times New Roman"/>
          <w:b/>
          <w:sz w:val="28"/>
          <w:szCs w:val="28"/>
        </w:rPr>
        <w:t>nh phúc</w:t>
      </w:r>
    </w:p>
    <w:p w:rsidR="00EB1B7B" w:rsidRPr="00EB1B7B" w:rsidRDefault="00EB1B7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6F2" w:rsidRPr="00EB1B7B" w:rsidRDefault="00EB1B7B" w:rsidP="00EB1B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1B7B">
        <w:rPr>
          <w:rFonts w:ascii="Times New Roman" w:hAnsi="Times New Roman" w:cs="Times New Roman"/>
          <w:b/>
          <w:sz w:val="28"/>
          <w:szCs w:val="28"/>
        </w:rPr>
        <w:t>H</w:t>
      </w:r>
      <w:r w:rsidRPr="00EB1B7B">
        <w:rPr>
          <w:rFonts w:ascii="Times New Roman" w:hAnsi="Times New Roman" w:cs="Times New Roman"/>
          <w:b/>
          <w:sz w:val="28"/>
          <w:szCs w:val="28"/>
        </w:rPr>
        <w:t>Ợ</w:t>
      </w:r>
      <w:r w:rsidRPr="00EB1B7B">
        <w:rPr>
          <w:rFonts w:ascii="Times New Roman" w:hAnsi="Times New Roman" w:cs="Times New Roman"/>
          <w:b/>
          <w:sz w:val="28"/>
          <w:szCs w:val="28"/>
        </w:rPr>
        <w:t>P Đ</w:t>
      </w:r>
      <w:r w:rsidRPr="00EB1B7B">
        <w:rPr>
          <w:rFonts w:ascii="Times New Roman" w:hAnsi="Times New Roman" w:cs="Times New Roman"/>
          <w:b/>
          <w:sz w:val="28"/>
          <w:szCs w:val="28"/>
        </w:rPr>
        <w:t>Ồ</w:t>
      </w:r>
      <w:r w:rsidRPr="00EB1B7B">
        <w:rPr>
          <w:rFonts w:ascii="Times New Roman" w:hAnsi="Times New Roman" w:cs="Times New Roman"/>
          <w:b/>
          <w:sz w:val="28"/>
          <w:szCs w:val="28"/>
        </w:rPr>
        <w:t>NG KÝ G</w:t>
      </w:r>
      <w:r w:rsidRPr="00EB1B7B">
        <w:rPr>
          <w:rFonts w:ascii="Times New Roman" w:hAnsi="Times New Roman" w:cs="Times New Roman"/>
          <w:b/>
          <w:sz w:val="28"/>
          <w:szCs w:val="28"/>
        </w:rPr>
        <w:t>Ử</w:t>
      </w:r>
      <w:r w:rsidRPr="00EB1B7B">
        <w:rPr>
          <w:rFonts w:ascii="Times New Roman" w:hAnsi="Times New Roman" w:cs="Times New Roman"/>
          <w:b/>
          <w:sz w:val="28"/>
          <w:szCs w:val="28"/>
        </w:rPr>
        <w:t>I NHÀ Đ</w:t>
      </w:r>
      <w:r w:rsidRPr="00EB1B7B">
        <w:rPr>
          <w:rFonts w:ascii="Times New Roman" w:hAnsi="Times New Roman" w:cs="Times New Roman"/>
          <w:b/>
          <w:sz w:val="28"/>
          <w:szCs w:val="28"/>
        </w:rPr>
        <w:t>Ấ</w:t>
      </w:r>
      <w:r w:rsidRPr="00EB1B7B">
        <w:rPr>
          <w:rFonts w:ascii="Times New Roman" w:hAnsi="Times New Roman" w:cs="Times New Roman"/>
          <w:b/>
          <w:sz w:val="28"/>
          <w:szCs w:val="28"/>
        </w:rPr>
        <w:t>T</w:t>
      </w:r>
      <w:r w:rsidRPr="00EB1B7B">
        <w:rPr>
          <w:rFonts w:ascii="Times New Roman" w:hAnsi="Times New Roman" w:cs="Times New Roman"/>
          <w:b/>
          <w:sz w:val="28"/>
          <w:szCs w:val="28"/>
        </w:rPr>
        <w:br/>
      </w:r>
      <w:r w:rsidRPr="00EB1B7B">
        <w:rPr>
          <w:rFonts w:ascii="Times New Roman" w:hAnsi="Times New Roman" w:cs="Times New Roman"/>
          <w:b/>
          <w:sz w:val="28"/>
          <w:szCs w:val="28"/>
        </w:rPr>
        <w:t>S</w:t>
      </w:r>
      <w:r w:rsidRPr="00EB1B7B">
        <w:rPr>
          <w:rFonts w:ascii="Times New Roman" w:hAnsi="Times New Roman" w:cs="Times New Roman"/>
          <w:b/>
          <w:sz w:val="28"/>
          <w:szCs w:val="28"/>
        </w:rPr>
        <w:t>ố</w:t>
      </w:r>
      <w:r w:rsidRPr="00EB1B7B">
        <w:rPr>
          <w:rFonts w:ascii="Times New Roman" w:hAnsi="Times New Roman" w:cs="Times New Roman"/>
          <w:b/>
          <w:sz w:val="28"/>
          <w:szCs w:val="28"/>
        </w:rPr>
        <w:t>:…/HĐKG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Hôm nay, ngày…tháng…năm…, t</w:t>
      </w:r>
      <w:r w:rsidRPr="00EB1B7B">
        <w:rPr>
          <w:rFonts w:ascii="Times New Roman" w:hAnsi="Times New Roman" w:cs="Times New Roman"/>
          <w:sz w:val="28"/>
          <w:szCs w:val="28"/>
        </w:rPr>
        <w:t>ạ</w:t>
      </w:r>
      <w:r w:rsidRPr="00EB1B7B">
        <w:rPr>
          <w:rFonts w:ascii="Times New Roman" w:hAnsi="Times New Roman" w:cs="Times New Roman"/>
          <w:sz w:val="28"/>
          <w:szCs w:val="28"/>
        </w:rPr>
        <w:t>i…chúng tôi, g</w:t>
      </w:r>
      <w:r w:rsidRPr="00EB1B7B">
        <w:rPr>
          <w:rFonts w:ascii="Times New Roman" w:hAnsi="Times New Roman" w:cs="Times New Roman"/>
          <w:sz w:val="28"/>
          <w:szCs w:val="28"/>
        </w:rPr>
        <w:t>ồ</w:t>
      </w:r>
      <w:r w:rsidRPr="00EB1B7B">
        <w:rPr>
          <w:rFonts w:ascii="Times New Roman" w:hAnsi="Times New Roman" w:cs="Times New Roman"/>
          <w:sz w:val="28"/>
          <w:szCs w:val="28"/>
        </w:rPr>
        <w:t>m có: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BÊN A: BÊN G</w:t>
      </w:r>
      <w:r w:rsidRPr="00EB1B7B">
        <w:rPr>
          <w:rFonts w:ascii="Times New Roman" w:hAnsi="Times New Roman" w:cs="Times New Roman"/>
          <w:sz w:val="28"/>
          <w:szCs w:val="28"/>
        </w:rPr>
        <w:t>Ử</w:t>
      </w:r>
      <w:r w:rsidRPr="00EB1B7B">
        <w:rPr>
          <w:rFonts w:ascii="Times New Roman" w:hAnsi="Times New Roman" w:cs="Times New Roman"/>
          <w:sz w:val="28"/>
          <w:szCs w:val="28"/>
        </w:rPr>
        <w:t>I TÀI S</w:t>
      </w:r>
      <w:r w:rsidRPr="00EB1B7B">
        <w:rPr>
          <w:rFonts w:ascii="Times New Roman" w:hAnsi="Times New Roman" w:cs="Times New Roman"/>
          <w:sz w:val="28"/>
          <w:szCs w:val="28"/>
        </w:rPr>
        <w:t>Ả</w:t>
      </w:r>
      <w:r w:rsidRPr="00EB1B7B">
        <w:rPr>
          <w:rFonts w:ascii="Times New Roman" w:hAnsi="Times New Roman" w:cs="Times New Roman"/>
          <w:sz w:val="28"/>
          <w:szCs w:val="28"/>
        </w:rPr>
        <w:t>N (CH</w:t>
      </w:r>
      <w:r w:rsidRPr="00EB1B7B">
        <w:rPr>
          <w:rFonts w:ascii="Times New Roman" w:hAnsi="Times New Roman" w:cs="Times New Roman"/>
          <w:sz w:val="28"/>
          <w:szCs w:val="28"/>
        </w:rPr>
        <w:t>Ủ</w:t>
      </w:r>
      <w:r w:rsidRPr="00EB1B7B">
        <w:rPr>
          <w:rFonts w:ascii="Times New Roman" w:hAnsi="Times New Roman" w:cs="Times New Roman"/>
          <w:sz w:val="28"/>
          <w:szCs w:val="28"/>
        </w:rPr>
        <w:t xml:space="preserve"> NHÀ/Đ</w:t>
      </w:r>
      <w:r w:rsidRPr="00EB1B7B">
        <w:rPr>
          <w:rFonts w:ascii="Times New Roman" w:hAnsi="Times New Roman" w:cs="Times New Roman"/>
          <w:sz w:val="28"/>
          <w:szCs w:val="28"/>
        </w:rPr>
        <w:t>Ấ</w:t>
      </w:r>
      <w:r w:rsidRPr="00EB1B7B">
        <w:rPr>
          <w:rFonts w:ascii="Times New Roman" w:hAnsi="Times New Roman" w:cs="Times New Roman"/>
          <w:sz w:val="28"/>
          <w:szCs w:val="28"/>
        </w:rPr>
        <w:t>T)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- H</w:t>
      </w:r>
      <w:r w:rsidRPr="00EB1B7B">
        <w:rPr>
          <w:rFonts w:ascii="Times New Roman" w:hAnsi="Times New Roman" w:cs="Times New Roman"/>
          <w:sz w:val="28"/>
          <w:szCs w:val="28"/>
        </w:rPr>
        <w:t>ọ</w:t>
      </w:r>
      <w:r w:rsidRPr="00EB1B7B">
        <w:rPr>
          <w:rFonts w:ascii="Times New Roman" w:hAnsi="Times New Roman" w:cs="Times New Roman"/>
          <w:sz w:val="28"/>
          <w:szCs w:val="28"/>
        </w:rPr>
        <w:t xml:space="preserve"> tên: …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- Ngày sinh: …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- S</w:t>
      </w:r>
      <w:r w:rsidRPr="00EB1B7B">
        <w:rPr>
          <w:rFonts w:ascii="Times New Roman" w:hAnsi="Times New Roman" w:cs="Times New Roman"/>
          <w:sz w:val="28"/>
          <w:szCs w:val="28"/>
        </w:rPr>
        <w:t>ố</w:t>
      </w:r>
      <w:r w:rsidRPr="00EB1B7B">
        <w:rPr>
          <w:rFonts w:ascii="Times New Roman" w:hAnsi="Times New Roman" w:cs="Times New Roman"/>
          <w:sz w:val="28"/>
          <w:szCs w:val="28"/>
        </w:rPr>
        <w:t xml:space="preserve"> CMND/CCCD: … C</w:t>
      </w:r>
      <w:r w:rsidRPr="00EB1B7B">
        <w:rPr>
          <w:rFonts w:ascii="Times New Roman" w:hAnsi="Times New Roman" w:cs="Times New Roman"/>
          <w:sz w:val="28"/>
          <w:szCs w:val="28"/>
        </w:rPr>
        <w:t>ấ</w:t>
      </w:r>
      <w:r w:rsidRPr="00EB1B7B">
        <w:rPr>
          <w:rFonts w:ascii="Times New Roman" w:hAnsi="Times New Roman" w:cs="Times New Roman"/>
          <w:sz w:val="28"/>
          <w:szCs w:val="28"/>
        </w:rPr>
        <w:t xml:space="preserve">p ngày: </w:t>
      </w:r>
      <w:r w:rsidRPr="00EB1B7B">
        <w:rPr>
          <w:rFonts w:ascii="Times New Roman" w:hAnsi="Times New Roman" w:cs="Times New Roman"/>
          <w:sz w:val="28"/>
          <w:szCs w:val="28"/>
        </w:rPr>
        <w:t>… Nơi c</w:t>
      </w:r>
      <w:r w:rsidRPr="00EB1B7B">
        <w:rPr>
          <w:rFonts w:ascii="Times New Roman" w:hAnsi="Times New Roman" w:cs="Times New Roman"/>
          <w:sz w:val="28"/>
          <w:szCs w:val="28"/>
        </w:rPr>
        <w:t>ấ</w:t>
      </w:r>
      <w:r w:rsidRPr="00EB1B7B">
        <w:rPr>
          <w:rFonts w:ascii="Times New Roman" w:hAnsi="Times New Roman" w:cs="Times New Roman"/>
          <w:sz w:val="28"/>
          <w:szCs w:val="28"/>
        </w:rPr>
        <w:t>p: …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- Đ</w:t>
      </w:r>
      <w:r w:rsidRPr="00EB1B7B">
        <w:rPr>
          <w:rFonts w:ascii="Times New Roman" w:hAnsi="Times New Roman" w:cs="Times New Roman"/>
          <w:sz w:val="28"/>
          <w:szCs w:val="28"/>
        </w:rPr>
        <w:t>ị</w:t>
      </w:r>
      <w:r w:rsidRPr="00EB1B7B">
        <w:rPr>
          <w:rFonts w:ascii="Times New Roman" w:hAnsi="Times New Roman" w:cs="Times New Roman"/>
          <w:sz w:val="28"/>
          <w:szCs w:val="28"/>
        </w:rPr>
        <w:t>a ch</w:t>
      </w:r>
      <w:r w:rsidRPr="00EB1B7B">
        <w:rPr>
          <w:rFonts w:ascii="Times New Roman" w:hAnsi="Times New Roman" w:cs="Times New Roman"/>
          <w:sz w:val="28"/>
          <w:szCs w:val="28"/>
        </w:rPr>
        <w:t>ỉ</w:t>
      </w:r>
      <w:r w:rsidRPr="00EB1B7B">
        <w:rPr>
          <w:rFonts w:ascii="Times New Roman" w:hAnsi="Times New Roman" w:cs="Times New Roman"/>
          <w:sz w:val="28"/>
          <w:szCs w:val="28"/>
        </w:rPr>
        <w:t xml:space="preserve"> thư</w:t>
      </w:r>
      <w:r w:rsidRPr="00EB1B7B">
        <w:rPr>
          <w:rFonts w:ascii="Times New Roman" w:hAnsi="Times New Roman" w:cs="Times New Roman"/>
          <w:sz w:val="28"/>
          <w:szCs w:val="28"/>
        </w:rPr>
        <w:t>ờ</w:t>
      </w:r>
      <w:r w:rsidRPr="00EB1B7B">
        <w:rPr>
          <w:rFonts w:ascii="Times New Roman" w:hAnsi="Times New Roman" w:cs="Times New Roman"/>
          <w:sz w:val="28"/>
          <w:szCs w:val="28"/>
        </w:rPr>
        <w:t>ng trú: …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- S</w:t>
      </w:r>
      <w:r w:rsidRPr="00EB1B7B">
        <w:rPr>
          <w:rFonts w:ascii="Times New Roman" w:hAnsi="Times New Roman" w:cs="Times New Roman"/>
          <w:sz w:val="28"/>
          <w:szCs w:val="28"/>
        </w:rPr>
        <w:t>ố</w:t>
      </w:r>
      <w:r w:rsidRPr="00EB1B7B">
        <w:rPr>
          <w:rFonts w:ascii="Times New Roman" w:hAnsi="Times New Roman" w:cs="Times New Roman"/>
          <w:sz w:val="28"/>
          <w:szCs w:val="28"/>
        </w:rPr>
        <w:t xml:space="preserve"> đi</w:t>
      </w:r>
      <w:r w:rsidRPr="00EB1B7B">
        <w:rPr>
          <w:rFonts w:ascii="Times New Roman" w:hAnsi="Times New Roman" w:cs="Times New Roman"/>
          <w:sz w:val="28"/>
          <w:szCs w:val="28"/>
        </w:rPr>
        <w:t>ệ</w:t>
      </w:r>
      <w:r w:rsidRPr="00EB1B7B">
        <w:rPr>
          <w:rFonts w:ascii="Times New Roman" w:hAnsi="Times New Roman" w:cs="Times New Roman"/>
          <w:sz w:val="28"/>
          <w:szCs w:val="28"/>
        </w:rPr>
        <w:t>n tho</w:t>
      </w:r>
      <w:r w:rsidRPr="00EB1B7B">
        <w:rPr>
          <w:rFonts w:ascii="Times New Roman" w:hAnsi="Times New Roman" w:cs="Times New Roman"/>
          <w:sz w:val="28"/>
          <w:szCs w:val="28"/>
        </w:rPr>
        <w:t>ạ</w:t>
      </w:r>
      <w:r w:rsidRPr="00EB1B7B">
        <w:rPr>
          <w:rFonts w:ascii="Times New Roman" w:hAnsi="Times New Roman" w:cs="Times New Roman"/>
          <w:sz w:val="28"/>
          <w:szCs w:val="28"/>
        </w:rPr>
        <w:t>i: …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BÊN B: BÊN NH</w:t>
      </w:r>
      <w:r w:rsidRPr="00EB1B7B">
        <w:rPr>
          <w:rFonts w:ascii="Times New Roman" w:hAnsi="Times New Roman" w:cs="Times New Roman"/>
          <w:sz w:val="28"/>
          <w:szCs w:val="28"/>
        </w:rPr>
        <w:t>Ậ</w:t>
      </w:r>
      <w:r w:rsidRPr="00EB1B7B">
        <w:rPr>
          <w:rFonts w:ascii="Times New Roman" w:hAnsi="Times New Roman" w:cs="Times New Roman"/>
          <w:sz w:val="28"/>
          <w:szCs w:val="28"/>
        </w:rPr>
        <w:t>N KÝ G</w:t>
      </w:r>
      <w:r w:rsidRPr="00EB1B7B">
        <w:rPr>
          <w:rFonts w:ascii="Times New Roman" w:hAnsi="Times New Roman" w:cs="Times New Roman"/>
          <w:sz w:val="28"/>
          <w:szCs w:val="28"/>
        </w:rPr>
        <w:t>Ử</w:t>
      </w:r>
      <w:r w:rsidRPr="00EB1B7B">
        <w:rPr>
          <w:rFonts w:ascii="Times New Roman" w:hAnsi="Times New Roman" w:cs="Times New Roman"/>
          <w:sz w:val="28"/>
          <w:szCs w:val="28"/>
        </w:rPr>
        <w:t>I (SÀN GIAO D</w:t>
      </w:r>
      <w:r w:rsidRPr="00EB1B7B">
        <w:rPr>
          <w:rFonts w:ascii="Times New Roman" w:hAnsi="Times New Roman" w:cs="Times New Roman"/>
          <w:sz w:val="28"/>
          <w:szCs w:val="28"/>
        </w:rPr>
        <w:t>Ị</w:t>
      </w:r>
      <w:r w:rsidRPr="00EB1B7B">
        <w:rPr>
          <w:rFonts w:ascii="Times New Roman" w:hAnsi="Times New Roman" w:cs="Times New Roman"/>
          <w:sz w:val="28"/>
          <w:szCs w:val="28"/>
        </w:rPr>
        <w:t>CH/MÔI GI</w:t>
      </w:r>
      <w:r w:rsidRPr="00EB1B7B">
        <w:rPr>
          <w:rFonts w:ascii="Times New Roman" w:hAnsi="Times New Roman" w:cs="Times New Roman"/>
          <w:sz w:val="28"/>
          <w:szCs w:val="28"/>
        </w:rPr>
        <w:t>Ớ</w:t>
      </w:r>
      <w:r w:rsidRPr="00EB1B7B">
        <w:rPr>
          <w:rFonts w:ascii="Times New Roman" w:hAnsi="Times New Roman" w:cs="Times New Roman"/>
          <w:sz w:val="28"/>
          <w:szCs w:val="28"/>
        </w:rPr>
        <w:t>I)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- Tên đơn v</w:t>
      </w:r>
      <w:r w:rsidRPr="00EB1B7B">
        <w:rPr>
          <w:rFonts w:ascii="Times New Roman" w:hAnsi="Times New Roman" w:cs="Times New Roman"/>
          <w:sz w:val="28"/>
          <w:szCs w:val="28"/>
        </w:rPr>
        <w:t>ị</w:t>
      </w:r>
      <w:r w:rsidRPr="00EB1B7B">
        <w:rPr>
          <w:rFonts w:ascii="Times New Roman" w:hAnsi="Times New Roman" w:cs="Times New Roman"/>
          <w:sz w:val="28"/>
          <w:szCs w:val="28"/>
        </w:rPr>
        <w:t>: …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- Đ</w:t>
      </w:r>
      <w:r w:rsidRPr="00EB1B7B">
        <w:rPr>
          <w:rFonts w:ascii="Times New Roman" w:hAnsi="Times New Roman" w:cs="Times New Roman"/>
          <w:sz w:val="28"/>
          <w:szCs w:val="28"/>
        </w:rPr>
        <w:t>ạ</w:t>
      </w:r>
      <w:r w:rsidRPr="00EB1B7B">
        <w:rPr>
          <w:rFonts w:ascii="Times New Roman" w:hAnsi="Times New Roman" w:cs="Times New Roman"/>
          <w:sz w:val="28"/>
          <w:szCs w:val="28"/>
        </w:rPr>
        <w:t>i di</w:t>
      </w:r>
      <w:r w:rsidRPr="00EB1B7B">
        <w:rPr>
          <w:rFonts w:ascii="Times New Roman" w:hAnsi="Times New Roman" w:cs="Times New Roman"/>
          <w:sz w:val="28"/>
          <w:szCs w:val="28"/>
        </w:rPr>
        <w:t>ệ</w:t>
      </w:r>
      <w:r w:rsidRPr="00EB1B7B">
        <w:rPr>
          <w:rFonts w:ascii="Times New Roman" w:hAnsi="Times New Roman" w:cs="Times New Roman"/>
          <w:sz w:val="28"/>
          <w:szCs w:val="28"/>
        </w:rPr>
        <w:t>n: …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- Ch</w:t>
      </w:r>
      <w:r w:rsidRPr="00EB1B7B">
        <w:rPr>
          <w:rFonts w:ascii="Times New Roman" w:hAnsi="Times New Roman" w:cs="Times New Roman"/>
          <w:sz w:val="28"/>
          <w:szCs w:val="28"/>
        </w:rPr>
        <w:t>ứ</w:t>
      </w:r>
      <w:r w:rsidRPr="00EB1B7B">
        <w:rPr>
          <w:rFonts w:ascii="Times New Roman" w:hAnsi="Times New Roman" w:cs="Times New Roman"/>
          <w:sz w:val="28"/>
          <w:szCs w:val="28"/>
        </w:rPr>
        <w:t>c v</w:t>
      </w:r>
      <w:r w:rsidRPr="00EB1B7B">
        <w:rPr>
          <w:rFonts w:ascii="Times New Roman" w:hAnsi="Times New Roman" w:cs="Times New Roman"/>
          <w:sz w:val="28"/>
          <w:szCs w:val="28"/>
        </w:rPr>
        <w:t>ụ</w:t>
      </w:r>
      <w:r w:rsidRPr="00EB1B7B">
        <w:rPr>
          <w:rFonts w:ascii="Times New Roman" w:hAnsi="Times New Roman" w:cs="Times New Roman"/>
          <w:sz w:val="28"/>
          <w:szCs w:val="28"/>
        </w:rPr>
        <w:t>: …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- Đ</w:t>
      </w:r>
      <w:r w:rsidRPr="00EB1B7B">
        <w:rPr>
          <w:rFonts w:ascii="Times New Roman" w:hAnsi="Times New Roman" w:cs="Times New Roman"/>
          <w:sz w:val="28"/>
          <w:szCs w:val="28"/>
        </w:rPr>
        <w:t>ị</w:t>
      </w:r>
      <w:r w:rsidRPr="00EB1B7B">
        <w:rPr>
          <w:rFonts w:ascii="Times New Roman" w:hAnsi="Times New Roman" w:cs="Times New Roman"/>
          <w:sz w:val="28"/>
          <w:szCs w:val="28"/>
        </w:rPr>
        <w:t>a ch</w:t>
      </w:r>
      <w:r w:rsidRPr="00EB1B7B">
        <w:rPr>
          <w:rFonts w:ascii="Times New Roman" w:hAnsi="Times New Roman" w:cs="Times New Roman"/>
          <w:sz w:val="28"/>
          <w:szCs w:val="28"/>
        </w:rPr>
        <w:t>ỉ</w:t>
      </w:r>
      <w:r w:rsidRPr="00EB1B7B">
        <w:rPr>
          <w:rFonts w:ascii="Times New Roman" w:hAnsi="Times New Roman" w:cs="Times New Roman"/>
          <w:sz w:val="28"/>
          <w:szCs w:val="28"/>
        </w:rPr>
        <w:t>: …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- S</w:t>
      </w:r>
      <w:r w:rsidRPr="00EB1B7B">
        <w:rPr>
          <w:rFonts w:ascii="Times New Roman" w:hAnsi="Times New Roman" w:cs="Times New Roman"/>
          <w:sz w:val="28"/>
          <w:szCs w:val="28"/>
        </w:rPr>
        <w:t>ố</w:t>
      </w:r>
      <w:r w:rsidRPr="00EB1B7B">
        <w:rPr>
          <w:rFonts w:ascii="Times New Roman" w:hAnsi="Times New Roman" w:cs="Times New Roman"/>
          <w:sz w:val="28"/>
          <w:szCs w:val="28"/>
        </w:rPr>
        <w:t xml:space="preserve"> đi</w:t>
      </w:r>
      <w:r w:rsidRPr="00EB1B7B">
        <w:rPr>
          <w:rFonts w:ascii="Times New Roman" w:hAnsi="Times New Roman" w:cs="Times New Roman"/>
          <w:sz w:val="28"/>
          <w:szCs w:val="28"/>
        </w:rPr>
        <w:t>ệ</w:t>
      </w:r>
      <w:r w:rsidRPr="00EB1B7B">
        <w:rPr>
          <w:rFonts w:ascii="Times New Roman" w:hAnsi="Times New Roman" w:cs="Times New Roman"/>
          <w:sz w:val="28"/>
          <w:szCs w:val="28"/>
        </w:rPr>
        <w:t>n tho</w:t>
      </w:r>
      <w:r w:rsidRPr="00EB1B7B">
        <w:rPr>
          <w:rFonts w:ascii="Times New Roman" w:hAnsi="Times New Roman" w:cs="Times New Roman"/>
          <w:sz w:val="28"/>
          <w:szCs w:val="28"/>
        </w:rPr>
        <w:t>ạ</w:t>
      </w:r>
      <w:r w:rsidRPr="00EB1B7B">
        <w:rPr>
          <w:rFonts w:ascii="Times New Roman" w:hAnsi="Times New Roman" w:cs="Times New Roman"/>
          <w:sz w:val="28"/>
          <w:szCs w:val="28"/>
        </w:rPr>
        <w:t>i: …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- Mã s</w:t>
      </w:r>
      <w:r w:rsidRPr="00EB1B7B">
        <w:rPr>
          <w:rFonts w:ascii="Times New Roman" w:hAnsi="Times New Roman" w:cs="Times New Roman"/>
          <w:sz w:val="28"/>
          <w:szCs w:val="28"/>
        </w:rPr>
        <w:t>ố</w:t>
      </w:r>
      <w:r w:rsidRPr="00EB1B7B">
        <w:rPr>
          <w:rFonts w:ascii="Times New Roman" w:hAnsi="Times New Roman" w:cs="Times New Roman"/>
          <w:sz w:val="28"/>
          <w:szCs w:val="28"/>
        </w:rPr>
        <w:t xml:space="preserve"> thu</w:t>
      </w:r>
      <w:r w:rsidRPr="00EB1B7B">
        <w:rPr>
          <w:rFonts w:ascii="Times New Roman" w:hAnsi="Times New Roman" w:cs="Times New Roman"/>
          <w:sz w:val="28"/>
          <w:szCs w:val="28"/>
        </w:rPr>
        <w:t>ế</w:t>
      </w:r>
      <w:r w:rsidRPr="00EB1B7B">
        <w:rPr>
          <w:rFonts w:ascii="Times New Roman" w:hAnsi="Times New Roman" w:cs="Times New Roman"/>
          <w:sz w:val="28"/>
          <w:szCs w:val="28"/>
        </w:rPr>
        <w:t>: … (n</w:t>
      </w:r>
      <w:r w:rsidRPr="00EB1B7B">
        <w:rPr>
          <w:rFonts w:ascii="Times New Roman" w:hAnsi="Times New Roman" w:cs="Times New Roman"/>
          <w:sz w:val="28"/>
          <w:szCs w:val="28"/>
        </w:rPr>
        <w:t>ế</w:t>
      </w:r>
      <w:r w:rsidRPr="00EB1B7B">
        <w:rPr>
          <w:rFonts w:ascii="Times New Roman" w:hAnsi="Times New Roman" w:cs="Times New Roman"/>
          <w:sz w:val="28"/>
          <w:szCs w:val="28"/>
        </w:rPr>
        <w:t>u có)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ĐI</w:t>
      </w:r>
      <w:r w:rsidRPr="00EB1B7B">
        <w:rPr>
          <w:rFonts w:ascii="Times New Roman" w:hAnsi="Times New Roman" w:cs="Times New Roman"/>
          <w:sz w:val="28"/>
          <w:szCs w:val="28"/>
        </w:rPr>
        <w:t>Ề</w:t>
      </w:r>
      <w:r w:rsidRPr="00EB1B7B">
        <w:rPr>
          <w:rFonts w:ascii="Times New Roman" w:hAnsi="Times New Roman" w:cs="Times New Roman"/>
          <w:sz w:val="28"/>
          <w:szCs w:val="28"/>
        </w:rPr>
        <w:t>U 1: N</w:t>
      </w:r>
      <w:r w:rsidRPr="00EB1B7B">
        <w:rPr>
          <w:rFonts w:ascii="Times New Roman" w:hAnsi="Times New Roman" w:cs="Times New Roman"/>
          <w:sz w:val="28"/>
          <w:szCs w:val="28"/>
        </w:rPr>
        <w:t>Ộ</w:t>
      </w:r>
      <w:r w:rsidRPr="00EB1B7B">
        <w:rPr>
          <w:rFonts w:ascii="Times New Roman" w:hAnsi="Times New Roman" w:cs="Times New Roman"/>
          <w:sz w:val="28"/>
          <w:szCs w:val="28"/>
        </w:rPr>
        <w:t>I DUNG KÝ G</w:t>
      </w:r>
      <w:r w:rsidRPr="00EB1B7B">
        <w:rPr>
          <w:rFonts w:ascii="Times New Roman" w:hAnsi="Times New Roman" w:cs="Times New Roman"/>
          <w:sz w:val="28"/>
          <w:szCs w:val="28"/>
        </w:rPr>
        <w:t>Ử</w:t>
      </w:r>
      <w:r w:rsidRPr="00EB1B7B">
        <w:rPr>
          <w:rFonts w:ascii="Times New Roman" w:hAnsi="Times New Roman" w:cs="Times New Roman"/>
          <w:sz w:val="28"/>
          <w:szCs w:val="28"/>
        </w:rPr>
        <w:t>I</w:t>
      </w:r>
      <w:bookmarkStart w:id="0" w:name="_GoBack"/>
      <w:bookmarkEnd w:id="0"/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Bên A đ</w:t>
      </w:r>
      <w:r w:rsidRPr="00EB1B7B">
        <w:rPr>
          <w:rFonts w:ascii="Times New Roman" w:hAnsi="Times New Roman" w:cs="Times New Roman"/>
          <w:sz w:val="28"/>
          <w:szCs w:val="28"/>
        </w:rPr>
        <w:t>ồ</w:t>
      </w:r>
      <w:r w:rsidRPr="00EB1B7B">
        <w:rPr>
          <w:rFonts w:ascii="Times New Roman" w:hAnsi="Times New Roman" w:cs="Times New Roman"/>
          <w:sz w:val="28"/>
          <w:szCs w:val="28"/>
        </w:rPr>
        <w:t>ng ý ký g</w:t>
      </w:r>
      <w:r w:rsidRPr="00EB1B7B">
        <w:rPr>
          <w:rFonts w:ascii="Times New Roman" w:hAnsi="Times New Roman" w:cs="Times New Roman"/>
          <w:sz w:val="28"/>
          <w:szCs w:val="28"/>
        </w:rPr>
        <w:t>ử</w:t>
      </w:r>
      <w:r w:rsidRPr="00EB1B7B">
        <w:rPr>
          <w:rFonts w:ascii="Times New Roman" w:hAnsi="Times New Roman" w:cs="Times New Roman"/>
          <w:sz w:val="28"/>
          <w:szCs w:val="28"/>
        </w:rPr>
        <w:t>i cho Bê</w:t>
      </w:r>
      <w:r w:rsidRPr="00EB1B7B">
        <w:rPr>
          <w:rFonts w:ascii="Times New Roman" w:hAnsi="Times New Roman" w:cs="Times New Roman"/>
          <w:sz w:val="28"/>
          <w:szCs w:val="28"/>
        </w:rPr>
        <w:t>n B tài s</w:t>
      </w:r>
      <w:r w:rsidRPr="00EB1B7B">
        <w:rPr>
          <w:rFonts w:ascii="Times New Roman" w:hAnsi="Times New Roman" w:cs="Times New Roman"/>
          <w:sz w:val="28"/>
          <w:szCs w:val="28"/>
        </w:rPr>
        <w:t>ả</w:t>
      </w:r>
      <w:r w:rsidRPr="00EB1B7B">
        <w:rPr>
          <w:rFonts w:ascii="Times New Roman" w:hAnsi="Times New Roman" w:cs="Times New Roman"/>
          <w:sz w:val="28"/>
          <w:szCs w:val="28"/>
        </w:rPr>
        <w:t>n như sau: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- Lo</w:t>
      </w:r>
      <w:r w:rsidRPr="00EB1B7B">
        <w:rPr>
          <w:rFonts w:ascii="Times New Roman" w:hAnsi="Times New Roman" w:cs="Times New Roman"/>
          <w:sz w:val="28"/>
          <w:szCs w:val="28"/>
        </w:rPr>
        <w:t>ạ</w:t>
      </w:r>
      <w:r w:rsidRPr="00EB1B7B">
        <w:rPr>
          <w:rFonts w:ascii="Times New Roman" w:hAnsi="Times New Roman" w:cs="Times New Roman"/>
          <w:sz w:val="28"/>
          <w:szCs w:val="28"/>
        </w:rPr>
        <w:t>i tài s</w:t>
      </w:r>
      <w:r w:rsidRPr="00EB1B7B">
        <w:rPr>
          <w:rFonts w:ascii="Times New Roman" w:hAnsi="Times New Roman" w:cs="Times New Roman"/>
          <w:sz w:val="28"/>
          <w:szCs w:val="28"/>
        </w:rPr>
        <w:t>ả</w:t>
      </w:r>
      <w:r w:rsidRPr="00EB1B7B">
        <w:rPr>
          <w:rFonts w:ascii="Times New Roman" w:hAnsi="Times New Roman" w:cs="Times New Roman"/>
          <w:sz w:val="28"/>
          <w:szCs w:val="28"/>
        </w:rPr>
        <w:t>n: Nhà/đ</w:t>
      </w:r>
      <w:r w:rsidRPr="00EB1B7B">
        <w:rPr>
          <w:rFonts w:ascii="Times New Roman" w:hAnsi="Times New Roman" w:cs="Times New Roman"/>
          <w:sz w:val="28"/>
          <w:szCs w:val="28"/>
        </w:rPr>
        <w:t>ấ</w:t>
      </w:r>
      <w:r w:rsidRPr="00EB1B7B">
        <w:rPr>
          <w:rFonts w:ascii="Times New Roman" w:hAnsi="Times New Roman" w:cs="Times New Roman"/>
          <w:sz w:val="28"/>
          <w:szCs w:val="28"/>
        </w:rPr>
        <w:t>t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- Đ</w:t>
      </w:r>
      <w:r w:rsidRPr="00EB1B7B">
        <w:rPr>
          <w:rFonts w:ascii="Times New Roman" w:hAnsi="Times New Roman" w:cs="Times New Roman"/>
          <w:sz w:val="28"/>
          <w:szCs w:val="28"/>
        </w:rPr>
        <w:t>ị</w:t>
      </w:r>
      <w:r w:rsidRPr="00EB1B7B">
        <w:rPr>
          <w:rFonts w:ascii="Times New Roman" w:hAnsi="Times New Roman" w:cs="Times New Roman"/>
          <w:sz w:val="28"/>
          <w:szCs w:val="28"/>
        </w:rPr>
        <w:t>a ch</w:t>
      </w:r>
      <w:r w:rsidRPr="00EB1B7B">
        <w:rPr>
          <w:rFonts w:ascii="Times New Roman" w:hAnsi="Times New Roman" w:cs="Times New Roman"/>
          <w:sz w:val="28"/>
          <w:szCs w:val="28"/>
        </w:rPr>
        <w:t>ỉ</w:t>
      </w:r>
      <w:r w:rsidRPr="00EB1B7B">
        <w:rPr>
          <w:rFonts w:ascii="Times New Roman" w:hAnsi="Times New Roman" w:cs="Times New Roman"/>
          <w:sz w:val="28"/>
          <w:szCs w:val="28"/>
        </w:rPr>
        <w:t xml:space="preserve"> tài s</w:t>
      </w:r>
      <w:r w:rsidRPr="00EB1B7B">
        <w:rPr>
          <w:rFonts w:ascii="Times New Roman" w:hAnsi="Times New Roman" w:cs="Times New Roman"/>
          <w:sz w:val="28"/>
          <w:szCs w:val="28"/>
        </w:rPr>
        <w:t>ả</w:t>
      </w:r>
      <w:r w:rsidRPr="00EB1B7B">
        <w:rPr>
          <w:rFonts w:ascii="Times New Roman" w:hAnsi="Times New Roman" w:cs="Times New Roman"/>
          <w:sz w:val="28"/>
          <w:szCs w:val="28"/>
        </w:rPr>
        <w:t>n: …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lastRenderedPageBreak/>
        <w:t>- Di</w:t>
      </w:r>
      <w:r w:rsidRPr="00EB1B7B">
        <w:rPr>
          <w:rFonts w:ascii="Times New Roman" w:hAnsi="Times New Roman" w:cs="Times New Roman"/>
          <w:sz w:val="28"/>
          <w:szCs w:val="28"/>
        </w:rPr>
        <w:t>ệ</w:t>
      </w:r>
      <w:r w:rsidRPr="00EB1B7B">
        <w:rPr>
          <w:rFonts w:ascii="Times New Roman" w:hAnsi="Times New Roman" w:cs="Times New Roman"/>
          <w:sz w:val="28"/>
          <w:szCs w:val="28"/>
        </w:rPr>
        <w:t>n tích: … m²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- Gi</w:t>
      </w:r>
      <w:r w:rsidRPr="00EB1B7B">
        <w:rPr>
          <w:rFonts w:ascii="Times New Roman" w:hAnsi="Times New Roman" w:cs="Times New Roman"/>
          <w:sz w:val="28"/>
          <w:szCs w:val="28"/>
        </w:rPr>
        <w:t>ấ</w:t>
      </w:r>
      <w:r w:rsidRPr="00EB1B7B">
        <w:rPr>
          <w:rFonts w:ascii="Times New Roman" w:hAnsi="Times New Roman" w:cs="Times New Roman"/>
          <w:sz w:val="28"/>
          <w:szCs w:val="28"/>
        </w:rPr>
        <w:t>y t</w:t>
      </w:r>
      <w:r w:rsidRPr="00EB1B7B">
        <w:rPr>
          <w:rFonts w:ascii="Times New Roman" w:hAnsi="Times New Roman" w:cs="Times New Roman"/>
          <w:sz w:val="28"/>
          <w:szCs w:val="28"/>
        </w:rPr>
        <w:t>ờ</w:t>
      </w:r>
      <w:r w:rsidRPr="00EB1B7B">
        <w:rPr>
          <w:rFonts w:ascii="Times New Roman" w:hAnsi="Times New Roman" w:cs="Times New Roman"/>
          <w:sz w:val="28"/>
          <w:szCs w:val="28"/>
        </w:rPr>
        <w:t xml:space="preserve"> pháp lý liên quan: …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ĐI</w:t>
      </w:r>
      <w:r w:rsidRPr="00EB1B7B">
        <w:rPr>
          <w:rFonts w:ascii="Times New Roman" w:hAnsi="Times New Roman" w:cs="Times New Roman"/>
          <w:sz w:val="28"/>
          <w:szCs w:val="28"/>
        </w:rPr>
        <w:t>Ề</w:t>
      </w:r>
      <w:r w:rsidRPr="00EB1B7B">
        <w:rPr>
          <w:rFonts w:ascii="Times New Roman" w:hAnsi="Times New Roman" w:cs="Times New Roman"/>
          <w:sz w:val="28"/>
          <w:szCs w:val="28"/>
        </w:rPr>
        <w:t>U 2: TH</w:t>
      </w:r>
      <w:r w:rsidRPr="00EB1B7B">
        <w:rPr>
          <w:rFonts w:ascii="Times New Roman" w:hAnsi="Times New Roman" w:cs="Times New Roman"/>
          <w:sz w:val="28"/>
          <w:szCs w:val="28"/>
        </w:rPr>
        <w:t>Ờ</w:t>
      </w:r>
      <w:r w:rsidRPr="00EB1B7B">
        <w:rPr>
          <w:rFonts w:ascii="Times New Roman" w:hAnsi="Times New Roman" w:cs="Times New Roman"/>
          <w:sz w:val="28"/>
          <w:szCs w:val="28"/>
        </w:rPr>
        <w:t>I H</w:t>
      </w:r>
      <w:r w:rsidRPr="00EB1B7B">
        <w:rPr>
          <w:rFonts w:ascii="Times New Roman" w:hAnsi="Times New Roman" w:cs="Times New Roman"/>
          <w:sz w:val="28"/>
          <w:szCs w:val="28"/>
        </w:rPr>
        <w:t>Ạ</w:t>
      </w:r>
      <w:r w:rsidRPr="00EB1B7B">
        <w:rPr>
          <w:rFonts w:ascii="Times New Roman" w:hAnsi="Times New Roman" w:cs="Times New Roman"/>
          <w:sz w:val="28"/>
          <w:szCs w:val="28"/>
        </w:rPr>
        <w:t>N KÝ G</w:t>
      </w:r>
      <w:r w:rsidRPr="00EB1B7B">
        <w:rPr>
          <w:rFonts w:ascii="Times New Roman" w:hAnsi="Times New Roman" w:cs="Times New Roman"/>
          <w:sz w:val="28"/>
          <w:szCs w:val="28"/>
        </w:rPr>
        <w:t>Ử</w:t>
      </w:r>
      <w:r w:rsidRPr="00EB1B7B">
        <w:rPr>
          <w:rFonts w:ascii="Times New Roman" w:hAnsi="Times New Roman" w:cs="Times New Roman"/>
          <w:sz w:val="28"/>
          <w:szCs w:val="28"/>
        </w:rPr>
        <w:t>I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- B</w:t>
      </w:r>
      <w:r w:rsidRPr="00EB1B7B">
        <w:rPr>
          <w:rFonts w:ascii="Times New Roman" w:hAnsi="Times New Roman" w:cs="Times New Roman"/>
          <w:sz w:val="28"/>
          <w:szCs w:val="28"/>
        </w:rPr>
        <w:t>ắ</w:t>
      </w:r>
      <w:r w:rsidRPr="00EB1B7B">
        <w:rPr>
          <w:rFonts w:ascii="Times New Roman" w:hAnsi="Times New Roman" w:cs="Times New Roman"/>
          <w:sz w:val="28"/>
          <w:szCs w:val="28"/>
        </w:rPr>
        <w:t>t đ</w:t>
      </w:r>
      <w:r w:rsidRPr="00EB1B7B">
        <w:rPr>
          <w:rFonts w:ascii="Times New Roman" w:hAnsi="Times New Roman" w:cs="Times New Roman"/>
          <w:sz w:val="28"/>
          <w:szCs w:val="28"/>
        </w:rPr>
        <w:t>ầ</w:t>
      </w:r>
      <w:r w:rsidRPr="00EB1B7B">
        <w:rPr>
          <w:rFonts w:ascii="Times New Roman" w:hAnsi="Times New Roman" w:cs="Times New Roman"/>
          <w:sz w:val="28"/>
          <w:szCs w:val="28"/>
        </w:rPr>
        <w:t>u: t</w:t>
      </w:r>
      <w:r w:rsidRPr="00EB1B7B">
        <w:rPr>
          <w:rFonts w:ascii="Times New Roman" w:hAnsi="Times New Roman" w:cs="Times New Roman"/>
          <w:sz w:val="28"/>
          <w:szCs w:val="28"/>
        </w:rPr>
        <w:t>ừ</w:t>
      </w:r>
      <w:r w:rsidRPr="00EB1B7B">
        <w:rPr>
          <w:rFonts w:ascii="Times New Roman" w:hAnsi="Times New Roman" w:cs="Times New Roman"/>
          <w:sz w:val="28"/>
          <w:szCs w:val="28"/>
        </w:rPr>
        <w:t xml:space="preserve"> ngày … đ</w:t>
      </w:r>
      <w:r w:rsidRPr="00EB1B7B">
        <w:rPr>
          <w:rFonts w:ascii="Times New Roman" w:hAnsi="Times New Roman" w:cs="Times New Roman"/>
          <w:sz w:val="28"/>
          <w:szCs w:val="28"/>
        </w:rPr>
        <w:t>ế</w:t>
      </w:r>
      <w:r w:rsidRPr="00EB1B7B">
        <w:rPr>
          <w:rFonts w:ascii="Times New Roman" w:hAnsi="Times New Roman" w:cs="Times New Roman"/>
          <w:sz w:val="28"/>
          <w:szCs w:val="28"/>
        </w:rPr>
        <w:t>n ngày …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- Có th</w:t>
      </w:r>
      <w:r w:rsidRPr="00EB1B7B">
        <w:rPr>
          <w:rFonts w:ascii="Times New Roman" w:hAnsi="Times New Roman" w:cs="Times New Roman"/>
          <w:sz w:val="28"/>
          <w:szCs w:val="28"/>
        </w:rPr>
        <w:t>ể</w:t>
      </w:r>
      <w:r w:rsidRPr="00EB1B7B">
        <w:rPr>
          <w:rFonts w:ascii="Times New Roman" w:hAnsi="Times New Roman" w:cs="Times New Roman"/>
          <w:sz w:val="28"/>
          <w:szCs w:val="28"/>
        </w:rPr>
        <w:t xml:space="preserve"> gia h</w:t>
      </w:r>
      <w:r w:rsidRPr="00EB1B7B">
        <w:rPr>
          <w:rFonts w:ascii="Times New Roman" w:hAnsi="Times New Roman" w:cs="Times New Roman"/>
          <w:sz w:val="28"/>
          <w:szCs w:val="28"/>
        </w:rPr>
        <w:t>ạ</w:t>
      </w:r>
      <w:r w:rsidRPr="00EB1B7B">
        <w:rPr>
          <w:rFonts w:ascii="Times New Roman" w:hAnsi="Times New Roman" w:cs="Times New Roman"/>
          <w:sz w:val="28"/>
          <w:szCs w:val="28"/>
        </w:rPr>
        <w:t>n b</w:t>
      </w:r>
      <w:r w:rsidRPr="00EB1B7B">
        <w:rPr>
          <w:rFonts w:ascii="Times New Roman" w:hAnsi="Times New Roman" w:cs="Times New Roman"/>
          <w:sz w:val="28"/>
          <w:szCs w:val="28"/>
        </w:rPr>
        <w:t>ằ</w:t>
      </w:r>
      <w:r w:rsidRPr="00EB1B7B">
        <w:rPr>
          <w:rFonts w:ascii="Times New Roman" w:hAnsi="Times New Roman" w:cs="Times New Roman"/>
          <w:sz w:val="28"/>
          <w:szCs w:val="28"/>
        </w:rPr>
        <w:t>ng th</w:t>
      </w:r>
      <w:r w:rsidRPr="00EB1B7B">
        <w:rPr>
          <w:rFonts w:ascii="Times New Roman" w:hAnsi="Times New Roman" w:cs="Times New Roman"/>
          <w:sz w:val="28"/>
          <w:szCs w:val="28"/>
        </w:rPr>
        <w:t>ỏ</w:t>
      </w:r>
      <w:r w:rsidRPr="00EB1B7B">
        <w:rPr>
          <w:rFonts w:ascii="Times New Roman" w:hAnsi="Times New Roman" w:cs="Times New Roman"/>
          <w:sz w:val="28"/>
          <w:szCs w:val="28"/>
        </w:rPr>
        <w:t>a thu</w:t>
      </w:r>
      <w:r w:rsidRPr="00EB1B7B">
        <w:rPr>
          <w:rFonts w:ascii="Times New Roman" w:hAnsi="Times New Roman" w:cs="Times New Roman"/>
          <w:sz w:val="28"/>
          <w:szCs w:val="28"/>
        </w:rPr>
        <w:t>ậ</w:t>
      </w:r>
      <w:r w:rsidRPr="00EB1B7B">
        <w:rPr>
          <w:rFonts w:ascii="Times New Roman" w:hAnsi="Times New Roman" w:cs="Times New Roman"/>
          <w:sz w:val="28"/>
          <w:szCs w:val="28"/>
        </w:rPr>
        <w:t>n b</w:t>
      </w:r>
      <w:r w:rsidRPr="00EB1B7B">
        <w:rPr>
          <w:rFonts w:ascii="Times New Roman" w:hAnsi="Times New Roman" w:cs="Times New Roman"/>
          <w:sz w:val="28"/>
          <w:szCs w:val="28"/>
        </w:rPr>
        <w:t>ằ</w:t>
      </w:r>
      <w:r w:rsidRPr="00EB1B7B">
        <w:rPr>
          <w:rFonts w:ascii="Times New Roman" w:hAnsi="Times New Roman" w:cs="Times New Roman"/>
          <w:sz w:val="28"/>
          <w:szCs w:val="28"/>
        </w:rPr>
        <w:t>ng văn b</w:t>
      </w:r>
      <w:r w:rsidRPr="00EB1B7B">
        <w:rPr>
          <w:rFonts w:ascii="Times New Roman" w:hAnsi="Times New Roman" w:cs="Times New Roman"/>
          <w:sz w:val="28"/>
          <w:szCs w:val="28"/>
        </w:rPr>
        <w:t>ả</w:t>
      </w:r>
      <w:r w:rsidRPr="00EB1B7B">
        <w:rPr>
          <w:rFonts w:ascii="Times New Roman" w:hAnsi="Times New Roman" w:cs="Times New Roman"/>
          <w:sz w:val="28"/>
          <w:szCs w:val="28"/>
        </w:rPr>
        <w:t>n.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ĐI</w:t>
      </w:r>
      <w:r w:rsidRPr="00EB1B7B">
        <w:rPr>
          <w:rFonts w:ascii="Times New Roman" w:hAnsi="Times New Roman" w:cs="Times New Roman"/>
          <w:sz w:val="28"/>
          <w:szCs w:val="28"/>
        </w:rPr>
        <w:t>Ề</w:t>
      </w:r>
      <w:r w:rsidRPr="00EB1B7B">
        <w:rPr>
          <w:rFonts w:ascii="Times New Roman" w:hAnsi="Times New Roman" w:cs="Times New Roman"/>
          <w:sz w:val="28"/>
          <w:szCs w:val="28"/>
        </w:rPr>
        <w:t>U 3: GIÁ BÁN/CHO THUÊ VÀ HOA H</w:t>
      </w:r>
      <w:r w:rsidRPr="00EB1B7B">
        <w:rPr>
          <w:rFonts w:ascii="Times New Roman" w:hAnsi="Times New Roman" w:cs="Times New Roman"/>
          <w:sz w:val="28"/>
          <w:szCs w:val="28"/>
        </w:rPr>
        <w:t>Ồ</w:t>
      </w:r>
      <w:r w:rsidRPr="00EB1B7B">
        <w:rPr>
          <w:rFonts w:ascii="Times New Roman" w:hAnsi="Times New Roman" w:cs="Times New Roman"/>
          <w:sz w:val="28"/>
          <w:szCs w:val="28"/>
        </w:rPr>
        <w:t>NG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- Giá bán/giá cho thuê: … đ</w:t>
      </w:r>
      <w:r w:rsidRPr="00EB1B7B">
        <w:rPr>
          <w:rFonts w:ascii="Times New Roman" w:hAnsi="Times New Roman" w:cs="Times New Roman"/>
          <w:sz w:val="28"/>
          <w:szCs w:val="28"/>
        </w:rPr>
        <w:t>ồ</w:t>
      </w:r>
      <w:r w:rsidRPr="00EB1B7B">
        <w:rPr>
          <w:rFonts w:ascii="Times New Roman" w:hAnsi="Times New Roman" w:cs="Times New Roman"/>
          <w:sz w:val="28"/>
          <w:szCs w:val="28"/>
        </w:rPr>
        <w:t>ng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- M</w:t>
      </w:r>
      <w:r w:rsidRPr="00EB1B7B">
        <w:rPr>
          <w:rFonts w:ascii="Times New Roman" w:hAnsi="Times New Roman" w:cs="Times New Roman"/>
          <w:sz w:val="28"/>
          <w:szCs w:val="28"/>
        </w:rPr>
        <w:t>ứ</w:t>
      </w:r>
      <w:r w:rsidRPr="00EB1B7B">
        <w:rPr>
          <w:rFonts w:ascii="Times New Roman" w:hAnsi="Times New Roman" w:cs="Times New Roman"/>
          <w:sz w:val="28"/>
          <w:szCs w:val="28"/>
        </w:rPr>
        <w:t>c phí môi gi</w:t>
      </w:r>
      <w:r w:rsidRPr="00EB1B7B">
        <w:rPr>
          <w:rFonts w:ascii="Times New Roman" w:hAnsi="Times New Roman" w:cs="Times New Roman"/>
          <w:sz w:val="28"/>
          <w:szCs w:val="28"/>
        </w:rPr>
        <w:t>ớ</w:t>
      </w:r>
      <w:r w:rsidRPr="00EB1B7B">
        <w:rPr>
          <w:rFonts w:ascii="Times New Roman" w:hAnsi="Times New Roman" w:cs="Times New Roman"/>
          <w:sz w:val="28"/>
          <w:szCs w:val="28"/>
        </w:rPr>
        <w:t>i (hoa h</w:t>
      </w:r>
      <w:r w:rsidRPr="00EB1B7B">
        <w:rPr>
          <w:rFonts w:ascii="Times New Roman" w:hAnsi="Times New Roman" w:cs="Times New Roman"/>
          <w:sz w:val="28"/>
          <w:szCs w:val="28"/>
        </w:rPr>
        <w:t>ồ</w:t>
      </w:r>
      <w:r w:rsidRPr="00EB1B7B">
        <w:rPr>
          <w:rFonts w:ascii="Times New Roman" w:hAnsi="Times New Roman" w:cs="Times New Roman"/>
          <w:sz w:val="28"/>
          <w:szCs w:val="28"/>
        </w:rPr>
        <w:t>ng): …% giá tr</w:t>
      </w:r>
      <w:r w:rsidRPr="00EB1B7B">
        <w:rPr>
          <w:rFonts w:ascii="Times New Roman" w:hAnsi="Times New Roman" w:cs="Times New Roman"/>
          <w:sz w:val="28"/>
          <w:szCs w:val="28"/>
        </w:rPr>
        <w:t>ị</w:t>
      </w:r>
      <w:r w:rsidRPr="00EB1B7B">
        <w:rPr>
          <w:rFonts w:ascii="Times New Roman" w:hAnsi="Times New Roman" w:cs="Times New Roman"/>
          <w:sz w:val="28"/>
          <w:szCs w:val="28"/>
        </w:rPr>
        <w:t xml:space="preserve"> giao d</w:t>
      </w:r>
      <w:r w:rsidRPr="00EB1B7B">
        <w:rPr>
          <w:rFonts w:ascii="Times New Roman" w:hAnsi="Times New Roman" w:cs="Times New Roman"/>
          <w:sz w:val="28"/>
          <w:szCs w:val="28"/>
        </w:rPr>
        <w:t>ị</w:t>
      </w:r>
      <w:r w:rsidRPr="00EB1B7B">
        <w:rPr>
          <w:rFonts w:ascii="Times New Roman" w:hAnsi="Times New Roman" w:cs="Times New Roman"/>
          <w:sz w:val="28"/>
          <w:szCs w:val="28"/>
        </w:rPr>
        <w:t>ch, thanh toán sau khi hoàn t</w:t>
      </w:r>
      <w:r w:rsidRPr="00EB1B7B">
        <w:rPr>
          <w:rFonts w:ascii="Times New Roman" w:hAnsi="Times New Roman" w:cs="Times New Roman"/>
          <w:sz w:val="28"/>
          <w:szCs w:val="28"/>
        </w:rPr>
        <w:t>ấ</w:t>
      </w:r>
      <w:r w:rsidRPr="00EB1B7B">
        <w:rPr>
          <w:rFonts w:ascii="Times New Roman" w:hAnsi="Times New Roman" w:cs="Times New Roman"/>
          <w:sz w:val="28"/>
          <w:szCs w:val="28"/>
        </w:rPr>
        <w:t>t giao d</w:t>
      </w:r>
      <w:r w:rsidRPr="00EB1B7B">
        <w:rPr>
          <w:rFonts w:ascii="Times New Roman" w:hAnsi="Times New Roman" w:cs="Times New Roman"/>
          <w:sz w:val="28"/>
          <w:szCs w:val="28"/>
        </w:rPr>
        <w:t>ị</w:t>
      </w:r>
      <w:r w:rsidRPr="00EB1B7B">
        <w:rPr>
          <w:rFonts w:ascii="Times New Roman" w:hAnsi="Times New Roman" w:cs="Times New Roman"/>
          <w:sz w:val="28"/>
          <w:szCs w:val="28"/>
        </w:rPr>
        <w:t>ch.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ĐI</w:t>
      </w:r>
      <w:r w:rsidRPr="00EB1B7B">
        <w:rPr>
          <w:rFonts w:ascii="Times New Roman" w:hAnsi="Times New Roman" w:cs="Times New Roman"/>
          <w:sz w:val="28"/>
          <w:szCs w:val="28"/>
        </w:rPr>
        <w:t>Ề</w:t>
      </w:r>
      <w:r w:rsidRPr="00EB1B7B">
        <w:rPr>
          <w:rFonts w:ascii="Times New Roman" w:hAnsi="Times New Roman" w:cs="Times New Roman"/>
          <w:sz w:val="28"/>
          <w:szCs w:val="28"/>
        </w:rPr>
        <w:t>U 4: QUY</w:t>
      </w:r>
      <w:r w:rsidRPr="00EB1B7B">
        <w:rPr>
          <w:rFonts w:ascii="Times New Roman" w:hAnsi="Times New Roman" w:cs="Times New Roman"/>
          <w:sz w:val="28"/>
          <w:szCs w:val="28"/>
        </w:rPr>
        <w:t>Ề</w:t>
      </w:r>
      <w:r w:rsidRPr="00EB1B7B">
        <w:rPr>
          <w:rFonts w:ascii="Times New Roman" w:hAnsi="Times New Roman" w:cs="Times New Roman"/>
          <w:sz w:val="28"/>
          <w:szCs w:val="28"/>
        </w:rPr>
        <w:t>N VÀ NGHĨA V</w:t>
      </w:r>
      <w:r w:rsidRPr="00EB1B7B">
        <w:rPr>
          <w:rFonts w:ascii="Times New Roman" w:hAnsi="Times New Roman" w:cs="Times New Roman"/>
          <w:sz w:val="28"/>
          <w:szCs w:val="28"/>
        </w:rPr>
        <w:t>Ụ</w:t>
      </w:r>
      <w:r w:rsidRPr="00EB1B7B">
        <w:rPr>
          <w:rFonts w:ascii="Times New Roman" w:hAnsi="Times New Roman" w:cs="Times New Roman"/>
          <w:sz w:val="28"/>
          <w:szCs w:val="28"/>
        </w:rPr>
        <w:t xml:space="preserve"> C</w:t>
      </w:r>
      <w:r w:rsidRPr="00EB1B7B">
        <w:rPr>
          <w:rFonts w:ascii="Times New Roman" w:hAnsi="Times New Roman" w:cs="Times New Roman"/>
          <w:sz w:val="28"/>
          <w:szCs w:val="28"/>
        </w:rPr>
        <w:t>Ủ</w:t>
      </w:r>
      <w:r w:rsidRPr="00EB1B7B">
        <w:rPr>
          <w:rFonts w:ascii="Times New Roman" w:hAnsi="Times New Roman" w:cs="Times New Roman"/>
          <w:sz w:val="28"/>
          <w:szCs w:val="28"/>
        </w:rPr>
        <w:t>A CÁC BÊN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- Bên A có quy</w:t>
      </w:r>
      <w:r w:rsidRPr="00EB1B7B">
        <w:rPr>
          <w:rFonts w:ascii="Times New Roman" w:hAnsi="Times New Roman" w:cs="Times New Roman"/>
          <w:sz w:val="28"/>
          <w:szCs w:val="28"/>
        </w:rPr>
        <w:t>ề</w:t>
      </w:r>
      <w:r w:rsidRPr="00EB1B7B">
        <w:rPr>
          <w:rFonts w:ascii="Times New Roman" w:hAnsi="Times New Roman" w:cs="Times New Roman"/>
          <w:sz w:val="28"/>
          <w:szCs w:val="28"/>
        </w:rPr>
        <w:t>n yêu c</w:t>
      </w:r>
      <w:r w:rsidRPr="00EB1B7B">
        <w:rPr>
          <w:rFonts w:ascii="Times New Roman" w:hAnsi="Times New Roman" w:cs="Times New Roman"/>
          <w:sz w:val="28"/>
          <w:szCs w:val="28"/>
        </w:rPr>
        <w:t>ầ</w:t>
      </w:r>
      <w:r w:rsidRPr="00EB1B7B">
        <w:rPr>
          <w:rFonts w:ascii="Times New Roman" w:hAnsi="Times New Roman" w:cs="Times New Roman"/>
          <w:sz w:val="28"/>
          <w:szCs w:val="28"/>
        </w:rPr>
        <w:t>u thông báo tình hình giao d</w:t>
      </w:r>
      <w:r w:rsidRPr="00EB1B7B">
        <w:rPr>
          <w:rFonts w:ascii="Times New Roman" w:hAnsi="Times New Roman" w:cs="Times New Roman"/>
          <w:sz w:val="28"/>
          <w:szCs w:val="28"/>
        </w:rPr>
        <w:t>ị</w:t>
      </w:r>
      <w:r w:rsidRPr="00EB1B7B">
        <w:rPr>
          <w:rFonts w:ascii="Times New Roman" w:hAnsi="Times New Roman" w:cs="Times New Roman"/>
          <w:sz w:val="28"/>
          <w:szCs w:val="28"/>
        </w:rPr>
        <w:t>ch, đ</w:t>
      </w:r>
      <w:r w:rsidRPr="00EB1B7B">
        <w:rPr>
          <w:rFonts w:ascii="Times New Roman" w:hAnsi="Times New Roman" w:cs="Times New Roman"/>
          <w:sz w:val="28"/>
          <w:szCs w:val="28"/>
        </w:rPr>
        <w:t>ả</w:t>
      </w:r>
      <w:r w:rsidRPr="00EB1B7B">
        <w:rPr>
          <w:rFonts w:ascii="Times New Roman" w:hAnsi="Times New Roman" w:cs="Times New Roman"/>
          <w:sz w:val="28"/>
          <w:szCs w:val="28"/>
        </w:rPr>
        <w:t>m b</w:t>
      </w:r>
      <w:r w:rsidRPr="00EB1B7B">
        <w:rPr>
          <w:rFonts w:ascii="Times New Roman" w:hAnsi="Times New Roman" w:cs="Times New Roman"/>
          <w:sz w:val="28"/>
          <w:szCs w:val="28"/>
        </w:rPr>
        <w:t>ả</w:t>
      </w:r>
      <w:r w:rsidRPr="00EB1B7B">
        <w:rPr>
          <w:rFonts w:ascii="Times New Roman" w:hAnsi="Times New Roman" w:cs="Times New Roman"/>
          <w:sz w:val="28"/>
          <w:szCs w:val="28"/>
        </w:rPr>
        <w:t>o tính pháp lý tài s</w:t>
      </w:r>
      <w:r w:rsidRPr="00EB1B7B">
        <w:rPr>
          <w:rFonts w:ascii="Times New Roman" w:hAnsi="Times New Roman" w:cs="Times New Roman"/>
          <w:sz w:val="28"/>
          <w:szCs w:val="28"/>
        </w:rPr>
        <w:t>ả</w:t>
      </w:r>
      <w:r w:rsidRPr="00EB1B7B">
        <w:rPr>
          <w:rFonts w:ascii="Times New Roman" w:hAnsi="Times New Roman" w:cs="Times New Roman"/>
          <w:sz w:val="28"/>
          <w:szCs w:val="28"/>
        </w:rPr>
        <w:t>n.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- Bên B</w:t>
      </w:r>
      <w:r w:rsidRPr="00EB1B7B">
        <w:rPr>
          <w:rFonts w:ascii="Times New Roman" w:hAnsi="Times New Roman" w:cs="Times New Roman"/>
          <w:sz w:val="28"/>
          <w:szCs w:val="28"/>
        </w:rPr>
        <w:t xml:space="preserve"> có nghĩa v</w:t>
      </w:r>
      <w:r w:rsidRPr="00EB1B7B">
        <w:rPr>
          <w:rFonts w:ascii="Times New Roman" w:hAnsi="Times New Roman" w:cs="Times New Roman"/>
          <w:sz w:val="28"/>
          <w:szCs w:val="28"/>
        </w:rPr>
        <w:t>ụ</w:t>
      </w:r>
      <w:r w:rsidRPr="00EB1B7B">
        <w:rPr>
          <w:rFonts w:ascii="Times New Roman" w:hAnsi="Times New Roman" w:cs="Times New Roman"/>
          <w:sz w:val="28"/>
          <w:szCs w:val="28"/>
        </w:rPr>
        <w:t xml:space="preserve"> b</w:t>
      </w:r>
      <w:r w:rsidRPr="00EB1B7B">
        <w:rPr>
          <w:rFonts w:ascii="Times New Roman" w:hAnsi="Times New Roman" w:cs="Times New Roman"/>
          <w:sz w:val="28"/>
          <w:szCs w:val="28"/>
        </w:rPr>
        <w:t>ả</w:t>
      </w:r>
      <w:r w:rsidRPr="00EB1B7B">
        <w:rPr>
          <w:rFonts w:ascii="Times New Roman" w:hAnsi="Times New Roman" w:cs="Times New Roman"/>
          <w:sz w:val="28"/>
          <w:szCs w:val="28"/>
        </w:rPr>
        <w:t>o m</w:t>
      </w:r>
      <w:r w:rsidRPr="00EB1B7B">
        <w:rPr>
          <w:rFonts w:ascii="Times New Roman" w:hAnsi="Times New Roman" w:cs="Times New Roman"/>
          <w:sz w:val="28"/>
          <w:szCs w:val="28"/>
        </w:rPr>
        <w:t>ậ</w:t>
      </w:r>
      <w:r w:rsidRPr="00EB1B7B">
        <w:rPr>
          <w:rFonts w:ascii="Times New Roman" w:hAnsi="Times New Roman" w:cs="Times New Roman"/>
          <w:sz w:val="28"/>
          <w:szCs w:val="28"/>
        </w:rPr>
        <w:t>t thông tin, gi</w:t>
      </w:r>
      <w:r w:rsidRPr="00EB1B7B">
        <w:rPr>
          <w:rFonts w:ascii="Times New Roman" w:hAnsi="Times New Roman" w:cs="Times New Roman"/>
          <w:sz w:val="28"/>
          <w:szCs w:val="28"/>
        </w:rPr>
        <w:t>ớ</w:t>
      </w:r>
      <w:r w:rsidRPr="00EB1B7B">
        <w:rPr>
          <w:rFonts w:ascii="Times New Roman" w:hAnsi="Times New Roman" w:cs="Times New Roman"/>
          <w:sz w:val="28"/>
          <w:szCs w:val="28"/>
        </w:rPr>
        <w:t>i thi</w:t>
      </w:r>
      <w:r w:rsidRPr="00EB1B7B">
        <w:rPr>
          <w:rFonts w:ascii="Times New Roman" w:hAnsi="Times New Roman" w:cs="Times New Roman"/>
          <w:sz w:val="28"/>
          <w:szCs w:val="28"/>
        </w:rPr>
        <w:t>ệ</w:t>
      </w:r>
      <w:r w:rsidRPr="00EB1B7B">
        <w:rPr>
          <w:rFonts w:ascii="Times New Roman" w:hAnsi="Times New Roman" w:cs="Times New Roman"/>
          <w:sz w:val="28"/>
          <w:szCs w:val="28"/>
        </w:rPr>
        <w:t>u khách hàng, th</w:t>
      </w:r>
      <w:r w:rsidRPr="00EB1B7B">
        <w:rPr>
          <w:rFonts w:ascii="Times New Roman" w:hAnsi="Times New Roman" w:cs="Times New Roman"/>
          <w:sz w:val="28"/>
          <w:szCs w:val="28"/>
        </w:rPr>
        <w:t>ự</w:t>
      </w:r>
      <w:r w:rsidRPr="00EB1B7B">
        <w:rPr>
          <w:rFonts w:ascii="Times New Roman" w:hAnsi="Times New Roman" w:cs="Times New Roman"/>
          <w:sz w:val="28"/>
          <w:szCs w:val="28"/>
        </w:rPr>
        <w:t>c hi</w:t>
      </w:r>
      <w:r w:rsidRPr="00EB1B7B">
        <w:rPr>
          <w:rFonts w:ascii="Times New Roman" w:hAnsi="Times New Roman" w:cs="Times New Roman"/>
          <w:sz w:val="28"/>
          <w:szCs w:val="28"/>
        </w:rPr>
        <w:t>ệ</w:t>
      </w:r>
      <w:r w:rsidRPr="00EB1B7B">
        <w:rPr>
          <w:rFonts w:ascii="Times New Roman" w:hAnsi="Times New Roman" w:cs="Times New Roman"/>
          <w:sz w:val="28"/>
          <w:szCs w:val="28"/>
        </w:rPr>
        <w:t>n giao d</w:t>
      </w:r>
      <w:r w:rsidRPr="00EB1B7B">
        <w:rPr>
          <w:rFonts w:ascii="Times New Roman" w:hAnsi="Times New Roman" w:cs="Times New Roman"/>
          <w:sz w:val="28"/>
          <w:szCs w:val="28"/>
        </w:rPr>
        <w:t>ị</w:t>
      </w:r>
      <w:r w:rsidRPr="00EB1B7B">
        <w:rPr>
          <w:rFonts w:ascii="Times New Roman" w:hAnsi="Times New Roman" w:cs="Times New Roman"/>
          <w:sz w:val="28"/>
          <w:szCs w:val="28"/>
        </w:rPr>
        <w:t>ch đúng quy đ</w:t>
      </w:r>
      <w:r w:rsidRPr="00EB1B7B">
        <w:rPr>
          <w:rFonts w:ascii="Times New Roman" w:hAnsi="Times New Roman" w:cs="Times New Roman"/>
          <w:sz w:val="28"/>
          <w:szCs w:val="28"/>
        </w:rPr>
        <w:t>ị</w:t>
      </w:r>
      <w:r w:rsidRPr="00EB1B7B">
        <w:rPr>
          <w:rFonts w:ascii="Times New Roman" w:hAnsi="Times New Roman" w:cs="Times New Roman"/>
          <w:sz w:val="28"/>
          <w:szCs w:val="28"/>
        </w:rPr>
        <w:t>nh.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ĐI</w:t>
      </w:r>
      <w:r w:rsidRPr="00EB1B7B">
        <w:rPr>
          <w:rFonts w:ascii="Times New Roman" w:hAnsi="Times New Roman" w:cs="Times New Roman"/>
          <w:sz w:val="28"/>
          <w:szCs w:val="28"/>
        </w:rPr>
        <w:t>Ề</w:t>
      </w:r>
      <w:r w:rsidRPr="00EB1B7B">
        <w:rPr>
          <w:rFonts w:ascii="Times New Roman" w:hAnsi="Times New Roman" w:cs="Times New Roman"/>
          <w:sz w:val="28"/>
          <w:szCs w:val="28"/>
        </w:rPr>
        <w:t>U 5: CH</w:t>
      </w:r>
      <w:r w:rsidRPr="00EB1B7B">
        <w:rPr>
          <w:rFonts w:ascii="Times New Roman" w:hAnsi="Times New Roman" w:cs="Times New Roman"/>
          <w:sz w:val="28"/>
          <w:szCs w:val="28"/>
        </w:rPr>
        <w:t>Ấ</w:t>
      </w:r>
      <w:r w:rsidRPr="00EB1B7B">
        <w:rPr>
          <w:rFonts w:ascii="Times New Roman" w:hAnsi="Times New Roman" w:cs="Times New Roman"/>
          <w:sz w:val="28"/>
          <w:szCs w:val="28"/>
        </w:rPr>
        <w:t>M D</w:t>
      </w:r>
      <w:r w:rsidRPr="00EB1B7B">
        <w:rPr>
          <w:rFonts w:ascii="Times New Roman" w:hAnsi="Times New Roman" w:cs="Times New Roman"/>
          <w:sz w:val="28"/>
          <w:szCs w:val="28"/>
        </w:rPr>
        <w:t>Ứ</w:t>
      </w:r>
      <w:r w:rsidRPr="00EB1B7B">
        <w:rPr>
          <w:rFonts w:ascii="Times New Roman" w:hAnsi="Times New Roman" w:cs="Times New Roman"/>
          <w:sz w:val="28"/>
          <w:szCs w:val="28"/>
        </w:rPr>
        <w:t>T H</w:t>
      </w:r>
      <w:r w:rsidRPr="00EB1B7B">
        <w:rPr>
          <w:rFonts w:ascii="Times New Roman" w:hAnsi="Times New Roman" w:cs="Times New Roman"/>
          <w:sz w:val="28"/>
          <w:szCs w:val="28"/>
        </w:rPr>
        <w:t>Ợ</w:t>
      </w:r>
      <w:r w:rsidRPr="00EB1B7B">
        <w:rPr>
          <w:rFonts w:ascii="Times New Roman" w:hAnsi="Times New Roman" w:cs="Times New Roman"/>
          <w:sz w:val="28"/>
          <w:szCs w:val="28"/>
        </w:rPr>
        <w:t>P Đ</w:t>
      </w:r>
      <w:r w:rsidRPr="00EB1B7B">
        <w:rPr>
          <w:rFonts w:ascii="Times New Roman" w:hAnsi="Times New Roman" w:cs="Times New Roman"/>
          <w:sz w:val="28"/>
          <w:szCs w:val="28"/>
        </w:rPr>
        <w:t>Ồ</w:t>
      </w:r>
      <w:r w:rsidRPr="00EB1B7B">
        <w:rPr>
          <w:rFonts w:ascii="Times New Roman" w:hAnsi="Times New Roman" w:cs="Times New Roman"/>
          <w:sz w:val="28"/>
          <w:szCs w:val="28"/>
        </w:rPr>
        <w:t>NG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- H</w:t>
      </w:r>
      <w:r w:rsidRPr="00EB1B7B">
        <w:rPr>
          <w:rFonts w:ascii="Times New Roman" w:hAnsi="Times New Roman" w:cs="Times New Roman"/>
          <w:sz w:val="28"/>
          <w:szCs w:val="28"/>
        </w:rPr>
        <w:t>ợ</w:t>
      </w:r>
      <w:r w:rsidRPr="00EB1B7B">
        <w:rPr>
          <w:rFonts w:ascii="Times New Roman" w:hAnsi="Times New Roman" w:cs="Times New Roman"/>
          <w:sz w:val="28"/>
          <w:szCs w:val="28"/>
        </w:rPr>
        <w:t>p đ</w:t>
      </w:r>
      <w:r w:rsidRPr="00EB1B7B">
        <w:rPr>
          <w:rFonts w:ascii="Times New Roman" w:hAnsi="Times New Roman" w:cs="Times New Roman"/>
          <w:sz w:val="28"/>
          <w:szCs w:val="28"/>
        </w:rPr>
        <w:t>ồ</w:t>
      </w:r>
      <w:r w:rsidRPr="00EB1B7B">
        <w:rPr>
          <w:rFonts w:ascii="Times New Roman" w:hAnsi="Times New Roman" w:cs="Times New Roman"/>
          <w:sz w:val="28"/>
          <w:szCs w:val="28"/>
        </w:rPr>
        <w:t>ng ch</w:t>
      </w:r>
      <w:r w:rsidRPr="00EB1B7B">
        <w:rPr>
          <w:rFonts w:ascii="Times New Roman" w:hAnsi="Times New Roman" w:cs="Times New Roman"/>
          <w:sz w:val="28"/>
          <w:szCs w:val="28"/>
        </w:rPr>
        <w:t>ấ</w:t>
      </w:r>
      <w:r w:rsidRPr="00EB1B7B">
        <w:rPr>
          <w:rFonts w:ascii="Times New Roman" w:hAnsi="Times New Roman" w:cs="Times New Roman"/>
          <w:sz w:val="28"/>
          <w:szCs w:val="28"/>
        </w:rPr>
        <w:t>m d</w:t>
      </w:r>
      <w:r w:rsidRPr="00EB1B7B">
        <w:rPr>
          <w:rFonts w:ascii="Times New Roman" w:hAnsi="Times New Roman" w:cs="Times New Roman"/>
          <w:sz w:val="28"/>
          <w:szCs w:val="28"/>
        </w:rPr>
        <w:t>ứ</w:t>
      </w:r>
      <w:r w:rsidRPr="00EB1B7B">
        <w:rPr>
          <w:rFonts w:ascii="Times New Roman" w:hAnsi="Times New Roman" w:cs="Times New Roman"/>
          <w:sz w:val="28"/>
          <w:szCs w:val="28"/>
        </w:rPr>
        <w:t>t khi h</w:t>
      </w:r>
      <w:r w:rsidRPr="00EB1B7B">
        <w:rPr>
          <w:rFonts w:ascii="Times New Roman" w:hAnsi="Times New Roman" w:cs="Times New Roman"/>
          <w:sz w:val="28"/>
          <w:szCs w:val="28"/>
        </w:rPr>
        <w:t>ế</w:t>
      </w:r>
      <w:r w:rsidRPr="00EB1B7B">
        <w:rPr>
          <w:rFonts w:ascii="Times New Roman" w:hAnsi="Times New Roman" w:cs="Times New Roman"/>
          <w:sz w:val="28"/>
          <w:szCs w:val="28"/>
        </w:rPr>
        <w:t>t h</w:t>
      </w:r>
      <w:r w:rsidRPr="00EB1B7B">
        <w:rPr>
          <w:rFonts w:ascii="Times New Roman" w:hAnsi="Times New Roman" w:cs="Times New Roman"/>
          <w:sz w:val="28"/>
          <w:szCs w:val="28"/>
        </w:rPr>
        <w:t>ạ</w:t>
      </w:r>
      <w:r w:rsidRPr="00EB1B7B">
        <w:rPr>
          <w:rFonts w:ascii="Times New Roman" w:hAnsi="Times New Roman" w:cs="Times New Roman"/>
          <w:sz w:val="28"/>
          <w:szCs w:val="28"/>
        </w:rPr>
        <w:t>n, hai bên th</w:t>
      </w:r>
      <w:r w:rsidRPr="00EB1B7B">
        <w:rPr>
          <w:rFonts w:ascii="Times New Roman" w:hAnsi="Times New Roman" w:cs="Times New Roman"/>
          <w:sz w:val="28"/>
          <w:szCs w:val="28"/>
        </w:rPr>
        <w:t>ỏ</w:t>
      </w:r>
      <w:r w:rsidRPr="00EB1B7B">
        <w:rPr>
          <w:rFonts w:ascii="Times New Roman" w:hAnsi="Times New Roman" w:cs="Times New Roman"/>
          <w:sz w:val="28"/>
          <w:szCs w:val="28"/>
        </w:rPr>
        <w:t>a thu</w:t>
      </w:r>
      <w:r w:rsidRPr="00EB1B7B">
        <w:rPr>
          <w:rFonts w:ascii="Times New Roman" w:hAnsi="Times New Roman" w:cs="Times New Roman"/>
          <w:sz w:val="28"/>
          <w:szCs w:val="28"/>
        </w:rPr>
        <w:t>ậ</w:t>
      </w:r>
      <w:r w:rsidRPr="00EB1B7B">
        <w:rPr>
          <w:rFonts w:ascii="Times New Roman" w:hAnsi="Times New Roman" w:cs="Times New Roman"/>
          <w:sz w:val="28"/>
          <w:szCs w:val="28"/>
        </w:rPr>
        <w:t>n ho</w:t>
      </w:r>
      <w:r w:rsidRPr="00EB1B7B">
        <w:rPr>
          <w:rFonts w:ascii="Times New Roman" w:hAnsi="Times New Roman" w:cs="Times New Roman"/>
          <w:sz w:val="28"/>
          <w:szCs w:val="28"/>
        </w:rPr>
        <w:t>ặ</w:t>
      </w:r>
      <w:r w:rsidRPr="00EB1B7B">
        <w:rPr>
          <w:rFonts w:ascii="Times New Roman" w:hAnsi="Times New Roman" w:cs="Times New Roman"/>
          <w:sz w:val="28"/>
          <w:szCs w:val="28"/>
        </w:rPr>
        <w:t>c có lý do đ</w:t>
      </w:r>
      <w:r w:rsidRPr="00EB1B7B">
        <w:rPr>
          <w:rFonts w:ascii="Times New Roman" w:hAnsi="Times New Roman" w:cs="Times New Roman"/>
          <w:sz w:val="28"/>
          <w:szCs w:val="28"/>
        </w:rPr>
        <w:t>ặ</w:t>
      </w:r>
      <w:r w:rsidRPr="00EB1B7B">
        <w:rPr>
          <w:rFonts w:ascii="Times New Roman" w:hAnsi="Times New Roman" w:cs="Times New Roman"/>
          <w:sz w:val="28"/>
          <w:szCs w:val="28"/>
        </w:rPr>
        <w:t>c bi</w:t>
      </w:r>
      <w:r w:rsidRPr="00EB1B7B">
        <w:rPr>
          <w:rFonts w:ascii="Times New Roman" w:hAnsi="Times New Roman" w:cs="Times New Roman"/>
          <w:sz w:val="28"/>
          <w:szCs w:val="28"/>
        </w:rPr>
        <w:t>ệ</w:t>
      </w:r>
      <w:r w:rsidRPr="00EB1B7B">
        <w:rPr>
          <w:rFonts w:ascii="Times New Roman" w:hAnsi="Times New Roman" w:cs="Times New Roman"/>
          <w:sz w:val="28"/>
          <w:szCs w:val="28"/>
        </w:rPr>
        <w:t>t theo quy đ</w:t>
      </w:r>
      <w:r w:rsidRPr="00EB1B7B">
        <w:rPr>
          <w:rFonts w:ascii="Times New Roman" w:hAnsi="Times New Roman" w:cs="Times New Roman"/>
          <w:sz w:val="28"/>
          <w:szCs w:val="28"/>
        </w:rPr>
        <w:t>ị</w:t>
      </w:r>
      <w:r>
        <w:rPr>
          <w:rFonts w:ascii="Times New Roman" w:hAnsi="Times New Roman" w:cs="Times New Roman"/>
          <w:sz w:val="28"/>
          <w:szCs w:val="28"/>
        </w:rPr>
        <w:t>nh</w:t>
      </w:r>
      <w:r w:rsidRPr="00EB1B7B">
        <w:rPr>
          <w:rFonts w:ascii="Times New Roman" w:hAnsi="Times New Roman" w:cs="Times New Roman"/>
          <w:sz w:val="28"/>
          <w:szCs w:val="28"/>
        </w:rPr>
        <w:t>.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ĐI</w:t>
      </w:r>
      <w:r w:rsidRPr="00EB1B7B">
        <w:rPr>
          <w:rFonts w:ascii="Times New Roman" w:hAnsi="Times New Roman" w:cs="Times New Roman"/>
          <w:sz w:val="28"/>
          <w:szCs w:val="28"/>
        </w:rPr>
        <w:t>Ề</w:t>
      </w:r>
      <w:r w:rsidRPr="00EB1B7B">
        <w:rPr>
          <w:rFonts w:ascii="Times New Roman" w:hAnsi="Times New Roman" w:cs="Times New Roman"/>
          <w:sz w:val="28"/>
          <w:szCs w:val="28"/>
        </w:rPr>
        <w:t>U 6: ĐI</w:t>
      </w:r>
      <w:r w:rsidRPr="00EB1B7B">
        <w:rPr>
          <w:rFonts w:ascii="Times New Roman" w:hAnsi="Times New Roman" w:cs="Times New Roman"/>
          <w:sz w:val="28"/>
          <w:szCs w:val="28"/>
        </w:rPr>
        <w:t>Ề</w:t>
      </w:r>
      <w:r w:rsidRPr="00EB1B7B">
        <w:rPr>
          <w:rFonts w:ascii="Times New Roman" w:hAnsi="Times New Roman" w:cs="Times New Roman"/>
          <w:sz w:val="28"/>
          <w:szCs w:val="28"/>
        </w:rPr>
        <w:t>U KHO</w:t>
      </w:r>
      <w:r w:rsidRPr="00EB1B7B">
        <w:rPr>
          <w:rFonts w:ascii="Times New Roman" w:hAnsi="Times New Roman" w:cs="Times New Roman"/>
          <w:sz w:val="28"/>
          <w:szCs w:val="28"/>
        </w:rPr>
        <w:t>Ả</w:t>
      </w:r>
      <w:r w:rsidRPr="00EB1B7B">
        <w:rPr>
          <w:rFonts w:ascii="Times New Roman" w:hAnsi="Times New Roman" w:cs="Times New Roman"/>
          <w:sz w:val="28"/>
          <w:szCs w:val="28"/>
        </w:rPr>
        <w:t>N CU</w:t>
      </w:r>
      <w:r w:rsidRPr="00EB1B7B">
        <w:rPr>
          <w:rFonts w:ascii="Times New Roman" w:hAnsi="Times New Roman" w:cs="Times New Roman"/>
          <w:sz w:val="28"/>
          <w:szCs w:val="28"/>
        </w:rPr>
        <w:t>Ố</w:t>
      </w:r>
      <w:r w:rsidRPr="00EB1B7B">
        <w:rPr>
          <w:rFonts w:ascii="Times New Roman" w:hAnsi="Times New Roman" w:cs="Times New Roman"/>
          <w:sz w:val="28"/>
          <w:szCs w:val="28"/>
        </w:rPr>
        <w:t>I CÙNG</w:t>
      </w:r>
    </w:p>
    <w:p w:rsidR="002A06F2" w:rsidRPr="00EB1B7B" w:rsidRDefault="00EB1B7B">
      <w:pPr>
        <w:rPr>
          <w:rFonts w:ascii="Times New Roman" w:hAnsi="Times New Roman" w:cs="Times New Roman"/>
          <w:sz w:val="28"/>
          <w:szCs w:val="28"/>
        </w:rPr>
      </w:pPr>
      <w:r w:rsidRPr="00EB1B7B">
        <w:rPr>
          <w:rFonts w:ascii="Times New Roman" w:hAnsi="Times New Roman" w:cs="Times New Roman"/>
          <w:sz w:val="28"/>
          <w:szCs w:val="28"/>
        </w:rPr>
        <w:t>- H</w:t>
      </w:r>
      <w:r w:rsidRPr="00EB1B7B">
        <w:rPr>
          <w:rFonts w:ascii="Times New Roman" w:hAnsi="Times New Roman" w:cs="Times New Roman"/>
          <w:sz w:val="28"/>
          <w:szCs w:val="28"/>
        </w:rPr>
        <w:t>ợ</w:t>
      </w:r>
      <w:r w:rsidRPr="00EB1B7B">
        <w:rPr>
          <w:rFonts w:ascii="Times New Roman" w:hAnsi="Times New Roman" w:cs="Times New Roman"/>
          <w:sz w:val="28"/>
          <w:szCs w:val="28"/>
        </w:rPr>
        <w:t>p đ</w:t>
      </w:r>
      <w:r w:rsidRPr="00EB1B7B">
        <w:rPr>
          <w:rFonts w:ascii="Times New Roman" w:hAnsi="Times New Roman" w:cs="Times New Roman"/>
          <w:sz w:val="28"/>
          <w:szCs w:val="28"/>
        </w:rPr>
        <w:t>ồ</w:t>
      </w:r>
      <w:r w:rsidRPr="00EB1B7B">
        <w:rPr>
          <w:rFonts w:ascii="Times New Roman" w:hAnsi="Times New Roman" w:cs="Times New Roman"/>
          <w:sz w:val="28"/>
          <w:szCs w:val="28"/>
        </w:rPr>
        <w:t>ng đư</w:t>
      </w:r>
      <w:r w:rsidRPr="00EB1B7B">
        <w:rPr>
          <w:rFonts w:ascii="Times New Roman" w:hAnsi="Times New Roman" w:cs="Times New Roman"/>
          <w:sz w:val="28"/>
          <w:szCs w:val="28"/>
        </w:rPr>
        <w:t>ợ</w:t>
      </w:r>
      <w:r w:rsidRPr="00EB1B7B">
        <w:rPr>
          <w:rFonts w:ascii="Times New Roman" w:hAnsi="Times New Roman" w:cs="Times New Roman"/>
          <w:sz w:val="28"/>
          <w:szCs w:val="28"/>
        </w:rPr>
        <w:t>c l</w:t>
      </w:r>
      <w:r w:rsidRPr="00EB1B7B">
        <w:rPr>
          <w:rFonts w:ascii="Times New Roman" w:hAnsi="Times New Roman" w:cs="Times New Roman"/>
          <w:sz w:val="28"/>
          <w:szCs w:val="28"/>
        </w:rPr>
        <w:t>ậ</w:t>
      </w:r>
      <w:r w:rsidRPr="00EB1B7B">
        <w:rPr>
          <w:rFonts w:ascii="Times New Roman" w:hAnsi="Times New Roman" w:cs="Times New Roman"/>
          <w:sz w:val="28"/>
          <w:szCs w:val="28"/>
        </w:rPr>
        <w:t>p</w:t>
      </w:r>
      <w:r w:rsidRPr="00EB1B7B">
        <w:rPr>
          <w:rFonts w:ascii="Times New Roman" w:hAnsi="Times New Roman" w:cs="Times New Roman"/>
          <w:sz w:val="28"/>
          <w:szCs w:val="28"/>
        </w:rPr>
        <w:t xml:space="preserve"> thành 02 b</w:t>
      </w:r>
      <w:r w:rsidRPr="00EB1B7B">
        <w:rPr>
          <w:rFonts w:ascii="Times New Roman" w:hAnsi="Times New Roman" w:cs="Times New Roman"/>
          <w:sz w:val="28"/>
          <w:szCs w:val="28"/>
        </w:rPr>
        <w:t>ả</w:t>
      </w:r>
      <w:r w:rsidRPr="00EB1B7B">
        <w:rPr>
          <w:rFonts w:ascii="Times New Roman" w:hAnsi="Times New Roman" w:cs="Times New Roman"/>
          <w:sz w:val="28"/>
          <w:szCs w:val="28"/>
        </w:rPr>
        <w:t>n, m</w:t>
      </w:r>
      <w:r w:rsidRPr="00EB1B7B">
        <w:rPr>
          <w:rFonts w:ascii="Times New Roman" w:hAnsi="Times New Roman" w:cs="Times New Roman"/>
          <w:sz w:val="28"/>
          <w:szCs w:val="28"/>
        </w:rPr>
        <w:t>ỗ</w:t>
      </w:r>
      <w:r w:rsidRPr="00EB1B7B">
        <w:rPr>
          <w:rFonts w:ascii="Times New Roman" w:hAnsi="Times New Roman" w:cs="Times New Roman"/>
          <w:sz w:val="28"/>
          <w:szCs w:val="28"/>
        </w:rPr>
        <w:t>i bên gi</w:t>
      </w:r>
      <w:r w:rsidRPr="00EB1B7B">
        <w:rPr>
          <w:rFonts w:ascii="Times New Roman" w:hAnsi="Times New Roman" w:cs="Times New Roman"/>
          <w:sz w:val="28"/>
          <w:szCs w:val="28"/>
        </w:rPr>
        <w:t>ữ</w:t>
      </w:r>
      <w:r w:rsidRPr="00EB1B7B">
        <w:rPr>
          <w:rFonts w:ascii="Times New Roman" w:hAnsi="Times New Roman" w:cs="Times New Roman"/>
          <w:sz w:val="28"/>
          <w:szCs w:val="28"/>
        </w:rPr>
        <w:t xml:space="preserve"> 01 b</w:t>
      </w:r>
      <w:r w:rsidRPr="00EB1B7B">
        <w:rPr>
          <w:rFonts w:ascii="Times New Roman" w:hAnsi="Times New Roman" w:cs="Times New Roman"/>
          <w:sz w:val="28"/>
          <w:szCs w:val="28"/>
        </w:rPr>
        <w:t>ả</w:t>
      </w:r>
      <w:r w:rsidRPr="00EB1B7B">
        <w:rPr>
          <w:rFonts w:ascii="Times New Roman" w:hAnsi="Times New Roman" w:cs="Times New Roman"/>
          <w:sz w:val="28"/>
          <w:szCs w:val="28"/>
        </w:rPr>
        <w:t>n có giá tr</w:t>
      </w:r>
      <w:r w:rsidRPr="00EB1B7B">
        <w:rPr>
          <w:rFonts w:ascii="Times New Roman" w:hAnsi="Times New Roman" w:cs="Times New Roman"/>
          <w:sz w:val="28"/>
          <w:szCs w:val="28"/>
        </w:rPr>
        <w:t>ị</w:t>
      </w:r>
      <w:r w:rsidRPr="00EB1B7B">
        <w:rPr>
          <w:rFonts w:ascii="Times New Roman" w:hAnsi="Times New Roman" w:cs="Times New Roman"/>
          <w:sz w:val="28"/>
          <w:szCs w:val="28"/>
        </w:rPr>
        <w:t xml:space="preserve"> pháp lý như nhau.</w:t>
      </w:r>
    </w:p>
    <w:p w:rsidR="002A06F2" w:rsidRPr="00EB1B7B" w:rsidRDefault="002A06F2">
      <w:pPr>
        <w:rPr>
          <w:rFonts w:ascii="Times New Roman" w:hAnsi="Times New Roman" w:cs="Times New Roman"/>
          <w:sz w:val="28"/>
          <w:szCs w:val="28"/>
        </w:rPr>
      </w:pPr>
    </w:p>
    <w:p w:rsidR="002A06F2" w:rsidRPr="00EB1B7B" w:rsidRDefault="00EB1B7B">
      <w:pPr>
        <w:rPr>
          <w:rFonts w:ascii="Times New Roman" w:hAnsi="Times New Roman" w:cs="Times New Roman"/>
          <w:b/>
          <w:sz w:val="28"/>
          <w:szCs w:val="28"/>
        </w:rPr>
      </w:pPr>
      <w:r w:rsidRPr="00EB1B7B">
        <w:rPr>
          <w:rFonts w:ascii="Times New Roman" w:hAnsi="Times New Roman" w:cs="Times New Roman"/>
          <w:b/>
          <w:sz w:val="28"/>
          <w:szCs w:val="28"/>
        </w:rPr>
        <w:t>Đ</w:t>
      </w:r>
      <w:r w:rsidRPr="00EB1B7B">
        <w:rPr>
          <w:rFonts w:ascii="Times New Roman" w:hAnsi="Times New Roman" w:cs="Times New Roman"/>
          <w:b/>
          <w:sz w:val="28"/>
          <w:szCs w:val="28"/>
        </w:rPr>
        <w:t>Ạ</w:t>
      </w:r>
      <w:r w:rsidRPr="00EB1B7B">
        <w:rPr>
          <w:rFonts w:ascii="Times New Roman" w:hAnsi="Times New Roman" w:cs="Times New Roman"/>
          <w:b/>
          <w:sz w:val="28"/>
          <w:szCs w:val="28"/>
        </w:rPr>
        <w:t>I DI</w:t>
      </w:r>
      <w:r w:rsidRPr="00EB1B7B">
        <w:rPr>
          <w:rFonts w:ascii="Times New Roman" w:hAnsi="Times New Roman" w:cs="Times New Roman"/>
          <w:b/>
          <w:sz w:val="28"/>
          <w:szCs w:val="28"/>
        </w:rPr>
        <w:t>Ệ</w:t>
      </w:r>
      <w:r w:rsidRPr="00EB1B7B">
        <w:rPr>
          <w:rFonts w:ascii="Times New Roman" w:hAnsi="Times New Roman" w:cs="Times New Roman"/>
          <w:b/>
          <w:sz w:val="28"/>
          <w:szCs w:val="28"/>
        </w:rPr>
        <w:t>N BÊN A                         Đ</w:t>
      </w:r>
      <w:r w:rsidRPr="00EB1B7B">
        <w:rPr>
          <w:rFonts w:ascii="Times New Roman" w:hAnsi="Times New Roman" w:cs="Times New Roman"/>
          <w:b/>
          <w:sz w:val="28"/>
          <w:szCs w:val="28"/>
        </w:rPr>
        <w:t>Ạ</w:t>
      </w:r>
      <w:r w:rsidRPr="00EB1B7B">
        <w:rPr>
          <w:rFonts w:ascii="Times New Roman" w:hAnsi="Times New Roman" w:cs="Times New Roman"/>
          <w:b/>
          <w:sz w:val="28"/>
          <w:szCs w:val="28"/>
        </w:rPr>
        <w:t>I DI</w:t>
      </w:r>
      <w:r w:rsidRPr="00EB1B7B">
        <w:rPr>
          <w:rFonts w:ascii="Times New Roman" w:hAnsi="Times New Roman" w:cs="Times New Roman"/>
          <w:b/>
          <w:sz w:val="28"/>
          <w:szCs w:val="28"/>
        </w:rPr>
        <w:t>Ệ</w:t>
      </w:r>
      <w:r w:rsidRPr="00EB1B7B">
        <w:rPr>
          <w:rFonts w:ascii="Times New Roman" w:hAnsi="Times New Roman" w:cs="Times New Roman"/>
          <w:b/>
          <w:sz w:val="28"/>
          <w:szCs w:val="28"/>
        </w:rPr>
        <w:t>N BÊN B</w:t>
      </w:r>
    </w:p>
    <w:p w:rsidR="002A06F2" w:rsidRPr="00EB1B7B" w:rsidRDefault="00EB1B7B">
      <w:pPr>
        <w:rPr>
          <w:rFonts w:ascii="Times New Roman" w:hAnsi="Times New Roman" w:cs="Times New Roman"/>
          <w:b/>
          <w:sz w:val="28"/>
          <w:szCs w:val="28"/>
        </w:rPr>
      </w:pPr>
      <w:r w:rsidRPr="00EB1B7B">
        <w:rPr>
          <w:rFonts w:ascii="Times New Roman" w:hAnsi="Times New Roman" w:cs="Times New Roman"/>
          <w:b/>
          <w:sz w:val="28"/>
          <w:szCs w:val="28"/>
        </w:rPr>
        <w:t>(Ký, ghi rõ h</w:t>
      </w:r>
      <w:r w:rsidRPr="00EB1B7B">
        <w:rPr>
          <w:rFonts w:ascii="Times New Roman" w:hAnsi="Times New Roman" w:cs="Times New Roman"/>
          <w:b/>
          <w:sz w:val="28"/>
          <w:szCs w:val="28"/>
        </w:rPr>
        <w:t>ọ</w:t>
      </w:r>
      <w:r w:rsidRPr="00EB1B7B">
        <w:rPr>
          <w:rFonts w:ascii="Times New Roman" w:hAnsi="Times New Roman" w:cs="Times New Roman"/>
          <w:b/>
          <w:sz w:val="28"/>
          <w:szCs w:val="28"/>
        </w:rPr>
        <w:t xml:space="preserve"> tên)                  (Ký, ghi rõ h</w:t>
      </w:r>
      <w:r w:rsidRPr="00EB1B7B">
        <w:rPr>
          <w:rFonts w:ascii="Times New Roman" w:hAnsi="Times New Roman" w:cs="Times New Roman"/>
          <w:b/>
          <w:sz w:val="28"/>
          <w:szCs w:val="28"/>
        </w:rPr>
        <w:t>ọ</w:t>
      </w:r>
      <w:r w:rsidRPr="00EB1B7B">
        <w:rPr>
          <w:rFonts w:ascii="Times New Roman" w:hAnsi="Times New Roman" w:cs="Times New Roman"/>
          <w:b/>
          <w:sz w:val="28"/>
          <w:szCs w:val="28"/>
        </w:rPr>
        <w:t xml:space="preserve"> tên, đóng d</w:t>
      </w:r>
      <w:r w:rsidRPr="00EB1B7B">
        <w:rPr>
          <w:rFonts w:ascii="Times New Roman" w:hAnsi="Times New Roman" w:cs="Times New Roman"/>
          <w:b/>
          <w:sz w:val="28"/>
          <w:szCs w:val="28"/>
        </w:rPr>
        <w:t>ấ</w:t>
      </w:r>
      <w:r w:rsidRPr="00EB1B7B">
        <w:rPr>
          <w:rFonts w:ascii="Times New Roman" w:hAnsi="Times New Roman" w:cs="Times New Roman"/>
          <w:b/>
          <w:sz w:val="28"/>
          <w:szCs w:val="28"/>
        </w:rPr>
        <w:t>u n</w:t>
      </w:r>
      <w:r w:rsidRPr="00EB1B7B">
        <w:rPr>
          <w:rFonts w:ascii="Times New Roman" w:hAnsi="Times New Roman" w:cs="Times New Roman"/>
          <w:b/>
          <w:sz w:val="28"/>
          <w:szCs w:val="28"/>
        </w:rPr>
        <w:t>ế</w:t>
      </w:r>
      <w:r w:rsidRPr="00EB1B7B">
        <w:rPr>
          <w:rFonts w:ascii="Times New Roman" w:hAnsi="Times New Roman" w:cs="Times New Roman"/>
          <w:b/>
          <w:sz w:val="28"/>
          <w:szCs w:val="28"/>
        </w:rPr>
        <w:t>u có)</w:t>
      </w:r>
    </w:p>
    <w:sectPr w:rsidR="002A06F2" w:rsidRPr="00EB1B7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2A06F2"/>
    <w:rsid w:val="00326F90"/>
    <w:rsid w:val="00AA1D8D"/>
    <w:rsid w:val="00B47730"/>
    <w:rsid w:val="00CB0664"/>
    <w:rsid w:val="00EB1B7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300"/>
  <w15:docId w15:val="{83CFEF0B-33D0-40EB-AF18-BBC58303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890BBE-4785-4E2B-BA06-49D9CC76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PC</cp:lastModifiedBy>
  <cp:revision>2</cp:revision>
  <dcterms:created xsi:type="dcterms:W3CDTF">2025-05-22T03:16:00Z</dcterms:created>
  <dcterms:modified xsi:type="dcterms:W3CDTF">2025-05-22T03:16:00Z</dcterms:modified>
  <cp:category/>
</cp:coreProperties>
</file>